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601a" w14:textId="b186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418-V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1-БӨЛІМ. АҚПАРАТТАНДЫРУ САЛАСЫНДАҒЫ ҚАТЫНАСТАРДЫ РЕТТЕУ НЕГІЗДЕРІ</w:t>
      </w:r>
      <w:r>
        <w:br/>
      </w:r>
      <w:r>
        <w:rPr>
          <w:rFonts w:ascii="Times New Roman"/>
          <w:b/>
          <w:i w:val="false"/>
          <w:color w:val="000000"/>
        </w:rPr>
        <w:t>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5"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153" w:id="3"/>
    <w:p>
      <w:pPr>
        <w:spacing w:after="0"/>
        <w:ind w:left="0"/>
        <w:jc w:val="both"/>
      </w:pPr>
      <w:r>
        <w:rPr>
          <w:rFonts w:ascii="Times New Roman"/>
          <w:b w:val="false"/>
          <w:i w:val="false"/>
          <w:color w:val="000000"/>
          <w:sz w:val="28"/>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bookmarkStart w:name="z154" w:id="4"/>
    <w:p>
      <w:pPr>
        <w:spacing w:after="0"/>
        <w:ind w:left="0"/>
        <w:jc w:val="both"/>
      </w:pPr>
      <w:r>
        <w:rPr>
          <w:rFonts w:ascii="Times New Roman"/>
          <w:b w:val="false"/>
          <w:i w:val="false"/>
          <w:color w:val="000000"/>
          <w:sz w:val="28"/>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bookmarkStart w:name="z155" w:id="5"/>
    <w:p>
      <w:pPr>
        <w:spacing w:after="0"/>
        <w:ind w:left="0"/>
        <w:jc w:val="both"/>
      </w:pPr>
      <w:r>
        <w:rPr>
          <w:rFonts w:ascii="Times New Roman"/>
          <w:b w:val="false"/>
          <w:i w:val="false"/>
          <w:color w:val="000000"/>
          <w:sz w:val="28"/>
        </w:rPr>
        <w:t>
      3)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6"/>
    <w:p>
      <w:pPr>
        <w:spacing w:after="0"/>
        <w:ind w:left="0"/>
        <w:jc w:val="both"/>
      </w:pPr>
      <w:r>
        <w:rPr>
          <w:rFonts w:ascii="Times New Roman"/>
          <w:b w:val="false"/>
          <w:i w:val="false"/>
          <w:color w:val="000000"/>
          <w:sz w:val="28"/>
        </w:rPr>
        <w:t>
      4)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6"/>
    <w:bookmarkStart w:name="z157" w:id="7"/>
    <w:p>
      <w:pPr>
        <w:spacing w:after="0"/>
        <w:ind w:left="0"/>
        <w:jc w:val="both"/>
      </w:pPr>
      <w:r>
        <w:rPr>
          <w:rFonts w:ascii="Times New Roman"/>
          <w:b w:val="false"/>
          <w:i w:val="false"/>
          <w:color w:val="000000"/>
          <w:sz w:val="28"/>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7"/>
    <w:bookmarkStart w:name="z368" w:id="8"/>
    <w:p>
      <w:pPr>
        <w:spacing w:after="0"/>
        <w:ind w:left="0"/>
        <w:jc w:val="both"/>
      </w:pPr>
      <w:r>
        <w:rPr>
          <w:rFonts w:ascii="Times New Roman"/>
          <w:b w:val="false"/>
          <w:i w:val="false"/>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8"/>
    <w:bookmarkStart w:name="z158" w:id="9"/>
    <w:p>
      <w:pPr>
        <w:spacing w:after="0"/>
        <w:ind w:left="0"/>
        <w:jc w:val="both"/>
      </w:pPr>
      <w:r>
        <w:rPr>
          <w:rFonts w:ascii="Times New Roman"/>
          <w:b w:val="false"/>
          <w:i w:val="false"/>
          <w:color w:val="000000"/>
          <w:sz w:val="28"/>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9"/>
    <w:bookmarkStart w:name="z461" w:id="10"/>
    <w:p>
      <w:pPr>
        <w:spacing w:after="0"/>
        <w:ind w:left="0"/>
        <w:jc w:val="both"/>
      </w:pPr>
      <w:r>
        <w:rPr>
          <w:rFonts w:ascii="Times New Roman"/>
          <w:b w:val="false"/>
          <w:i w:val="false"/>
          <w:color w:val="000000"/>
          <w:sz w:val="28"/>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0"/>
    <w:bookmarkStart w:name="z462" w:id="11"/>
    <w:p>
      <w:pPr>
        <w:spacing w:after="0"/>
        <w:ind w:left="0"/>
        <w:jc w:val="both"/>
      </w:pPr>
      <w:r>
        <w:rPr>
          <w:rFonts w:ascii="Times New Roman"/>
          <w:b w:val="false"/>
          <w:i w:val="false"/>
          <w:color w:val="000000"/>
          <w:sz w:val="28"/>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1"/>
    <w:bookmarkStart w:name="z463" w:id="12"/>
    <w:p>
      <w:pPr>
        <w:spacing w:after="0"/>
        <w:ind w:left="0"/>
        <w:jc w:val="both"/>
      </w:pPr>
      <w:r>
        <w:rPr>
          <w:rFonts w:ascii="Times New Roman"/>
          <w:b w:val="false"/>
          <w:i w:val="false"/>
          <w:color w:val="000000"/>
          <w:sz w:val="28"/>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2"/>
    <w:bookmarkStart w:name="z464" w:id="13"/>
    <w:p>
      <w:pPr>
        <w:spacing w:after="0"/>
        <w:ind w:left="0"/>
        <w:jc w:val="both"/>
      </w:pPr>
      <w:r>
        <w:rPr>
          <w:rFonts w:ascii="Times New Roman"/>
          <w:b w:val="false"/>
          <w:i w:val="false"/>
          <w:color w:val="000000"/>
          <w:sz w:val="28"/>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3"/>
    <w:bookmarkStart w:name="z465" w:id="14"/>
    <w:p>
      <w:pPr>
        <w:spacing w:after="0"/>
        <w:ind w:left="0"/>
        <w:jc w:val="both"/>
      </w:pPr>
      <w:r>
        <w:rPr>
          <w:rFonts w:ascii="Times New Roman"/>
          <w:b w:val="false"/>
          <w:i w:val="false"/>
          <w:color w:val="000000"/>
          <w:sz w:val="28"/>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4"/>
    <w:bookmarkStart w:name="z466" w:id="15"/>
    <w:p>
      <w:pPr>
        <w:spacing w:after="0"/>
        <w:ind w:left="0"/>
        <w:jc w:val="both"/>
      </w:pPr>
      <w:r>
        <w:rPr>
          <w:rFonts w:ascii="Times New Roman"/>
          <w:b w:val="false"/>
          <w:i w:val="false"/>
          <w:color w:val="000000"/>
          <w:sz w:val="28"/>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5"/>
    <w:bookmarkStart w:name="z467" w:id="16"/>
    <w:p>
      <w:pPr>
        <w:spacing w:after="0"/>
        <w:ind w:left="0"/>
        <w:jc w:val="both"/>
      </w:pPr>
      <w:r>
        <w:rPr>
          <w:rFonts w:ascii="Times New Roman"/>
          <w:b w:val="false"/>
          <w:i w:val="false"/>
          <w:color w:val="000000"/>
          <w:sz w:val="28"/>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16"/>
    <w:bookmarkStart w:name="z159" w:id="17"/>
    <w:p>
      <w:pPr>
        <w:spacing w:after="0"/>
        <w:ind w:left="0"/>
        <w:jc w:val="both"/>
      </w:pPr>
      <w:r>
        <w:rPr>
          <w:rFonts w:ascii="Times New Roman"/>
          <w:b w:val="false"/>
          <w:i w:val="false"/>
          <w:color w:val="000000"/>
          <w:sz w:val="28"/>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8"/>
    <w:p>
      <w:pPr>
        <w:spacing w:after="0"/>
        <w:ind w:left="0"/>
        <w:jc w:val="both"/>
      </w:pPr>
      <w:r>
        <w:rPr>
          <w:rFonts w:ascii="Times New Roman"/>
          <w:b w:val="false"/>
          <w:i w:val="false"/>
          <w:color w:val="000000"/>
          <w:sz w:val="28"/>
        </w:rPr>
        <w:t>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bookmarkEnd w:id="18"/>
    <w:bookmarkStart w:name="z162" w:id="19"/>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9"/>
    <w:bookmarkStart w:name="z163" w:id="20"/>
    <w:p>
      <w:pPr>
        <w:spacing w:after="0"/>
        <w:ind w:left="0"/>
        <w:jc w:val="both"/>
      </w:pPr>
      <w:r>
        <w:rPr>
          <w:rFonts w:ascii="Times New Roman"/>
          <w:b w:val="false"/>
          <w:i w:val="false"/>
          <w:color w:val="000000"/>
          <w:sz w:val="28"/>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20"/>
    <w:bookmarkStart w:name="z164" w:id="21"/>
    <w:p>
      <w:pPr>
        <w:spacing w:after="0"/>
        <w:ind w:left="0"/>
        <w:jc w:val="both"/>
      </w:pPr>
      <w:r>
        <w:rPr>
          <w:rFonts w:ascii="Times New Roman"/>
          <w:b w:val="false"/>
          <w:i w:val="false"/>
          <w:color w:val="000000"/>
          <w:sz w:val="28"/>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22"/>
    <w:p>
      <w:pPr>
        <w:spacing w:after="0"/>
        <w:ind w:left="0"/>
        <w:jc w:val="both"/>
      </w:pPr>
      <w:r>
        <w:rPr>
          <w:rFonts w:ascii="Times New Roman"/>
          <w:b w:val="false"/>
          <w:i w:val="false"/>
          <w:color w:val="000000"/>
          <w:sz w:val="28"/>
        </w:rPr>
        <w:t>
      18) ақпараттық жүйенің аудиті – ақпараттық жүйені пайдалану тиімділігін арттыру мақсатында оны тәуелсіз зерттеп-қарау;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3"/>
    <w:p>
      <w:pPr>
        <w:spacing w:after="0"/>
        <w:ind w:left="0"/>
        <w:jc w:val="both"/>
      </w:pPr>
      <w:r>
        <w:rPr>
          <w:rFonts w:ascii="Times New Roman"/>
          <w:b w:val="false"/>
          <w:i w:val="false"/>
          <w:color w:val="000000"/>
          <w:sz w:val="28"/>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3"/>
    <w:bookmarkStart w:name="z176" w:id="24"/>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4"/>
    <w:bookmarkStart w:name="z177" w:id="25"/>
    <w:p>
      <w:pPr>
        <w:spacing w:after="0"/>
        <w:ind w:left="0"/>
        <w:jc w:val="both"/>
      </w:pPr>
      <w:r>
        <w:rPr>
          <w:rFonts w:ascii="Times New Roman"/>
          <w:b w:val="false"/>
          <w:i w:val="false"/>
          <w:color w:val="000000"/>
          <w:sz w:val="28"/>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25"/>
    <w:bookmarkStart w:name="z178" w:id="26"/>
    <w:p>
      <w:pPr>
        <w:spacing w:after="0"/>
        <w:ind w:left="0"/>
        <w:jc w:val="both"/>
      </w:pPr>
      <w:r>
        <w:rPr>
          <w:rFonts w:ascii="Times New Roman"/>
          <w:b w:val="false"/>
          <w:i w:val="false"/>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27"/>
    <w:p>
      <w:pPr>
        <w:spacing w:after="0"/>
        <w:ind w:left="0"/>
        <w:jc w:val="both"/>
      </w:pPr>
      <w:r>
        <w:rPr>
          <w:rFonts w:ascii="Times New Roman"/>
          <w:b w:val="false"/>
          <w:i w:val="false"/>
          <w:color w:val="000000"/>
          <w:sz w:val="28"/>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7"/>
    <w:bookmarkStart w:name="z181" w:id="28"/>
    <w:p>
      <w:pPr>
        <w:spacing w:after="0"/>
        <w:ind w:left="0"/>
        <w:jc w:val="both"/>
      </w:pPr>
      <w:r>
        <w:rPr>
          <w:rFonts w:ascii="Times New Roman"/>
          <w:b w:val="false"/>
          <w:i w:val="false"/>
          <w:color w:val="000000"/>
          <w:sz w:val="28"/>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28"/>
    <w:bookmarkStart w:name="z468" w:id="29"/>
    <w:p>
      <w:pPr>
        <w:spacing w:after="0"/>
        <w:ind w:left="0"/>
        <w:jc w:val="both"/>
      </w:pPr>
      <w:r>
        <w:rPr>
          <w:rFonts w:ascii="Times New Roman"/>
          <w:b w:val="false"/>
          <w:i w:val="false"/>
          <w:color w:val="000000"/>
          <w:sz w:val="28"/>
        </w:rPr>
        <w:t>
      29-1)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bookmarkEnd w:id="29"/>
    <w:bookmarkStart w:name="z182" w:id="30"/>
    <w:p>
      <w:pPr>
        <w:spacing w:after="0"/>
        <w:ind w:left="0"/>
        <w:jc w:val="both"/>
      </w:pPr>
      <w:r>
        <w:rPr>
          <w:rFonts w:ascii="Times New Roman"/>
          <w:b w:val="false"/>
          <w:i w:val="false"/>
          <w:color w:val="000000"/>
          <w:sz w:val="28"/>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0"/>
    <w:bookmarkStart w:name="z370" w:id="31"/>
    <w:p>
      <w:pPr>
        <w:spacing w:after="0"/>
        <w:ind w:left="0"/>
        <w:jc w:val="both"/>
      </w:pPr>
      <w:r>
        <w:rPr>
          <w:rFonts w:ascii="Times New Roman"/>
          <w:b w:val="false"/>
          <w:i w:val="false"/>
          <w:color w:val="000000"/>
          <w:sz w:val="28"/>
        </w:rPr>
        <w:t>
      30-1)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31"/>
    <w:bookmarkStart w:name="z371" w:id="32"/>
    <w:p>
      <w:pPr>
        <w:spacing w:after="0"/>
        <w:ind w:left="0"/>
        <w:jc w:val="both"/>
      </w:pPr>
      <w:r>
        <w:rPr>
          <w:rFonts w:ascii="Times New Roman"/>
          <w:b w:val="false"/>
          <w:i w:val="false"/>
          <w:color w:val="000000"/>
          <w:sz w:val="28"/>
        </w:rPr>
        <w:t>
      30-2)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2"/>
    <w:bookmarkStart w:name="z372" w:id="33"/>
    <w:p>
      <w:pPr>
        <w:spacing w:after="0"/>
        <w:ind w:left="0"/>
        <w:jc w:val="both"/>
      </w:pPr>
      <w:r>
        <w:rPr>
          <w:rFonts w:ascii="Times New Roman"/>
          <w:b w:val="false"/>
          <w:i w:val="false"/>
          <w:color w:val="000000"/>
          <w:sz w:val="28"/>
        </w:rPr>
        <w:t>
      30-3)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33"/>
    <w:bookmarkStart w:name="z373" w:id="34"/>
    <w:p>
      <w:pPr>
        <w:spacing w:after="0"/>
        <w:ind w:left="0"/>
        <w:jc w:val="both"/>
      </w:pPr>
      <w:r>
        <w:rPr>
          <w:rFonts w:ascii="Times New Roman"/>
          <w:b w:val="false"/>
          <w:i w:val="false"/>
          <w:color w:val="000000"/>
          <w:sz w:val="28"/>
        </w:rPr>
        <w:t>
      30-4)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4"/>
    <w:bookmarkStart w:name="z492" w:id="35"/>
    <w:p>
      <w:pPr>
        <w:spacing w:after="0"/>
        <w:ind w:left="0"/>
        <w:jc w:val="both"/>
      </w:pPr>
      <w:r>
        <w:rPr>
          <w:rFonts w:ascii="Times New Roman"/>
          <w:b w:val="false"/>
          <w:i w:val="false"/>
          <w:color w:val="000000"/>
          <w:sz w:val="28"/>
        </w:rPr>
        <w:t>
      30-5)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35"/>
    <w:bookmarkStart w:name="z183" w:id="36"/>
    <w:p>
      <w:pPr>
        <w:spacing w:after="0"/>
        <w:ind w:left="0"/>
        <w:jc w:val="both"/>
      </w:pPr>
      <w:r>
        <w:rPr>
          <w:rFonts w:ascii="Times New Roman"/>
          <w:b w:val="false"/>
          <w:i w:val="false"/>
          <w:color w:val="000000"/>
          <w:sz w:val="28"/>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36"/>
    <w:bookmarkStart w:name="z488" w:id="37"/>
    <w:p>
      <w:pPr>
        <w:spacing w:after="0"/>
        <w:ind w:left="0"/>
        <w:jc w:val="both"/>
      </w:pPr>
      <w:r>
        <w:rPr>
          <w:rFonts w:ascii="Times New Roman"/>
          <w:b w:val="false"/>
          <w:i w:val="false"/>
          <w:color w:val="000000"/>
          <w:sz w:val="28"/>
        </w:rPr>
        <w:t>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w:t>
      </w:r>
    </w:p>
    <w:bookmarkEnd w:id="37"/>
    <w:bookmarkStart w:name="z184" w:id="38"/>
    <w:p>
      <w:pPr>
        <w:spacing w:after="0"/>
        <w:ind w:left="0"/>
        <w:jc w:val="both"/>
      </w:pPr>
      <w:r>
        <w:rPr>
          <w:rFonts w:ascii="Times New Roman"/>
          <w:b w:val="false"/>
          <w:i w:val="false"/>
          <w:color w:val="000000"/>
          <w:sz w:val="28"/>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38"/>
    <w:bookmarkStart w:name="z538" w:id="39"/>
    <w:p>
      <w:pPr>
        <w:spacing w:after="0"/>
        <w:ind w:left="0"/>
        <w:jc w:val="both"/>
      </w:pPr>
      <w:r>
        <w:rPr>
          <w:rFonts w:ascii="Times New Roman"/>
          <w:b w:val="false"/>
          <w:i w:val="false"/>
          <w:color w:val="000000"/>
          <w:sz w:val="28"/>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39"/>
    <w:bookmarkStart w:name="z185" w:id="40"/>
    <w:p>
      <w:pPr>
        <w:spacing w:after="0"/>
        <w:ind w:left="0"/>
        <w:jc w:val="both"/>
      </w:pPr>
      <w:r>
        <w:rPr>
          <w:rFonts w:ascii="Times New Roman"/>
          <w:b w:val="false"/>
          <w:i w:val="false"/>
          <w:color w:val="000000"/>
          <w:sz w:val="28"/>
        </w:rPr>
        <w:t>
      33)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bookmarkEnd w:id="40"/>
    <w:bookmarkStart w:name="z562" w:id="41"/>
    <w:p>
      <w:pPr>
        <w:spacing w:after="0"/>
        <w:ind w:left="0"/>
        <w:jc w:val="both"/>
      </w:pPr>
      <w:r>
        <w:rPr>
          <w:rFonts w:ascii="Times New Roman"/>
          <w:b w:val="false"/>
          <w:i w:val="false"/>
          <w:color w:val="000000"/>
          <w:sz w:val="28"/>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bookmarkEnd w:id="41"/>
    <w:bookmarkStart w:name="z563" w:id="42"/>
    <w:p>
      <w:pPr>
        <w:spacing w:after="0"/>
        <w:ind w:left="0"/>
        <w:jc w:val="both"/>
      </w:pPr>
      <w:r>
        <w:rPr>
          <w:rFonts w:ascii="Times New Roman"/>
          <w:b w:val="false"/>
          <w:i w:val="false"/>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инновациялық жобаларын іске асыруға дайындау мен оқыту процесі;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43"/>
    <w:p>
      <w:pPr>
        <w:spacing w:after="0"/>
        <w:ind w:left="0"/>
        <w:jc w:val="both"/>
      </w:pPr>
      <w:r>
        <w:rPr>
          <w:rFonts w:ascii="Times New Roman"/>
          <w:b w:val="false"/>
          <w:i w:val="false"/>
          <w:color w:val="000000"/>
          <w:sz w:val="28"/>
        </w:rPr>
        <w:t>
      35) ашық деректер – машинада оқылатын түрде ұсынылған және өзгермеген түрде одан әрі пайдалануға, қайта жариялауға арналған деректер;</w:t>
      </w:r>
    </w:p>
    <w:bookmarkEnd w:id="43"/>
    <w:bookmarkStart w:name="z188" w:id="44"/>
    <w:p>
      <w:pPr>
        <w:spacing w:after="0"/>
        <w:ind w:left="0"/>
        <w:jc w:val="both"/>
      </w:pPr>
      <w:r>
        <w:rPr>
          <w:rFonts w:ascii="Times New Roman"/>
          <w:b w:val="false"/>
          <w:i w:val="false"/>
          <w:color w:val="000000"/>
          <w:sz w:val="28"/>
        </w:rPr>
        <w:t>
      36) ашық деректердің интернет-порталы – ашық деректер бойынша сипаттаушы және сілтемелік ақпараттың орталықтандырылып сақталуын қамтамасыз ететін ақпараттандыру объектісі;</w:t>
      </w:r>
    </w:p>
    <w:bookmarkEnd w:id="44"/>
    <w:bookmarkStart w:name="z189" w:id="45"/>
    <w:p>
      <w:pPr>
        <w:spacing w:after="0"/>
        <w:ind w:left="0"/>
        <w:jc w:val="both"/>
      </w:pPr>
      <w:r>
        <w:rPr>
          <w:rFonts w:ascii="Times New Roman"/>
          <w:b w:val="false"/>
          <w:i w:val="false"/>
          <w:color w:val="000000"/>
          <w:sz w:val="28"/>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45"/>
    <w:bookmarkStart w:name="z190" w:id="46"/>
    <w:p>
      <w:pPr>
        <w:spacing w:after="0"/>
        <w:ind w:left="0"/>
        <w:jc w:val="both"/>
      </w:pPr>
      <w:r>
        <w:rPr>
          <w:rFonts w:ascii="Times New Roman"/>
          <w:b w:val="false"/>
          <w:i w:val="false"/>
          <w:color w:val="000000"/>
          <w:sz w:val="28"/>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6"/>
    <w:bookmarkStart w:name="z487" w:id="47"/>
    <w:p>
      <w:pPr>
        <w:spacing w:after="0"/>
        <w:ind w:left="0"/>
        <w:jc w:val="both"/>
      </w:pPr>
      <w:r>
        <w:rPr>
          <w:rFonts w:ascii="Times New Roman"/>
          <w:b w:val="false"/>
          <w:i w:val="false"/>
          <w:color w:val="000000"/>
          <w:sz w:val="28"/>
        </w:rPr>
        <w:t>
      38-1)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47"/>
    <w:bookmarkStart w:name="z493" w:id="48"/>
    <w:p>
      <w:pPr>
        <w:spacing w:after="0"/>
        <w:ind w:left="0"/>
        <w:jc w:val="both"/>
      </w:pPr>
      <w:r>
        <w:rPr>
          <w:rFonts w:ascii="Times New Roman"/>
          <w:b w:val="false"/>
          <w:i w:val="false"/>
          <w:color w:val="000000"/>
          <w:sz w:val="28"/>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48"/>
    <w:bookmarkStart w:name="z191" w:id="49"/>
    <w:p>
      <w:pPr>
        <w:spacing w:after="0"/>
        <w:ind w:left="0"/>
        <w:jc w:val="both"/>
      </w:pPr>
      <w:r>
        <w:rPr>
          <w:rFonts w:ascii="Times New Roman"/>
          <w:b w:val="false"/>
          <w:i w:val="false"/>
          <w:color w:val="000000"/>
          <w:sz w:val="28"/>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49"/>
    <w:bookmarkStart w:name="z494" w:id="50"/>
    <w:p>
      <w:pPr>
        <w:spacing w:after="0"/>
        <w:ind w:left="0"/>
        <w:jc w:val="both"/>
      </w:pPr>
      <w:r>
        <w:rPr>
          <w:rFonts w:ascii="Times New Roman"/>
          <w:b w:val="false"/>
          <w:i w:val="false"/>
          <w:color w:val="000000"/>
          <w:sz w:val="28"/>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50"/>
    <w:bookmarkStart w:name="z495" w:id="51"/>
    <w:p>
      <w:pPr>
        <w:spacing w:after="0"/>
        <w:ind w:left="0"/>
        <w:jc w:val="both"/>
      </w:pPr>
      <w:r>
        <w:rPr>
          <w:rFonts w:ascii="Times New Roman"/>
          <w:b w:val="false"/>
          <w:i w:val="false"/>
          <w:color w:val="000000"/>
          <w:sz w:val="28"/>
        </w:rPr>
        <w:t>
      39-2) деректерді талдау - шешім қабылдау үшін ақпарат пен тұжырымдар алу мақсатында деректерді өңдеу процесі;</w:t>
      </w:r>
    </w:p>
    <w:bookmarkEnd w:id="51"/>
    <w:bookmarkStart w:name="z192" w:id="52"/>
    <w:p>
      <w:pPr>
        <w:spacing w:after="0"/>
        <w:ind w:left="0"/>
        <w:jc w:val="both"/>
      </w:pPr>
      <w:r>
        <w:rPr>
          <w:rFonts w:ascii="Times New Roman"/>
          <w:b w:val="false"/>
          <w:i w:val="false"/>
          <w:color w:val="000000"/>
          <w:sz w:val="28"/>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52"/>
    <w:bookmarkStart w:name="z193" w:id="53"/>
    <w:p>
      <w:pPr>
        <w:spacing w:after="0"/>
        <w:ind w:left="0"/>
        <w:jc w:val="both"/>
      </w:pPr>
      <w:r>
        <w:rPr>
          <w:rFonts w:ascii="Times New Roman"/>
          <w:b w:val="false"/>
          <w:i w:val="false"/>
          <w:color w:val="000000"/>
          <w:sz w:val="28"/>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53"/>
    <w:bookmarkStart w:name="z194" w:id="54"/>
    <w:p>
      <w:pPr>
        <w:spacing w:after="0"/>
        <w:ind w:left="0"/>
        <w:jc w:val="both"/>
      </w:pPr>
      <w:r>
        <w:rPr>
          <w:rFonts w:ascii="Times New Roman"/>
          <w:b w:val="false"/>
          <w:i w:val="false"/>
          <w:color w:val="000000"/>
          <w:sz w:val="28"/>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54"/>
    <w:bookmarkStart w:name="z195" w:id="55"/>
    <w:p>
      <w:pPr>
        <w:spacing w:after="0"/>
        <w:ind w:left="0"/>
        <w:jc w:val="both"/>
      </w:pPr>
      <w:r>
        <w:rPr>
          <w:rFonts w:ascii="Times New Roman"/>
          <w:b w:val="false"/>
          <w:i w:val="false"/>
          <w:color w:val="000000"/>
          <w:sz w:val="28"/>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55"/>
    <w:bookmarkStart w:name="z496" w:id="56"/>
    <w:p>
      <w:pPr>
        <w:spacing w:after="0"/>
        <w:ind w:left="0"/>
        <w:jc w:val="both"/>
      </w:pPr>
      <w:r>
        <w:rPr>
          <w:rFonts w:ascii="Times New Roman"/>
          <w:b w:val="false"/>
          <w:i w:val="false"/>
          <w:color w:val="000000"/>
          <w:sz w:val="28"/>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bookmarkEnd w:id="56"/>
    <w:bookmarkStart w:name="z196" w:id="57"/>
    <w:p>
      <w:pPr>
        <w:spacing w:after="0"/>
        <w:ind w:left="0"/>
        <w:jc w:val="both"/>
      </w:pPr>
      <w:r>
        <w:rPr>
          <w:rFonts w:ascii="Times New Roman"/>
          <w:b w:val="false"/>
          <w:i w:val="false"/>
          <w:color w:val="000000"/>
          <w:sz w:val="28"/>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57"/>
    <w:bookmarkStart w:name="z197" w:id="58"/>
    <w:p>
      <w:pPr>
        <w:spacing w:after="0"/>
        <w:ind w:left="0"/>
        <w:jc w:val="both"/>
      </w:pPr>
      <w:r>
        <w:rPr>
          <w:rFonts w:ascii="Times New Roman"/>
          <w:b w:val="false"/>
          <w:i w:val="false"/>
          <w:color w:val="000000"/>
          <w:sz w:val="28"/>
        </w:rPr>
        <w:t>
      45) Интернетке қол жеткізудің бірыңғай шлюзі – Интернетке және (немесе) Интернетке шыға алатын байланыс желілеріне қол жеткізу кезінде ақпараттандыру объектілерін қорғауға арналған аппараттық-бағдарламалық кешен;</w:t>
      </w:r>
    </w:p>
    <w:bookmarkEnd w:id="58"/>
    <w:bookmarkStart w:name="z198" w:id="59"/>
    <w:p>
      <w:pPr>
        <w:spacing w:after="0"/>
        <w:ind w:left="0"/>
        <w:jc w:val="both"/>
      </w:pPr>
      <w:r>
        <w:rPr>
          <w:rFonts w:ascii="Times New Roman"/>
          <w:b w:val="false"/>
          <w:i w:val="false"/>
          <w:color w:val="000000"/>
          <w:sz w:val="28"/>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59"/>
    <w:bookmarkStart w:name="z497" w:id="60"/>
    <w:p>
      <w:pPr>
        <w:spacing w:after="0"/>
        <w:ind w:left="0"/>
        <w:jc w:val="both"/>
      </w:pPr>
      <w:r>
        <w:rPr>
          <w:rFonts w:ascii="Times New Roman"/>
          <w:b w:val="false"/>
          <w:i w:val="false"/>
          <w:color w:val="000000"/>
          <w:sz w:val="28"/>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bookmarkEnd w:id="60"/>
    <w:bookmarkStart w:name="z555" w:id="61"/>
    <w:p>
      <w:pPr>
        <w:spacing w:after="0"/>
        <w:ind w:left="0"/>
        <w:jc w:val="both"/>
      </w:pPr>
      <w:r>
        <w:rPr>
          <w:rFonts w:ascii="Times New Roman"/>
          <w:b w:val="false"/>
          <w:i w:val="false"/>
          <w:color w:val="000000"/>
          <w:sz w:val="28"/>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61"/>
    <w:bookmarkStart w:name="z199" w:id="62"/>
    <w:p>
      <w:pPr>
        <w:spacing w:after="0"/>
        <w:ind w:left="0"/>
        <w:jc w:val="both"/>
      </w:pPr>
      <w:r>
        <w:rPr>
          <w:rFonts w:ascii="Times New Roman"/>
          <w:b w:val="false"/>
          <w:i w:val="false"/>
          <w:color w:val="000000"/>
          <w:sz w:val="28"/>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62"/>
    <w:bookmarkStart w:name="z374" w:id="63"/>
    <w:p>
      <w:pPr>
        <w:spacing w:after="0"/>
        <w:ind w:left="0"/>
        <w:jc w:val="both"/>
      </w:pPr>
      <w:r>
        <w:rPr>
          <w:rFonts w:ascii="Times New Roman"/>
          <w:b w:val="false"/>
          <w:i w:val="false"/>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0" w:id="64"/>
    <w:p>
      <w:pPr>
        <w:spacing w:after="0"/>
        <w:ind w:left="0"/>
        <w:jc w:val="both"/>
      </w:pPr>
      <w:r>
        <w:rPr>
          <w:rFonts w:ascii="Times New Roman"/>
          <w:b w:val="false"/>
          <w:i w:val="false"/>
          <w:color w:val="000000"/>
          <w:sz w:val="28"/>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2" w:id="65"/>
    <w:p>
      <w:pPr>
        <w:spacing w:after="0"/>
        <w:ind w:left="0"/>
        <w:jc w:val="both"/>
      </w:pPr>
      <w:r>
        <w:rPr>
          <w:rFonts w:ascii="Times New Roman"/>
          <w:b w:val="false"/>
          <w:i w:val="false"/>
          <w:color w:val="000000"/>
          <w:sz w:val="28"/>
        </w:rPr>
        <w:t>
      50) мемлекеттік техникалық қызмет - Қазақстан Республикасы Үкіметінің шешімі бойынша құрылған акционерлік қоғам;</w:t>
      </w:r>
    </w:p>
    <w:bookmarkEnd w:id="65"/>
    <w:bookmarkStart w:name="z203" w:id="66"/>
    <w:p>
      <w:pPr>
        <w:spacing w:after="0"/>
        <w:ind w:left="0"/>
        <w:jc w:val="both"/>
      </w:pPr>
      <w:r>
        <w:rPr>
          <w:rFonts w:ascii="Times New Roman"/>
          <w:b w:val="false"/>
          <w:i w:val="false"/>
          <w:color w:val="000000"/>
          <w:sz w:val="28"/>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51-2)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4" w:id="67"/>
    <w:p>
      <w:pPr>
        <w:spacing w:after="0"/>
        <w:ind w:left="0"/>
        <w:jc w:val="both"/>
      </w:pPr>
      <w:r>
        <w:rPr>
          <w:rFonts w:ascii="Times New Roman"/>
          <w:b w:val="false"/>
          <w:i w:val="false"/>
          <w:color w:val="000000"/>
          <w:sz w:val="28"/>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67"/>
    <w:bookmarkStart w:name="z469" w:id="68"/>
    <w:p>
      <w:pPr>
        <w:spacing w:after="0"/>
        <w:ind w:left="0"/>
        <w:jc w:val="both"/>
      </w:pPr>
      <w:r>
        <w:rPr>
          <w:rFonts w:ascii="Times New Roman"/>
          <w:b w:val="false"/>
          <w:i w:val="false"/>
          <w:color w:val="000000"/>
          <w:sz w:val="28"/>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69"/>
    <w:p>
      <w:pPr>
        <w:spacing w:after="0"/>
        <w:ind w:left="0"/>
        <w:jc w:val="both"/>
      </w:pPr>
      <w:r>
        <w:rPr>
          <w:rFonts w:ascii="Times New Roman"/>
          <w:b w:val="false"/>
          <w:i w:val="false"/>
          <w:color w:val="000000"/>
          <w:sz w:val="28"/>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bookmarkEnd w:id="69"/>
    <w:bookmarkStart w:name="z540" w:id="70"/>
    <w:p>
      <w:pPr>
        <w:spacing w:after="0"/>
        <w:ind w:left="0"/>
        <w:jc w:val="both"/>
      </w:pPr>
      <w:r>
        <w:rPr>
          <w:rFonts w:ascii="Times New Roman"/>
          <w:b w:val="false"/>
          <w:i w:val="false"/>
          <w:color w:val="000000"/>
          <w:sz w:val="28"/>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70"/>
    <w:bookmarkStart w:name="z206" w:id="71"/>
    <w:p>
      <w:pPr>
        <w:spacing w:after="0"/>
        <w:ind w:left="0"/>
        <w:jc w:val="both"/>
      </w:pPr>
      <w:r>
        <w:rPr>
          <w:rFonts w:ascii="Times New Roman"/>
          <w:b w:val="false"/>
          <w:i w:val="false"/>
          <w:color w:val="000000"/>
          <w:sz w:val="28"/>
        </w:rPr>
        <w:t>
      54) ұлттық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bookmarkEnd w:id="71"/>
    <w:bookmarkStart w:name="z207" w:id="72"/>
    <w:p>
      <w:pPr>
        <w:spacing w:after="0"/>
        <w:ind w:left="0"/>
        <w:jc w:val="both"/>
      </w:pPr>
      <w:r>
        <w:rPr>
          <w:rFonts w:ascii="Times New Roman"/>
          <w:b w:val="false"/>
          <w:i w:val="false"/>
          <w:color w:val="000000"/>
          <w:sz w:val="28"/>
        </w:rPr>
        <w:t>
      55) ұлттық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9" w:id="73"/>
    <w:p>
      <w:pPr>
        <w:spacing w:after="0"/>
        <w:ind w:left="0"/>
        <w:jc w:val="both"/>
      </w:pPr>
      <w:r>
        <w:rPr>
          <w:rFonts w:ascii="Times New Roman"/>
          <w:b w:val="false"/>
          <w:i w:val="false"/>
          <w:color w:val="000000"/>
          <w:sz w:val="28"/>
        </w:rPr>
        <w:t>
      55-2)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73"/>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 w:id="74"/>
    <w:p>
      <w:pPr>
        <w:spacing w:after="0"/>
        <w:ind w:left="0"/>
        <w:jc w:val="both"/>
      </w:pPr>
      <w:r>
        <w:rPr>
          <w:rFonts w:ascii="Times New Roman"/>
          <w:b w:val="false"/>
          <w:i w:val="false"/>
          <w:color w:val="000000"/>
          <w:sz w:val="28"/>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 w:id="75"/>
    <w:p>
      <w:pPr>
        <w:spacing w:after="0"/>
        <w:ind w:left="0"/>
        <w:jc w:val="both"/>
      </w:pPr>
      <w:r>
        <w:rPr>
          <w:rFonts w:ascii="Times New Roman"/>
          <w:b w:val="false"/>
          <w:i w:val="false"/>
          <w:color w:val="000000"/>
          <w:sz w:val="28"/>
        </w:rPr>
        <w:t>
      57) электрондық ақпараттық ресурстар - электрондық жеткізгіште және ақпараттандыру объектілерінде қамтылған электрондық-цифрлық нысандағы деректер;</w:t>
      </w:r>
    </w:p>
    <w:bookmarkEnd w:id="75"/>
    <w:bookmarkStart w:name="z541" w:id="76"/>
    <w:p>
      <w:pPr>
        <w:spacing w:after="0"/>
        <w:ind w:left="0"/>
        <w:jc w:val="both"/>
      </w:pPr>
      <w:r>
        <w:rPr>
          <w:rFonts w:ascii="Times New Roman"/>
          <w:b w:val="false"/>
          <w:i w:val="false"/>
          <w:color w:val="000000"/>
          <w:sz w:val="28"/>
        </w:rPr>
        <w:t>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bookmarkEnd w:id="76"/>
    <w:bookmarkStart w:name="z210" w:id="77"/>
    <w:p>
      <w:pPr>
        <w:spacing w:after="0"/>
        <w:ind w:left="0"/>
        <w:jc w:val="both"/>
      </w:pPr>
      <w:r>
        <w:rPr>
          <w:rFonts w:ascii="Times New Roman"/>
          <w:b w:val="false"/>
          <w:i w:val="false"/>
          <w:color w:val="000000"/>
          <w:sz w:val="28"/>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2" w:id="78"/>
    <w:p>
      <w:pPr>
        <w:spacing w:after="0"/>
        <w:ind w:left="0"/>
        <w:jc w:val="both"/>
      </w:pPr>
      <w:r>
        <w:rPr>
          <w:rFonts w:ascii="Times New Roman"/>
          <w:b w:val="false"/>
          <w:i w:val="false"/>
          <w:color w:val="000000"/>
          <w:sz w:val="28"/>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78"/>
    <w:bookmarkStart w:name="z213" w:id="79"/>
    <w:p>
      <w:pPr>
        <w:spacing w:after="0"/>
        <w:ind w:left="0"/>
        <w:jc w:val="both"/>
      </w:pPr>
      <w:r>
        <w:rPr>
          <w:rFonts w:ascii="Times New Roman"/>
          <w:b w:val="false"/>
          <w:i w:val="false"/>
          <w:color w:val="000000"/>
          <w:sz w:val="28"/>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79"/>
    <w:bookmarkStart w:name="z214" w:id="80"/>
    <w:p>
      <w:pPr>
        <w:spacing w:after="0"/>
        <w:ind w:left="0"/>
        <w:jc w:val="both"/>
      </w:pPr>
      <w:r>
        <w:rPr>
          <w:rFonts w:ascii="Times New Roman"/>
          <w:b w:val="false"/>
          <w:i w:val="false"/>
          <w:color w:val="000000"/>
          <w:sz w:val="28"/>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80"/>
    <w:bookmarkStart w:name="z375" w:id="81"/>
    <w:p>
      <w:pPr>
        <w:spacing w:after="0"/>
        <w:ind w:left="0"/>
        <w:jc w:val="both"/>
      </w:pPr>
      <w:r>
        <w:rPr>
          <w:rFonts w:ascii="Times New Roman"/>
          <w:b w:val="false"/>
          <w:i w:val="false"/>
          <w:color w:val="000000"/>
          <w:sz w:val="28"/>
        </w:rPr>
        <w:t>
      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
    <w:bookmarkEnd w:id="81"/>
    <w:bookmarkStart w:name="z502" w:id="82"/>
    <w:p>
      <w:pPr>
        <w:spacing w:after="0"/>
        <w:ind w:left="0"/>
        <w:jc w:val="both"/>
      </w:pPr>
      <w:r>
        <w:rPr>
          <w:rFonts w:ascii="Times New Roman"/>
          <w:b w:val="false"/>
          <w:i w:val="false"/>
          <w:color w:val="000000"/>
          <w:sz w:val="28"/>
        </w:rPr>
        <w:t>
      62-2) электрондық өнеркәсіп өнімі - электрондық құрамдастар және олардан жасалған түрлі мақсаттағы бұйымдар;</w:t>
      </w:r>
    </w:p>
    <w:bookmarkEnd w:id="82"/>
    <w:bookmarkStart w:name="z503" w:id="83"/>
    <w:p>
      <w:pPr>
        <w:spacing w:after="0"/>
        <w:ind w:left="0"/>
        <w:jc w:val="both"/>
      </w:pPr>
      <w:r>
        <w:rPr>
          <w:rFonts w:ascii="Times New Roman"/>
          <w:b w:val="false"/>
          <w:i w:val="false"/>
          <w:color w:val="000000"/>
          <w:sz w:val="28"/>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bookmarkEnd w:id="83"/>
    <w:bookmarkStart w:name="z215" w:id="84"/>
    <w:p>
      <w:pPr>
        <w:spacing w:after="0"/>
        <w:ind w:left="0"/>
        <w:jc w:val="both"/>
      </w:pPr>
      <w:r>
        <w:rPr>
          <w:rFonts w:ascii="Times New Roman"/>
          <w:b w:val="false"/>
          <w:i w:val="false"/>
          <w:color w:val="000000"/>
          <w:sz w:val="28"/>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84"/>
    <w:bookmarkStart w:name="z216" w:id="85"/>
    <w:p>
      <w:pPr>
        <w:spacing w:after="0"/>
        <w:ind w:left="0"/>
        <w:jc w:val="both"/>
      </w:pPr>
      <w:r>
        <w:rPr>
          <w:rFonts w:ascii="Times New Roman"/>
          <w:b w:val="false"/>
          <w:i w:val="false"/>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86"/>
    <w:p>
      <w:pPr>
        <w:spacing w:after="0"/>
        <w:ind w:left="0"/>
        <w:jc w:val="both"/>
      </w:pPr>
      <w:r>
        <w:rPr>
          <w:rFonts w:ascii="Times New Roman"/>
          <w:b w:val="false"/>
          <w:i w:val="false"/>
          <w:color w:val="000000"/>
          <w:sz w:val="28"/>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86"/>
    <w:bookmarkStart w:name="z219" w:id="87"/>
    <w:p>
      <w:pPr>
        <w:spacing w:after="0"/>
        <w:ind w:left="0"/>
        <w:jc w:val="both"/>
      </w:pPr>
      <w:r>
        <w:rPr>
          <w:rFonts w:ascii="Times New Roman"/>
          <w:b w:val="false"/>
          <w:i w:val="false"/>
          <w:color w:val="000000"/>
          <w:sz w:val="28"/>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87"/>
    <w:bookmarkStart w:name="z220" w:id="88"/>
    <w:p>
      <w:pPr>
        <w:spacing w:after="0"/>
        <w:ind w:left="0"/>
        <w:jc w:val="both"/>
      </w:pPr>
      <w:r>
        <w:rPr>
          <w:rFonts w:ascii="Times New Roman"/>
          <w:b w:val="false"/>
          <w:i w:val="false"/>
          <w:color w:val="000000"/>
          <w:sz w:val="28"/>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88"/>
    <w:bookmarkStart w:name="z221" w:id="89"/>
    <w:p>
      <w:pPr>
        <w:spacing w:after="0"/>
        <w:ind w:left="0"/>
        <w:jc w:val="both"/>
      </w:pPr>
      <w:r>
        <w:rPr>
          <w:rFonts w:ascii="Times New Roman"/>
          <w:b w:val="false"/>
          <w:i w:val="false"/>
          <w:color w:val="000000"/>
          <w:sz w:val="28"/>
        </w:rPr>
        <w:t>
      69)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89"/>
    <w:bookmarkStart w:name="z222" w:id="90"/>
    <w:p>
      <w:pPr>
        <w:spacing w:after="0"/>
        <w:ind w:left="0"/>
        <w:jc w:val="both"/>
      </w:pPr>
      <w:r>
        <w:rPr>
          <w:rFonts w:ascii="Times New Roman"/>
          <w:b w:val="false"/>
          <w:i w:val="false"/>
          <w:color w:val="000000"/>
          <w:sz w:val="28"/>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90"/>
    <w:bookmarkStart w:name="z223" w:id="91"/>
    <w:p>
      <w:pPr>
        <w:spacing w:after="0"/>
        <w:ind w:left="0"/>
        <w:jc w:val="both"/>
      </w:pPr>
      <w:r>
        <w:rPr>
          <w:rFonts w:ascii="Times New Roman"/>
          <w:b w:val="false"/>
          <w:i w:val="false"/>
          <w:color w:val="000000"/>
          <w:sz w:val="28"/>
        </w:rPr>
        <w:t>
      71)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91"/>
    <w:bookmarkStart w:name="z376" w:id="92"/>
    <w:p>
      <w:pPr>
        <w:spacing w:after="0"/>
        <w:ind w:left="0"/>
        <w:jc w:val="both"/>
      </w:pPr>
      <w:r>
        <w:rPr>
          <w:rFonts w:ascii="Times New Roman"/>
          <w:b w:val="false"/>
          <w:i w:val="false"/>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92"/>
    <w:bookmarkStart w:name="z224" w:id="93"/>
    <w:p>
      <w:pPr>
        <w:spacing w:after="0"/>
        <w:ind w:left="0"/>
        <w:jc w:val="both"/>
      </w:pPr>
      <w:r>
        <w:rPr>
          <w:rFonts w:ascii="Times New Roman"/>
          <w:b w:val="false"/>
          <w:i w:val="false"/>
          <w:color w:val="000000"/>
          <w:sz w:val="28"/>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ақпараттандыру туралы заңнамасы</w:t>
      </w:r>
    </w:p>
    <w:bookmarkStart w:name="z7" w:id="94"/>
    <w:p>
      <w:pPr>
        <w:spacing w:after="0"/>
        <w:ind w:left="0"/>
        <w:jc w:val="both"/>
      </w:pPr>
      <w:r>
        <w:rPr>
          <w:rFonts w:ascii="Times New Roman"/>
          <w:b w:val="false"/>
          <w:i w:val="false"/>
          <w:color w:val="000000"/>
          <w:sz w:val="28"/>
        </w:rPr>
        <w:t xml:space="preserve">
      1. Қазақстан Республикасының ақпараттандыру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94"/>
    <w:bookmarkStart w:name="z225" w:id="9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95"/>
    <w:p>
      <w:pPr>
        <w:spacing w:after="0"/>
        <w:ind w:left="0"/>
        <w:jc w:val="both"/>
      </w:pPr>
      <w:r>
        <w:rPr>
          <w:rFonts w:ascii="Times New Roman"/>
          <w:b/>
          <w:i w:val="false"/>
          <w:color w:val="000000"/>
          <w:sz w:val="28"/>
        </w:rPr>
        <w:t>3-бап. Ақпараттандыру саласындағы қоғамдық қатынастарды мемлекеттiк реттеудiң мақсаттары мен қағидаттары</w:t>
      </w:r>
    </w:p>
    <w:bookmarkStart w:name="z9" w:id="96"/>
    <w:p>
      <w:pPr>
        <w:spacing w:after="0"/>
        <w:ind w:left="0"/>
        <w:jc w:val="both"/>
      </w:pPr>
      <w:r>
        <w:rPr>
          <w:rFonts w:ascii="Times New Roman"/>
          <w:b w:val="false"/>
          <w:i w:val="false"/>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елішілік құндылықты дамыту үшін жағдайлар жасау болып табылады.</w:t>
      </w:r>
    </w:p>
    <w:bookmarkEnd w:id="96"/>
    <w:bookmarkStart w:name="z226" w:id="97"/>
    <w:p>
      <w:pPr>
        <w:spacing w:after="0"/>
        <w:ind w:left="0"/>
        <w:jc w:val="both"/>
      </w:pPr>
      <w:r>
        <w:rPr>
          <w:rFonts w:ascii="Times New Roman"/>
          <w:b w:val="false"/>
          <w:i w:val="false"/>
          <w:color w:val="000000"/>
          <w:sz w:val="28"/>
        </w:rPr>
        <w:t>
      2. Ақпараттандыру саласындағы қоғамдық қатынастарды мемлекеттiк реттеу мынадай:</w:t>
      </w:r>
    </w:p>
    <w:bookmarkEnd w:id="97"/>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both"/>
      </w:pPr>
      <w:r>
        <w:rPr>
          <w:rFonts w:ascii="Times New Roman"/>
          <w:b w:val="false"/>
          <w:i w:val="false"/>
          <w:color w:val="000000"/>
          <w:sz w:val="28"/>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both"/>
      </w:pPr>
      <w:r>
        <w:rPr>
          <w:rFonts w:ascii="Times New Roman"/>
          <w:b w:val="false"/>
          <w:i w:val="false"/>
          <w:color w:val="000000"/>
          <w:sz w:val="28"/>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both"/>
      </w:pPr>
      <w:r>
        <w:rPr>
          <w:rFonts w:ascii="Times New Roman"/>
          <w:b w:val="false"/>
          <w:i w:val="false"/>
          <w:color w:val="000000"/>
          <w:sz w:val="28"/>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both"/>
      </w:pPr>
      <w:r>
        <w:rPr>
          <w:rFonts w:ascii="Times New Roman"/>
          <w:b w:val="false"/>
          <w:i w:val="false"/>
          <w:color w:val="000000"/>
          <w:sz w:val="28"/>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both"/>
      </w:pPr>
      <w:r>
        <w:rPr>
          <w:rFonts w:ascii="Times New Roman"/>
          <w:b w:val="false"/>
          <w:i w:val="false"/>
          <w:color w:val="000000"/>
          <w:sz w:val="28"/>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both"/>
      </w:pPr>
      <w:r>
        <w:rPr>
          <w:rFonts w:ascii="Times New Roman"/>
          <w:b w:val="false"/>
          <w:i w:val="false"/>
          <w:color w:val="000000"/>
          <w:sz w:val="28"/>
        </w:rPr>
        <w:t>
      8) ақпараттық-коммуникациялық технологиялар саласын және адал бәсекелестікті дамыту үшін жағдай жасау;</w:t>
      </w:r>
    </w:p>
    <w:p>
      <w:pPr>
        <w:spacing w:after="0"/>
        <w:ind w:left="0"/>
        <w:jc w:val="both"/>
      </w:pPr>
      <w:r>
        <w:rPr>
          <w:rFonts w:ascii="Times New Roman"/>
          <w:b w:val="false"/>
          <w:i w:val="false"/>
          <w:color w:val="000000"/>
          <w:sz w:val="28"/>
        </w:rPr>
        <w:t>
      9) "электрондық үкіметтің" ақпараттандыру объектілерін орталықтандырып басқаруды қамтамасыз ету;</w:t>
      </w:r>
    </w:p>
    <w:p>
      <w:pPr>
        <w:spacing w:after="0"/>
        <w:ind w:left="0"/>
        <w:jc w:val="both"/>
      </w:pPr>
      <w:r>
        <w:rPr>
          <w:rFonts w:ascii="Times New Roman"/>
          <w:b w:val="false"/>
          <w:i w:val="false"/>
          <w:color w:val="000000"/>
          <w:sz w:val="28"/>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Осы Заңның қолданылу саласы</w:t>
      </w:r>
    </w:p>
    <w:bookmarkStart w:name="z11" w:id="98"/>
    <w:p>
      <w:pPr>
        <w:spacing w:after="0"/>
        <w:ind w:left="0"/>
        <w:jc w:val="both"/>
      </w:pPr>
      <w:r>
        <w:rPr>
          <w:rFonts w:ascii="Times New Roman"/>
          <w:b w:val="false"/>
          <w:i w:val="false"/>
          <w:color w:val="000000"/>
          <w:sz w:val="28"/>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98"/>
    <w:bookmarkStart w:name="z227" w:id="99"/>
    <w:p>
      <w:pPr>
        <w:spacing w:after="0"/>
        <w:ind w:left="0"/>
        <w:jc w:val="both"/>
      </w:pPr>
      <w:r>
        <w:rPr>
          <w:rFonts w:ascii="Times New Roman"/>
          <w:b w:val="false"/>
          <w:i w:val="false"/>
          <w:color w:val="000000"/>
          <w:sz w:val="28"/>
        </w:rPr>
        <w:t>
      2. Осы Заңның күші:</w:t>
      </w:r>
    </w:p>
    <w:bookmarkEnd w:id="99"/>
    <w:p>
      <w:pPr>
        <w:spacing w:after="0"/>
        <w:ind w:left="0"/>
        <w:jc w:val="both"/>
      </w:pPr>
      <w:r>
        <w:rPr>
          <w:rFonts w:ascii="Times New Roman"/>
          <w:b w:val="false"/>
          <w:i w:val="false"/>
          <w:color w:val="000000"/>
          <w:sz w:val="28"/>
        </w:rPr>
        <w:t>
      1) ақпараттың мазмұны мен таратылу тәсілдеріне;</w:t>
      </w:r>
    </w:p>
    <w:p>
      <w:pPr>
        <w:spacing w:after="0"/>
        <w:ind w:left="0"/>
        <w:jc w:val="both"/>
      </w:pPr>
      <w:r>
        <w:rPr>
          <w:rFonts w:ascii="Times New Roman"/>
          <w:b w:val="false"/>
          <w:i w:val="false"/>
          <w:color w:val="000000"/>
          <w:sz w:val="28"/>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деректерді басқару жөніндегі уәкілетті орган бекіткен деректерді басқару жөніндегі талаптарға сәйкес фунцияларды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Қазақстан Республикасы Ұлттық Банкінің ақпараттық жүйелерімен интеграцияланатын ақпараттық жүйелерді құру немесе дамыту жөніндегі жұмыстарды жүзеге асырған кезде туындайтын қатынастарға қолданылмайды.</w:t>
      </w:r>
    </w:p>
    <w:bookmarkStart w:name="z542" w:id="100"/>
    <w:p>
      <w:pPr>
        <w:spacing w:after="0"/>
        <w:ind w:left="0"/>
        <w:jc w:val="both"/>
      </w:pPr>
      <w:r>
        <w:rPr>
          <w:rFonts w:ascii="Times New Roman"/>
          <w:b w:val="false"/>
          <w:i w:val="false"/>
          <w:color w:val="000000"/>
          <w:sz w:val="28"/>
        </w:rPr>
        <w:t>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00"/>
    <w:bookmarkStart w:name="z543" w:id="101"/>
    <w:p>
      <w:pPr>
        <w:spacing w:after="0"/>
        <w:ind w:left="0"/>
        <w:jc w:val="both"/>
      </w:pPr>
      <w:r>
        <w:rPr>
          <w:rFonts w:ascii="Times New Roman"/>
          <w:b w:val="false"/>
          <w:i w:val="false"/>
          <w:color w:val="000000"/>
          <w:sz w:val="28"/>
        </w:rPr>
        <w:t>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02"/>
    <w:p>
      <w:pPr>
        <w:spacing w:after="0"/>
        <w:ind w:left="0"/>
        <w:jc w:val="left"/>
      </w:pPr>
      <w:r>
        <w:rPr>
          <w:rFonts w:ascii="Times New Roman"/>
          <w:b/>
          <w:i w:val="false"/>
          <w:color w:val="000000"/>
        </w:rPr>
        <w:t xml:space="preserve"> 2-тарау. АҚПАРАТТАНДЫРУ САЛАСЫНДАҒЫ МЕМЛЕКЕТТІК БАСҚАРУ</w:t>
      </w:r>
    </w:p>
    <w:bookmarkEnd w:id="102"/>
    <w:p>
      <w:pPr>
        <w:spacing w:after="0"/>
        <w:ind w:left="0"/>
        <w:jc w:val="both"/>
      </w:pPr>
      <w:r>
        <w:rPr>
          <w:rFonts w:ascii="Times New Roman"/>
          <w:b/>
          <w:i w:val="false"/>
          <w:color w:val="000000"/>
          <w:sz w:val="28"/>
        </w:rPr>
        <w:t>5-бап. Ақпараттандыру саласындағы мемлекеттік басқарудың негізгі міндеттері</w:t>
      </w:r>
    </w:p>
    <w:bookmarkStart w:name="z14" w:id="103"/>
    <w:p>
      <w:pPr>
        <w:spacing w:after="0"/>
        <w:ind w:left="0"/>
        <w:jc w:val="both"/>
      </w:pPr>
      <w:r>
        <w:rPr>
          <w:rFonts w:ascii="Times New Roman"/>
          <w:b w:val="false"/>
          <w:i w:val="false"/>
          <w:color w:val="000000"/>
          <w:sz w:val="28"/>
        </w:rPr>
        <w:t>
      Ақпараттандыру саласындағы мемлекеттік басқарудың негізгі міндеттері:</w:t>
      </w:r>
    </w:p>
    <w:bookmarkEnd w:id="103"/>
    <w:p>
      <w:pPr>
        <w:spacing w:after="0"/>
        <w:ind w:left="0"/>
        <w:jc w:val="both"/>
      </w:pPr>
      <w:r>
        <w:rPr>
          <w:rFonts w:ascii="Times New Roman"/>
          <w:b w:val="false"/>
          <w:i w:val="false"/>
          <w:color w:val="000000"/>
          <w:sz w:val="28"/>
        </w:rPr>
        <w:t>
      1) ақпараттық қоғамды қалыптастыру мен дамыту;</w:t>
      </w:r>
    </w:p>
    <w:p>
      <w:pPr>
        <w:spacing w:after="0"/>
        <w:ind w:left="0"/>
        <w:jc w:val="both"/>
      </w:pPr>
      <w:r>
        <w:rPr>
          <w:rFonts w:ascii="Times New Roman"/>
          <w:b w:val="false"/>
          <w:i w:val="false"/>
          <w:color w:val="000000"/>
          <w:sz w:val="28"/>
        </w:rPr>
        <w:t>
      2) мемлекеттік органдардың әкімшілік реформасын іске асыру мен қолдап отыруды қамтамасыз ету;</w:t>
      </w:r>
    </w:p>
    <w:p>
      <w:pPr>
        <w:spacing w:after="0"/>
        <w:ind w:left="0"/>
        <w:jc w:val="both"/>
      </w:pPr>
      <w:r>
        <w:rPr>
          <w:rFonts w:ascii="Times New Roman"/>
          <w:b w:val="false"/>
          <w:i w:val="false"/>
          <w:color w:val="000000"/>
          <w:sz w:val="28"/>
        </w:rPr>
        <w:t>
      3) "электрондық үкіметті" және "электрондық әкімдікті" дамыту;</w:t>
      </w:r>
    </w:p>
    <w:p>
      <w:pPr>
        <w:spacing w:after="0"/>
        <w:ind w:left="0"/>
        <w:jc w:val="both"/>
      </w:pPr>
      <w:r>
        <w:rPr>
          <w:rFonts w:ascii="Times New Roman"/>
          <w:b w:val="false"/>
          <w:i w:val="false"/>
          <w:color w:val="000000"/>
          <w:sz w:val="28"/>
        </w:rPr>
        <w:t>
      4) цифрлық сауаттылықты арттыру;</w:t>
      </w:r>
    </w:p>
    <w:p>
      <w:pPr>
        <w:spacing w:after="0"/>
        <w:ind w:left="0"/>
        <w:jc w:val="both"/>
      </w:pPr>
      <w:r>
        <w:rPr>
          <w:rFonts w:ascii="Times New Roman"/>
          <w:b w:val="false"/>
          <w:i w:val="false"/>
          <w:color w:val="000000"/>
          <w:sz w:val="28"/>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both"/>
      </w:pPr>
      <w:r>
        <w:rPr>
          <w:rFonts w:ascii="Times New Roman"/>
          <w:b w:val="false"/>
          <w:i w:val="false"/>
          <w:color w:val="000000"/>
          <w:sz w:val="28"/>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both"/>
      </w:pPr>
      <w:r>
        <w:rPr>
          <w:rFonts w:ascii="Times New Roman"/>
          <w:b w:val="false"/>
          <w:i w:val="false"/>
          <w:color w:val="000000"/>
          <w:sz w:val="28"/>
        </w:rPr>
        <w:t>
      7) ақпараттық-коммуникациялық технологиялардың отандық саласын қалыптастыруға және дамытуға жәрдемдесу;</w:t>
      </w:r>
    </w:p>
    <w:p>
      <w:pPr>
        <w:spacing w:after="0"/>
        <w:ind w:left="0"/>
        <w:jc w:val="both"/>
      </w:pPr>
      <w:r>
        <w:rPr>
          <w:rFonts w:ascii="Times New Roman"/>
          <w:b w:val="false"/>
          <w:i w:val="false"/>
          <w:color w:val="000000"/>
          <w:sz w:val="28"/>
        </w:rPr>
        <w:t>
      8) ақпараттандыру саласында бірыңғай ғылыми, техникалық, мемлекеттік технологиялық және өнеркәсіптік саясатты қалыптастыру және іске асыру;</w:t>
      </w:r>
    </w:p>
    <w:p>
      <w:pPr>
        <w:spacing w:after="0"/>
        <w:ind w:left="0"/>
        <w:jc w:val="both"/>
      </w:pPr>
      <w:r>
        <w:rPr>
          <w:rFonts w:ascii="Times New Roman"/>
          <w:b w:val="false"/>
          <w:i w:val="false"/>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bookmarkStart w:name="z573" w:id="104"/>
    <w:p>
      <w:pPr>
        <w:spacing w:after="0"/>
        <w:ind w:left="0"/>
        <w:jc w:val="both"/>
      </w:pPr>
      <w:r>
        <w:rPr>
          <w:rFonts w:ascii="Times New Roman"/>
          <w:b w:val="false"/>
          <w:i w:val="false"/>
          <w:color w:val="000000"/>
          <w:sz w:val="28"/>
        </w:rPr>
        <w:t>
      9-1) ақпараттандырудың сервистік моделіне көшуді қамтамасыз ету;</w:t>
      </w:r>
    </w:p>
    <w:bookmarkEnd w:id="104"/>
    <w:p>
      <w:pPr>
        <w:spacing w:after="0"/>
        <w:ind w:left="0"/>
        <w:jc w:val="both"/>
      </w:pPr>
      <w:r>
        <w:rPr>
          <w:rFonts w:ascii="Times New Roman"/>
          <w:b w:val="false"/>
          <w:i w:val="false"/>
          <w:color w:val="000000"/>
          <w:sz w:val="28"/>
        </w:rPr>
        <w:t>
      10) мемлекеттік органдардың, жеке және заңды тұлғалардың ақпараттық қауіпсіздігін қамтамасыз ету мониторингі;</w:t>
      </w:r>
    </w:p>
    <w:p>
      <w:pPr>
        <w:spacing w:after="0"/>
        <w:ind w:left="0"/>
        <w:jc w:val="both"/>
      </w:pPr>
      <w:r>
        <w:rPr>
          <w:rFonts w:ascii="Times New Roman"/>
          <w:b w:val="false"/>
          <w:i w:val="false"/>
          <w:color w:val="000000"/>
          <w:sz w:val="28"/>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both"/>
      </w:pPr>
      <w:r>
        <w:rPr>
          <w:rFonts w:ascii="Times New Roman"/>
          <w:b w:val="false"/>
          <w:i w:val="false"/>
          <w:color w:val="000000"/>
          <w:sz w:val="28"/>
        </w:rPr>
        <w:t>
      12) ақпараттық-коммуникациялық технологиялар саласына жүйелі негізде инвестициялар тарту үшін жағдайлар жасау;</w:t>
      </w:r>
    </w:p>
    <w:p>
      <w:pPr>
        <w:spacing w:after="0"/>
        <w:ind w:left="0"/>
        <w:jc w:val="both"/>
      </w:pPr>
      <w:r>
        <w:rPr>
          <w:rFonts w:ascii="Times New Roman"/>
          <w:b w:val="false"/>
          <w:i w:val="false"/>
          <w:color w:val="000000"/>
          <w:sz w:val="28"/>
        </w:rPr>
        <w:t>
      13) Қазақстан Республикасының ақпараттандыру саласындағы заңнамасын жетілдіру;</w:t>
      </w:r>
    </w:p>
    <w:p>
      <w:pPr>
        <w:spacing w:after="0"/>
        <w:ind w:left="0"/>
        <w:jc w:val="both"/>
      </w:pPr>
      <w:r>
        <w:rPr>
          <w:rFonts w:ascii="Times New Roman"/>
          <w:b w:val="false"/>
          <w:i w:val="false"/>
          <w:color w:val="000000"/>
          <w:sz w:val="28"/>
        </w:rPr>
        <w:t>
      14) ақпараттандыру саласындағы халықаралық ынтымақтастыққа қатысу;</w:t>
      </w:r>
    </w:p>
    <w:p>
      <w:pPr>
        <w:spacing w:after="0"/>
        <w:ind w:left="0"/>
        <w:jc w:val="both"/>
      </w:pPr>
      <w:r>
        <w:rPr>
          <w:rFonts w:ascii="Times New Roman"/>
          <w:b w:val="false"/>
          <w:i w:val="false"/>
          <w:color w:val="000000"/>
          <w:sz w:val="28"/>
        </w:rPr>
        <w:t>
      15) халықаралық ақпарат алмасу және ақпаратқа қол жеткізу үшін жағдайлар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Үкiметiнiң ақпараттандыру саласындағы құзыретi</w:t>
      </w:r>
    </w:p>
    <w:bookmarkStart w:name="z16" w:id="105"/>
    <w:p>
      <w:pPr>
        <w:spacing w:after="0"/>
        <w:ind w:left="0"/>
        <w:jc w:val="both"/>
      </w:pPr>
      <w:r>
        <w:rPr>
          <w:rFonts w:ascii="Times New Roman"/>
          <w:b w:val="false"/>
          <w:i w:val="false"/>
          <w:color w:val="000000"/>
          <w:sz w:val="28"/>
        </w:rPr>
        <w:t>
      Қазақстан Республикасының Үкiметi ақпараттандыру саласында:</w:t>
      </w:r>
    </w:p>
    <w:bookmarkEnd w:id="105"/>
    <w:p>
      <w:pPr>
        <w:spacing w:after="0"/>
        <w:ind w:left="0"/>
        <w:jc w:val="both"/>
      </w:pPr>
      <w:r>
        <w:rPr>
          <w:rFonts w:ascii="Times New Roman"/>
          <w:b w:val="false"/>
          <w:i w:val="false"/>
          <w:color w:val="000000"/>
          <w:sz w:val="28"/>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электрондық ақпараттық ресурстардың құрамына енгізілетін жеке тұлғалардың дербес деректерінің тізбесін бекітеді;</w:t>
      </w:r>
    </w:p>
    <w:bookmarkStart w:name="z377" w:id="106"/>
    <w:p>
      <w:pPr>
        <w:spacing w:after="0"/>
        <w:ind w:left="0"/>
        <w:jc w:val="both"/>
      </w:pPr>
      <w:r>
        <w:rPr>
          <w:rFonts w:ascii="Times New Roman"/>
          <w:b w:val="false"/>
          <w:i w:val="false"/>
          <w:color w:val="000000"/>
          <w:sz w:val="28"/>
        </w:rPr>
        <w:t>
      6-1) Ақпараттық қауіпсіздіктің оқыс оқиғаларына ден қоюдың дағдарысқа қарсы ұлттық жоспарын бекітеді;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603" w:id="107"/>
    <w:p>
      <w:pPr>
        <w:spacing w:after="0"/>
        <w:ind w:left="0"/>
        <w:jc w:val="both"/>
      </w:pPr>
      <w:r>
        <w:rPr>
          <w:rFonts w:ascii="Times New Roman"/>
          <w:b w:val="false"/>
          <w:i w:val="false"/>
          <w:color w:val="000000"/>
          <w:sz w:val="28"/>
        </w:rPr>
        <w:t>
      1) ақпараттандыру саласындағы мемлекеттік саясатты қалыптастырады және іске асырады;</w:t>
      </w:r>
    </w:p>
    <w:bookmarkEnd w:id="107"/>
    <w:bookmarkStart w:name="z604" w:id="108"/>
    <w:p>
      <w:pPr>
        <w:spacing w:after="0"/>
        <w:ind w:left="0"/>
        <w:jc w:val="both"/>
      </w:pPr>
      <w:r>
        <w:rPr>
          <w:rFonts w:ascii="Times New Roman"/>
          <w:b w:val="false"/>
          <w:i w:val="false"/>
          <w:color w:val="000000"/>
          <w:sz w:val="28"/>
        </w:rPr>
        <w:t>
      2) сарапшылық кеңестің құрамын және оның қызметі туралы ережені бекiтеді;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109"/>
    <w:p>
      <w:pPr>
        <w:spacing w:after="0"/>
        <w:ind w:left="0"/>
        <w:jc w:val="both"/>
      </w:pPr>
      <w:r>
        <w:rPr>
          <w:rFonts w:ascii="Times New Roman"/>
          <w:b w:val="false"/>
          <w:i w:val="false"/>
          <w:color w:val="000000"/>
          <w:sz w:val="28"/>
        </w:rPr>
        <w:t>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bookmarkEnd w:id="109"/>
    <w:p>
      <w:pPr>
        <w:spacing w:after="0"/>
        <w:ind w:left="0"/>
        <w:jc w:val="both"/>
      </w:pPr>
      <w:r>
        <w:rPr>
          <w:rFonts w:ascii="Times New Roman"/>
          <w:b w:val="false"/>
          <w:i w:val="false"/>
          <w:color w:val="000000"/>
          <w:sz w:val="28"/>
        </w:rPr>
        <w:t>
      4-1)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әзірлейді және бекітеді;</w:t>
      </w:r>
    </w:p>
    <w:bookmarkStart w:name="z607" w:id="110"/>
    <w:p>
      <w:pPr>
        <w:spacing w:after="0"/>
        <w:ind w:left="0"/>
        <w:jc w:val="both"/>
      </w:pPr>
      <w:r>
        <w:rPr>
          <w:rFonts w:ascii="Times New Roman"/>
          <w:b w:val="false"/>
          <w:i w:val="false"/>
          <w:color w:val="000000"/>
          <w:sz w:val="28"/>
        </w:rPr>
        <w:t>
      5) операторға бекітіп берілетін "электрондық үкiметтiң" ақпараттық-коммуникациялық инфрақұрылымы объектілерінің тізбесін бекітеді;</w:t>
      </w:r>
    </w:p>
    <w:bookmarkEnd w:id="110"/>
    <w:bookmarkStart w:name="z608" w:id="111"/>
    <w:p>
      <w:pPr>
        <w:spacing w:after="0"/>
        <w:ind w:left="0"/>
        <w:jc w:val="both"/>
      </w:pPr>
      <w:r>
        <w:rPr>
          <w:rFonts w:ascii="Times New Roman"/>
          <w:b w:val="false"/>
          <w:i w:val="false"/>
          <w:color w:val="000000"/>
          <w:sz w:val="28"/>
        </w:rPr>
        <w:t>
      6) операторға бекітіліп берілетін "электрондық үкіметтің" ақпараттық-коммуникациялық инфрақұрылымы объектілерінің тізбесін қалыптастыру қағидаларын бекітеді;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2" w:id="112"/>
    <w:p>
      <w:pPr>
        <w:spacing w:after="0"/>
        <w:ind w:left="0"/>
        <w:jc w:val="both"/>
      </w:pPr>
      <w:r>
        <w:rPr>
          <w:rFonts w:ascii="Times New Roman"/>
          <w:b w:val="false"/>
          <w:i w:val="false"/>
          <w:color w:val="000000"/>
          <w:sz w:val="28"/>
        </w:rPr>
        <w:t>
      10)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бекітеді;</w:t>
      </w:r>
    </w:p>
    <w:bookmarkEnd w:id="112"/>
    <w:bookmarkStart w:name="z613" w:id="113"/>
    <w:p>
      <w:pPr>
        <w:spacing w:after="0"/>
        <w:ind w:left="0"/>
        <w:jc w:val="both"/>
      </w:pPr>
      <w:r>
        <w:rPr>
          <w:rFonts w:ascii="Times New Roman"/>
          <w:b w:val="false"/>
          <w:i w:val="false"/>
          <w:color w:val="000000"/>
          <w:sz w:val="28"/>
        </w:rPr>
        <w:t>
      11) ақпараттандыру объектілерін сыныптау қағидаларын және ақпараттандыру объектілерінің сыныптауышын бекітеді;</w:t>
      </w:r>
    </w:p>
    <w:bookmarkEnd w:id="113"/>
    <w:bookmarkStart w:name="z614" w:id="114"/>
    <w:p>
      <w:pPr>
        <w:spacing w:after="0"/>
        <w:ind w:left="0"/>
        <w:jc w:val="both"/>
      </w:pPr>
      <w:r>
        <w:rPr>
          <w:rFonts w:ascii="Times New Roman"/>
          <w:b w:val="false"/>
          <w:i w:val="false"/>
          <w:color w:val="000000"/>
          <w:sz w:val="28"/>
        </w:rPr>
        <w:t>
      12) мемлекеттік қызметтер көрсету мониторингі ақпараттық жүйесінің ақпараттық жүйелермен ақпараттық өзара іс-қимылы қағидаларын бекітеді;</w:t>
      </w:r>
    </w:p>
    <w:bookmarkEnd w:id="114"/>
    <w:bookmarkStart w:name="z615" w:id="115"/>
    <w:p>
      <w:pPr>
        <w:spacing w:after="0"/>
        <w:ind w:left="0"/>
        <w:jc w:val="both"/>
      </w:pPr>
      <w:r>
        <w:rPr>
          <w:rFonts w:ascii="Times New Roman"/>
          <w:b w:val="false"/>
          <w:i w:val="false"/>
          <w:color w:val="000000"/>
          <w:sz w:val="28"/>
        </w:rPr>
        <w:t>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w:t>
      </w:r>
    </w:p>
    <w:bookmarkEnd w:id="115"/>
    <w:bookmarkStart w:name="z616" w:id="116"/>
    <w:p>
      <w:pPr>
        <w:spacing w:after="0"/>
        <w:ind w:left="0"/>
        <w:jc w:val="both"/>
      </w:pPr>
      <w:r>
        <w:rPr>
          <w:rFonts w:ascii="Times New Roman"/>
          <w:b w:val="false"/>
          <w:i w:val="false"/>
          <w:color w:val="000000"/>
          <w:sz w:val="28"/>
        </w:rPr>
        <w:t>
      13-1) "электрондық үкіметтің" сыртқы шлюзінің жұмыс істеу қағидаларын және оған қойылатын техникалық талаптарды бекітеді;</w:t>
      </w:r>
    </w:p>
    <w:bookmarkEnd w:id="116"/>
    <w:bookmarkStart w:name="z617" w:id="117"/>
    <w:p>
      <w:pPr>
        <w:spacing w:after="0"/>
        <w:ind w:left="0"/>
        <w:jc w:val="both"/>
      </w:pPr>
      <w:r>
        <w:rPr>
          <w:rFonts w:ascii="Times New Roman"/>
          <w:b w:val="false"/>
          <w:i w:val="false"/>
          <w:color w:val="000000"/>
          <w:sz w:val="28"/>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4" w:id="118"/>
    <w:p>
      <w:pPr>
        <w:spacing w:after="0"/>
        <w:ind w:left="0"/>
        <w:jc w:val="both"/>
      </w:pPr>
      <w:r>
        <w:rPr>
          <w:rFonts w:ascii="Times New Roman"/>
          <w:b w:val="false"/>
          <w:i w:val="false"/>
          <w:color w:val="000000"/>
          <w:sz w:val="28"/>
        </w:rPr>
        <w:t>
      17) "электрондық үкіметтің" архитектурасын қалыптастыру және іске асыру мониторингі қағидаларын бекітеді;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1" w:id="119"/>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bookmarkEnd w:id="119"/>
    <w:bookmarkStart w:name="z622" w:id="120"/>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органмен келісу бойынша "электрондық үкіметтің" ақпараттандыру объектілерін құруға және дамытуға арналған техникалық тапсырмаларды жасау және қарау қағидаларын бекітеді;</w:t>
      </w:r>
    </w:p>
    <w:bookmarkEnd w:id="120"/>
    <w:bookmarkStart w:name="z623" w:id="121"/>
    <w:p>
      <w:pPr>
        <w:spacing w:after="0"/>
        <w:ind w:left="0"/>
        <w:jc w:val="both"/>
      </w:pPr>
      <w:r>
        <w:rPr>
          <w:rFonts w:ascii="Times New Roman"/>
          <w:b w:val="false"/>
          <w:i w:val="false"/>
          <w:color w:val="000000"/>
          <w:sz w:val="28"/>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bookmarkEnd w:id="121"/>
    <w:bookmarkStart w:name="z624" w:id="122"/>
    <w:p>
      <w:pPr>
        <w:spacing w:after="0"/>
        <w:ind w:left="0"/>
        <w:jc w:val="both"/>
      </w:pPr>
      <w:r>
        <w:rPr>
          <w:rFonts w:ascii="Times New Roman"/>
          <w:b w:val="false"/>
          <w:i w:val="false"/>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bookmarkEnd w:id="122"/>
    <w:bookmarkStart w:name="z625" w:id="123"/>
    <w:p>
      <w:pPr>
        <w:spacing w:after="0"/>
        <w:ind w:left="0"/>
        <w:jc w:val="both"/>
      </w:pPr>
      <w:r>
        <w:rPr>
          <w:rFonts w:ascii="Times New Roman"/>
          <w:b w:val="false"/>
          <w:i w:val="false"/>
          <w:color w:val="000000"/>
          <w:sz w:val="28"/>
        </w:rPr>
        <w:t>
      23)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124"/>
    <w:p>
      <w:pPr>
        <w:spacing w:after="0"/>
        <w:ind w:left="0"/>
        <w:jc w:val="both"/>
      </w:pPr>
      <w:r>
        <w:rPr>
          <w:rFonts w:ascii="Times New Roman"/>
          <w:b w:val="false"/>
          <w:i w:val="false"/>
          <w:color w:val="000000"/>
          <w:sz w:val="28"/>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bookmarkEnd w:id="124"/>
    <w:bookmarkStart w:name="z628" w:id="125"/>
    <w:p>
      <w:pPr>
        <w:spacing w:after="0"/>
        <w:ind w:left="0"/>
        <w:jc w:val="both"/>
      </w:pPr>
      <w:r>
        <w:rPr>
          <w:rFonts w:ascii="Times New Roman"/>
          <w:b w:val="false"/>
          <w:i w:val="false"/>
          <w:color w:val="000000"/>
          <w:sz w:val="28"/>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bookmarkEnd w:id="125"/>
    <w:bookmarkStart w:name="z629" w:id="126"/>
    <w:p>
      <w:pPr>
        <w:spacing w:after="0"/>
        <w:ind w:left="0"/>
        <w:jc w:val="both"/>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1" w:id="127"/>
    <w:p>
      <w:pPr>
        <w:spacing w:after="0"/>
        <w:ind w:left="0"/>
        <w:jc w:val="both"/>
      </w:pPr>
      <w:r>
        <w:rPr>
          <w:rFonts w:ascii="Times New Roman"/>
          <w:b w:val="false"/>
          <w:i w:val="false"/>
          <w:color w:val="000000"/>
          <w:sz w:val="28"/>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4" w:id="128"/>
    <w:p>
      <w:pPr>
        <w:spacing w:after="0"/>
        <w:ind w:left="0"/>
        <w:jc w:val="both"/>
      </w:pPr>
      <w:r>
        <w:rPr>
          <w:rFonts w:ascii="Times New Roman"/>
          <w:b w:val="false"/>
          <w:i w:val="false"/>
          <w:color w:val="000000"/>
          <w:sz w:val="28"/>
        </w:rPr>
        <w:t>
      30)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p>
    <w:bookmarkEnd w:id="128"/>
    <w:bookmarkStart w:name="z635" w:id="129"/>
    <w:p>
      <w:pPr>
        <w:spacing w:after="0"/>
        <w:ind w:left="0"/>
        <w:jc w:val="both"/>
      </w:pPr>
      <w:r>
        <w:rPr>
          <w:rFonts w:ascii="Times New Roman"/>
          <w:b w:val="false"/>
          <w:i w:val="false"/>
          <w:color w:val="000000"/>
          <w:sz w:val="28"/>
        </w:rPr>
        <w:t>
      31)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 және сақтау қағидаларын бекітеді;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8" w:id="130"/>
    <w:p>
      <w:pPr>
        <w:spacing w:after="0"/>
        <w:ind w:left="0"/>
        <w:jc w:val="both"/>
      </w:pPr>
      <w:r>
        <w:rPr>
          <w:rFonts w:ascii="Times New Roman"/>
          <w:b w:val="false"/>
          <w:i w:val="false"/>
          <w:color w:val="000000"/>
          <w:sz w:val="28"/>
        </w:rPr>
        <w:t>
      34) ақпараттандыру саласындағы нормативтік құқықтық актілерді әзірлейді және бекітеді;</w:t>
      </w:r>
    </w:p>
    <w:bookmarkEnd w:id="130"/>
    <w:bookmarkStart w:name="z639" w:id="131"/>
    <w:p>
      <w:pPr>
        <w:spacing w:after="0"/>
        <w:ind w:left="0"/>
        <w:jc w:val="both"/>
      </w:pPr>
      <w:r>
        <w:rPr>
          <w:rFonts w:ascii="Times New Roman"/>
          <w:b w:val="false"/>
          <w:i w:val="false"/>
          <w:color w:val="000000"/>
          <w:sz w:val="28"/>
        </w:rPr>
        <w:t>
      35)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bookmarkEnd w:id="131"/>
    <w:bookmarkStart w:name="z640" w:id="132"/>
    <w:p>
      <w:pPr>
        <w:spacing w:after="0"/>
        <w:ind w:left="0"/>
        <w:jc w:val="both"/>
      </w:pPr>
      <w:r>
        <w:rPr>
          <w:rFonts w:ascii="Times New Roman"/>
          <w:b w:val="false"/>
          <w:i w:val="false"/>
          <w:color w:val="000000"/>
          <w:sz w:val="28"/>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bookmarkEnd w:id="132"/>
    <w:bookmarkStart w:name="z641" w:id="133"/>
    <w:p>
      <w:pPr>
        <w:spacing w:after="0"/>
        <w:ind w:left="0"/>
        <w:jc w:val="both"/>
      </w:pPr>
      <w:r>
        <w:rPr>
          <w:rFonts w:ascii="Times New Roman"/>
          <w:b w:val="false"/>
          <w:i w:val="false"/>
          <w:color w:val="000000"/>
          <w:sz w:val="28"/>
        </w:rPr>
        <w:t>
      37) ақпараттық-коммуникациялық технологиялар саласын дамыту үшін жағдайлар жасайды;</w:t>
      </w:r>
    </w:p>
    <w:bookmarkEnd w:id="133"/>
    <w:bookmarkStart w:name="z642" w:id="134"/>
    <w:p>
      <w:pPr>
        <w:spacing w:after="0"/>
        <w:ind w:left="0"/>
        <w:jc w:val="both"/>
      </w:pPr>
      <w:r>
        <w:rPr>
          <w:rFonts w:ascii="Times New Roman"/>
          <w:b w:val="false"/>
          <w:i w:val="false"/>
          <w:color w:val="000000"/>
          <w:sz w:val="28"/>
        </w:rPr>
        <w:t>
      38) Қазақстан Республикасының ақпараттандыру саласындағы заңнамасын жетiлдiру бойынша ұсыныстарды тұжырымдайды;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35"/>
    <w:p>
      <w:pPr>
        <w:spacing w:after="0"/>
        <w:ind w:left="0"/>
        <w:jc w:val="both"/>
      </w:pPr>
      <w:r>
        <w:rPr>
          <w:rFonts w:ascii="Times New Roman"/>
          <w:b w:val="false"/>
          <w:i w:val="false"/>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5" w:id="136"/>
    <w:p>
      <w:pPr>
        <w:spacing w:after="0"/>
        <w:ind w:left="0"/>
        <w:jc w:val="both"/>
      </w:pPr>
      <w:r>
        <w:rPr>
          <w:rFonts w:ascii="Times New Roman"/>
          <w:b w:val="false"/>
          <w:i w:val="false"/>
          <w:color w:val="000000"/>
          <w:sz w:val="28"/>
        </w:rPr>
        <w:t>
      47) "электрондық үкіметтің" ақпараттандыру объектілерін өнеркәсіптік пайдалануға енгізуге қатысады;</w:t>
      </w:r>
    </w:p>
    <w:bookmarkEnd w:id="136"/>
    <w:bookmarkStart w:name="z646" w:id="137"/>
    <w:p>
      <w:pPr>
        <w:spacing w:after="0"/>
        <w:ind w:left="0"/>
        <w:jc w:val="both"/>
      </w:pPr>
      <w:r>
        <w:rPr>
          <w:rFonts w:ascii="Times New Roman"/>
          <w:b w:val="false"/>
          <w:i w:val="false"/>
          <w:color w:val="000000"/>
          <w:sz w:val="28"/>
        </w:rPr>
        <w:t>
      48) инвестициялық ұсыныстарға, бюджеттік инвестициялардың қаржылық-экономикалық негіздемелеріне ақпараттандыру саласындағы қорытындыны береді;</w:t>
      </w:r>
    </w:p>
    <w:bookmarkEnd w:id="137"/>
    <w:bookmarkStart w:name="z647" w:id="138"/>
    <w:p>
      <w:pPr>
        <w:spacing w:after="0"/>
        <w:ind w:left="0"/>
        <w:jc w:val="both"/>
      </w:pPr>
      <w:r>
        <w:rPr>
          <w:rFonts w:ascii="Times New Roman"/>
          <w:b w:val="false"/>
          <w:i w:val="false"/>
          <w:color w:val="000000"/>
          <w:sz w:val="28"/>
        </w:rP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қорытынды береді;</w:t>
      </w:r>
    </w:p>
    <w:bookmarkEnd w:id="138"/>
    <w:bookmarkStart w:name="z648" w:id="139"/>
    <w:p>
      <w:pPr>
        <w:spacing w:after="0"/>
        <w:ind w:left="0"/>
        <w:jc w:val="both"/>
      </w:pPr>
      <w:r>
        <w:rPr>
          <w:rFonts w:ascii="Times New Roman"/>
          <w:b w:val="false"/>
          <w:i w:val="false"/>
          <w:color w:val="000000"/>
          <w:sz w:val="28"/>
        </w:rPr>
        <w:t>
      50) "электрондық үкіметтің" ақпараттандыру объектісін құруға және дамытуға арналған техникалық тапсырманы келіседі;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9" w:id="140"/>
    <w:p>
      <w:pPr>
        <w:spacing w:after="0"/>
        <w:ind w:left="0"/>
        <w:jc w:val="both"/>
      </w:pPr>
      <w:r>
        <w:rPr>
          <w:rFonts w:ascii="Times New Roman"/>
          <w:b w:val="false"/>
          <w:i w:val="false"/>
          <w:color w:val="000000"/>
          <w:sz w:val="28"/>
        </w:rPr>
        <w:t>
      52)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 техникалық құжаттамасының электрондық көшірмелерін, сондай-ақ мемлекеттік заңды тұлғалардың, квазимемлекеттік сектор субъектілерінің ақпараттандыру объектілері техникалық құжаттамасының мәліметтері мен көшірмелерін орналастыруды ұйымдастырады;</w:t>
      </w:r>
    </w:p>
    <w:bookmarkEnd w:id="140"/>
    <w:bookmarkStart w:name="z650" w:id="141"/>
    <w:p>
      <w:pPr>
        <w:spacing w:after="0"/>
        <w:ind w:left="0"/>
        <w:jc w:val="both"/>
      </w:pPr>
      <w:r>
        <w:rPr>
          <w:rFonts w:ascii="Times New Roman"/>
          <w:b w:val="false"/>
          <w:i w:val="false"/>
          <w:color w:val="000000"/>
          <w:sz w:val="28"/>
        </w:rPr>
        <w:t>
      53)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алуды және сақтауды ұйымдастырады;</w:t>
      </w:r>
    </w:p>
    <w:bookmarkEnd w:id="141"/>
    <w:bookmarkStart w:name="z651" w:id="142"/>
    <w:p>
      <w:pPr>
        <w:spacing w:after="0"/>
        <w:ind w:left="0"/>
        <w:jc w:val="both"/>
      </w:pPr>
      <w:r>
        <w:rPr>
          <w:rFonts w:ascii="Times New Roman"/>
          <w:b w:val="false"/>
          <w:i w:val="false"/>
          <w:color w:val="000000"/>
          <w:sz w:val="28"/>
        </w:rPr>
        <w:t>
      54)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тәртібін бекітеді;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2" w:id="143"/>
    <w:p>
      <w:pPr>
        <w:spacing w:after="0"/>
        <w:ind w:left="0"/>
        <w:jc w:val="both"/>
      </w:pPr>
      <w:r>
        <w:rPr>
          <w:rFonts w:ascii="Times New Roman"/>
          <w:b w:val="false"/>
          <w:i w:val="false"/>
          <w:color w:val="000000"/>
          <w:sz w:val="28"/>
        </w:rPr>
        <w:t>
      57) ақпараттандыру саласындағы стандарттау және сәйкестікті растау жөніндегі жұмыстарға қатысады;</w:t>
      </w:r>
    </w:p>
    <w:bookmarkEnd w:id="143"/>
    <w:bookmarkStart w:name="z653" w:id="144"/>
    <w:p>
      <w:pPr>
        <w:spacing w:after="0"/>
        <w:ind w:left="0"/>
        <w:jc w:val="both"/>
      </w:pPr>
      <w:r>
        <w:rPr>
          <w:rFonts w:ascii="Times New Roman"/>
          <w:b w:val="false"/>
          <w:i w:val="false"/>
          <w:color w:val="000000"/>
          <w:sz w:val="28"/>
        </w:rPr>
        <w:t>
      58) ақпараттандыру саласындағы халықаралық ынтымақтастықты жүзеге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4" w:id="145"/>
    <w:p>
      <w:pPr>
        <w:spacing w:after="0"/>
        <w:ind w:left="0"/>
        <w:jc w:val="both"/>
      </w:pPr>
      <w:r>
        <w:rPr>
          <w:rFonts w:ascii="Times New Roman"/>
          <w:b w:val="false"/>
          <w:i w:val="false"/>
          <w:color w:val="000000"/>
          <w:sz w:val="28"/>
        </w:rPr>
        <w:t>
      59-1) "Астана Хаб" халықаралық технологиялық паркінің қызметін үйлестіруді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7" w:id="146"/>
    <w:p>
      <w:pPr>
        <w:spacing w:after="0"/>
        <w:ind w:left="0"/>
        <w:jc w:val="both"/>
      </w:pPr>
      <w:r>
        <w:rPr>
          <w:rFonts w:ascii="Times New Roman"/>
          <w:b w:val="false"/>
          <w:i w:val="false"/>
          <w:color w:val="000000"/>
          <w:sz w:val="28"/>
        </w:rPr>
        <w:t>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8" w:id="147"/>
    <w:p>
      <w:pPr>
        <w:spacing w:after="0"/>
        <w:ind w:left="0"/>
        <w:jc w:val="both"/>
      </w:pPr>
      <w:r>
        <w:rPr>
          <w:rFonts w:ascii="Times New Roman"/>
          <w:b w:val="false"/>
          <w:i w:val="false"/>
          <w:color w:val="000000"/>
          <w:sz w:val="28"/>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bookmarkEnd w:id="147"/>
    <w:bookmarkStart w:name="z659" w:id="148"/>
    <w:p>
      <w:pPr>
        <w:spacing w:after="0"/>
        <w:ind w:left="0"/>
        <w:jc w:val="both"/>
      </w:pPr>
      <w:r>
        <w:rPr>
          <w:rFonts w:ascii="Times New Roman"/>
          <w:b w:val="false"/>
          <w:i w:val="false"/>
          <w:color w:val="000000"/>
          <w:sz w:val="28"/>
        </w:rPr>
        <w:t>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0" w:id="149"/>
    <w:p>
      <w:pPr>
        <w:spacing w:after="0"/>
        <w:ind w:left="0"/>
        <w:jc w:val="both"/>
      </w:pPr>
      <w:r>
        <w:rPr>
          <w:rFonts w:ascii="Times New Roman"/>
          <w:b w:val="false"/>
          <w:i w:val="false"/>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2" w:id="150"/>
    <w:p>
      <w:pPr>
        <w:spacing w:after="0"/>
        <w:ind w:left="0"/>
        <w:jc w:val="both"/>
      </w:pPr>
      <w:r>
        <w:rPr>
          <w:rFonts w:ascii="Times New Roman"/>
          <w:b w:val="false"/>
          <w:i w:val="false"/>
          <w:color w:val="000000"/>
          <w:sz w:val="28"/>
        </w:rPr>
        <w:t>
      63-4) цифрлық құжаттар сервисінде электрондық құжаттарды көрсету және пайдалану қағидаларын бекітеді;</w:t>
      </w:r>
    </w:p>
    <w:bookmarkEnd w:id="150"/>
    <w:bookmarkStart w:name="z575" w:id="151"/>
    <w:p>
      <w:pPr>
        <w:spacing w:after="0"/>
        <w:ind w:left="0"/>
        <w:jc w:val="both"/>
      </w:pPr>
      <w:r>
        <w:rPr>
          <w:rFonts w:ascii="Times New Roman"/>
          <w:b w:val="false"/>
          <w:i w:val="false"/>
          <w:color w:val="000000"/>
          <w:sz w:val="28"/>
        </w:rPr>
        <w:t>
      63-5) мемлекеттiк жоспарлау жөнiндегi орталық уәкiлеттi органмен келiсу бойынша "ақылды" қалалар салу әдiстемесін (Қазақстан Республикасының "ақылды" қалаларының эталондық стандартын) бекiтедi;</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63-6)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3" w:id="152"/>
    <w:p>
      <w:pPr>
        <w:spacing w:after="0"/>
        <w:ind w:left="0"/>
        <w:jc w:val="both"/>
      </w:pPr>
      <w:r>
        <w:rPr>
          <w:rFonts w:ascii="Times New Roman"/>
          <w:b w:val="false"/>
          <w:i w:val="false"/>
          <w:color w:val="000000"/>
          <w:sz w:val="28"/>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Ақпараттық қауіпсіздікті қамтамасыз ету саласындағы уәкілетті органның құзыреті</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w:t>
      </w:r>
    </w:p>
    <w:bookmarkStart w:name="z664" w:id="153"/>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асыруды қамтамасыз етеді;</w:t>
      </w:r>
    </w:p>
    <w:bookmarkEnd w:id="153"/>
    <w:bookmarkStart w:name="z665" w:id="154"/>
    <w:p>
      <w:pPr>
        <w:spacing w:after="0"/>
        <w:ind w:left="0"/>
        <w:jc w:val="both"/>
      </w:pPr>
      <w:r>
        <w:rPr>
          <w:rFonts w:ascii="Times New Roman"/>
          <w:b w:val="false"/>
          <w:i w:val="false"/>
          <w:color w:val="000000"/>
          <w:sz w:val="28"/>
        </w:rPr>
        <w:t xml:space="preserve">
      2) Қазақстан Республикасының қаржы нарығы мен қаржы ұйымдарын мемлекеттiк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әзірлейді; </w:t>
      </w:r>
    </w:p>
    <w:bookmarkEnd w:id="154"/>
    <w:bookmarkStart w:name="z666" w:id="155"/>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156"/>
    <w:p>
      <w:pPr>
        <w:spacing w:after="0"/>
        <w:ind w:left="0"/>
        <w:jc w:val="both"/>
      </w:pPr>
      <w:r>
        <w:rPr>
          <w:rFonts w:ascii="Times New Roman"/>
          <w:b w:val="false"/>
          <w:i w:val="false"/>
          <w:color w:val="000000"/>
          <w:sz w:val="28"/>
        </w:rPr>
        <w:t>
      5)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бекітеді;</w:t>
      </w:r>
    </w:p>
    <w:bookmarkEnd w:id="156"/>
    <w:bookmarkStart w:name="z668" w:id="157"/>
    <w:p>
      <w:pPr>
        <w:spacing w:after="0"/>
        <w:ind w:left="0"/>
        <w:jc w:val="both"/>
      </w:pPr>
      <w:r>
        <w:rPr>
          <w:rFonts w:ascii="Times New Roman"/>
          <w:b w:val="false"/>
          <w:i w:val="false"/>
          <w:color w:val="000000"/>
          <w:sz w:val="28"/>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9" w:id="158"/>
    <w:p>
      <w:pPr>
        <w:spacing w:after="0"/>
        <w:ind w:left="0"/>
        <w:jc w:val="both"/>
      </w:pPr>
      <w:r>
        <w:rPr>
          <w:rFonts w:ascii="Times New Roman"/>
          <w:b w:val="false"/>
          <w:i w:val="false"/>
          <w:color w:val="000000"/>
          <w:sz w:val="28"/>
        </w:rPr>
        <w:t xml:space="preserve">
      7)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bookmarkEnd w:id="158"/>
    <w:bookmarkStart w:name="z670" w:id="159"/>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bookmarkEnd w:id="159"/>
    <w:bookmarkStart w:name="z671" w:id="160"/>
    <w:p>
      <w:pPr>
        <w:spacing w:after="0"/>
        <w:ind w:left="0"/>
        <w:jc w:val="both"/>
      </w:pPr>
      <w:r>
        <w:rPr>
          <w:rFonts w:ascii="Times New Roman"/>
          <w:b w:val="false"/>
          <w:i w:val="false"/>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bookmarkEnd w:id="160"/>
    <w:bookmarkStart w:name="z672" w:id="161"/>
    <w:p>
      <w:pPr>
        <w:spacing w:after="0"/>
        <w:ind w:left="0"/>
        <w:jc w:val="both"/>
      </w:pPr>
      <w:r>
        <w:rPr>
          <w:rFonts w:ascii="Times New Roman"/>
          <w:b w:val="false"/>
          <w:i w:val="false"/>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3" w:id="162"/>
    <w:p>
      <w:pPr>
        <w:spacing w:after="0"/>
        <w:ind w:left="0"/>
        <w:jc w:val="both"/>
      </w:pPr>
      <w:r>
        <w:rPr>
          <w:rFonts w:ascii="Times New Roman"/>
          <w:b w:val="false"/>
          <w:i w:val="false"/>
          <w:color w:val="000000"/>
          <w:sz w:val="28"/>
        </w:rPr>
        <w:t>
      11-1) ақпараттық қауіпсіздік талаптарына сәйкестікке сынақтар нәтижелері бойынша акт береді;</w:t>
      </w:r>
    </w:p>
    <w:bookmarkEnd w:id="162"/>
    <w:bookmarkStart w:name="z674" w:id="163"/>
    <w:p>
      <w:pPr>
        <w:spacing w:after="0"/>
        <w:ind w:left="0"/>
        <w:jc w:val="both"/>
      </w:pPr>
      <w:r>
        <w:rPr>
          <w:rFonts w:ascii="Times New Roman"/>
          <w:b w:val="false"/>
          <w:i w:val="false"/>
          <w:color w:val="000000"/>
          <w:sz w:val="28"/>
        </w:rPr>
        <w:t>
      12) ақпараттандыру саласындағы мемлекеттік бақылауды жүзеге асырады;</w:t>
      </w:r>
    </w:p>
    <w:bookmarkEnd w:id="163"/>
    <w:bookmarkStart w:name="z675" w:id="164"/>
    <w:p>
      <w:pPr>
        <w:spacing w:after="0"/>
        <w:ind w:left="0"/>
        <w:jc w:val="both"/>
      </w:pPr>
      <w:r>
        <w:rPr>
          <w:rFonts w:ascii="Times New Roman"/>
          <w:b w:val="false"/>
          <w:i w:val="false"/>
          <w:color w:val="000000"/>
          <w:sz w:val="28"/>
        </w:rPr>
        <w:t>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bookmarkEnd w:id="164"/>
    <w:bookmarkStart w:name="z676" w:id="165"/>
    <w:p>
      <w:pPr>
        <w:spacing w:after="0"/>
        <w:ind w:left="0"/>
        <w:jc w:val="both"/>
      </w:pPr>
      <w:r>
        <w:rPr>
          <w:rFonts w:ascii="Times New Roman"/>
          <w:b w:val="false"/>
          <w:i w:val="false"/>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bookmarkEnd w:id="165"/>
    <w:bookmarkStart w:name="z677" w:id="166"/>
    <w:p>
      <w:pPr>
        <w:spacing w:after="0"/>
        <w:ind w:left="0"/>
        <w:jc w:val="both"/>
      </w:pPr>
      <w:r>
        <w:rPr>
          <w:rFonts w:ascii="Times New Roman"/>
          <w:b w:val="false"/>
          <w:i w:val="false"/>
          <w:color w:val="000000"/>
          <w:sz w:val="28"/>
        </w:rPr>
        <w:t>
      14-1) "электрондық үкіметтің" ақпараттандыру объектілерін өнеркәсіптік пайдалануға енгізуге қатысады;</w:t>
      </w:r>
    </w:p>
    <w:bookmarkEnd w:id="166"/>
    <w:bookmarkStart w:name="z678" w:id="167"/>
    <w:p>
      <w:pPr>
        <w:spacing w:after="0"/>
        <w:ind w:left="0"/>
        <w:jc w:val="both"/>
      </w:pPr>
      <w:r>
        <w:rPr>
          <w:rFonts w:ascii="Times New Roman"/>
          <w:b w:val="false"/>
          <w:i w:val="false"/>
          <w:color w:val="000000"/>
          <w:sz w:val="28"/>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bookmarkEnd w:id="167"/>
    <w:bookmarkStart w:name="z679" w:id="168"/>
    <w:p>
      <w:pPr>
        <w:spacing w:after="0"/>
        <w:ind w:left="0"/>
        <w:jc w:val="both"/>
      </w:pPr>
      <w:r>
        <w:rPr>
          <w:rFonts w:ascii="Times New Roman"/>
          <w:b w:val="false"/>
          <w:i w:val="false"/>
          <w:color w:val="000000"/>
          <w:sz w:val="28"/>
        </w:rPr>
        <w:t>
      15) Ақпараттық қауіпсіздіктің оқыс оқиғаларына ден қоюдың дағдарысқа қарсы ұлттық жоспарын әзірлейді;</w:t>
      </w:r>
    </w:p>
    <w:bookmarkEnd w:id="168"/>
    <w:bookmarkStart w:name="z680" w:id="169"/>
    <w:p>
      <w:pPr>
        <w:spacing w:after="0"/>
        <w:ind w:left="0"/>
        <w:jc w:val="both"/>
      </w:pPr>
      <w:r>
        <w:rPr>
          <w:rFonts w:ascii="Times New Roman"/>
          <w:b w:val="false"/>
          <w:i w:val="false"/>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bookmarkEnd w:id="169"/>
    <w:bookmarkStart w:name="z681" w:id="170"/>
    <w:p>
      <w:pPr>
        <w:spacing w:after="0"/>
        <w:ind w:left="0"/>
        <w:jc w:val="both"/>
      </w:pPr>
      <w:r>
        <w:rPr>
          <w:rFonts w:ascii="Times New Roman"/>
          <w:b w:val="false"/>
          <w:i w:val="false"/>
          <w:color w:val="000000"/>
          <w:sz w:val="28"/>
        </w:rPr>
        <w:t>
      17)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bookmarkEnd w:id="170"/>
    <w:bookmarkStart w:name="z682" w:id="171"/>
    <w:p>
      <w:pPr>
        <w:spacing w:after="0"/>
        <w:ind w:left="0"/>
        <w:jc w:val="both"/>
      </w:pPr>
      <w:r>
        <w:rPr>
          <w:rFonts w:ascii="Times New Roman"/>
          <w:b w:val="false"/>
          <w:i w:val="false"/>
          <w:color w:val="000000"/>
          <w:sz w:val="28"/>
        </w:rPr>
        <w:t>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bookmarkEnd w:id="171"/>
    <w:bookmarkStart w:name="z683" w:id="172"/>
    <w:p>
      <w:pPr>
        <w:spacing w:after="0"/>
        <w:ind w:left="0"/>
        <w:jc w:val="both"/>
      </w:pPr>
      <w:r>
        <w:rPr>
          <w:rFonts w:ascii="Times New Roman"/>
          <w:b w:val="false"/>
          <w:i w:val="false"/>
          <w:color w:val="000000"/>
          <w:sz w:val="28"/>
        </w:rPr>
        <w:t>
      18) қорғау бейіндерін және қорғау бейіндерін әзірлеу әдістемесін бекітеді;</w:t>
      </w:r>
    </w:p>
    <w:bookmarkEnd w:id="172"/>
    <w:bookmarkStart w:name="z684" w:id="173"/>
    <w:p>
      <w:pPr>
        <w:spacing w:after="0"/>
        <w:ind w:left="0"/>
        <w:jc w:val="both"/>
      </w:pPr>
      <w:r>
        <w:rPr>
          <w:rFonts w:ascii="Times New Roman"/>
          <w:b w:val="false"/>
          <w:i w:val="false"/>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bookmarkEnd w:id="173"/>
    <w:bookmarkStart w:name="z685" w:id="174"/>
    <w:p>
      <w:pPr>
        <w:spacing w:after="0"/>
        <w:ind w:left="0"/>
        <w:jc w:val="both"/>
      </w:pPr>
      <w:r>
        <w:rPr>
          <w:rFonts w:ascii="Times New Roman"/>
          <w:b w:val="false"/>
          <w:i w:val="false"/>
          <w:color w:val="000000"/>
          <w:sz w:val="28"/>
        </w:rPr>
        <w:t>
      20)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бекітеді;</w:t>
      </w:r>
    </w:p>
    <w:bookmarkEnd w:id="174"/>
    <w:bookmarkStart w:name="z686" w:id="175"/>
    <w:p>
      <w:pPr>
        <w:spacing w:after="0"/>
        <w:ind w:left="0"/>
        <w:jc w:val="both"/>
      </w:pPr>
      <w:r>
        <w:rPr>
          <w:rFonts w:ascii="Times New Roman"/>
          <w:b w:val="false"/>
          <w:i w:val="false"/>
          <w:color w:val="000000"/>
          <w:sz w:val="28"/>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9" w:id="176"/>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қауіпсіздіктің жедел орталығы</w:t>
      </w:r>
    </w:p>
    <w:bookmarkStart w:name="z380" w:id="177"/>
    <w:p>
      <w:pPr>
        <w:spacing w:after="0"/>
        <w:ind w:left="0"/>
        <w:jc w:val="both"/>
      </w:pPr>
      <w:r>
        <w:rPr>
          <w:rFonts w:ascii="Times New Roman"/>
          <w:b w:val="false"/>
          <w:i w:val="false"/>
          <w:color w:val="000000"/>
          <w:sz w:val="28"/>
        </w:rPr>
        <w:t xml:space="preserve">
      1. Ақпараттық қауіпсіздіктің жедел орталығы: </w:t>
      </w:r>
    </w:p>
    <w:bookmarkEnd w:id="177"/>
    <w:bookmarkStart w:name="z690" w:id="178"/>
    <w:p>
      <w:pPr>
        <w:spacing w:after="0"/>
        <w:ind w:left="0"/>
        <w:jc w:val="both"/>
      </w:pPr>
      <w:r>
        <w:rPr>
          <w:rFonts w:ascii="Times New Roman"/>
          <w:b w:val="false"/>
          <w:i w:val="false"/>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bookmarkEnd w:id="178"/>
    <w:bookmarkStart w:name="z691" w:id="179"/>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bookmarkEnd w:id="179"/>
    <w:bookmarkStart w:name="z692" w:id="180"/>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bookmarkEnd w:id="180"/>
    <w:bookmarkStart w:name="z693" w:id="181"/>
    <w:p>
      <w:pPr>
        <w:spacing w:after="0"/>
        <w:ind w:left="0"/>
        <w:jc w:val="both"/>
      </w:pPr>
      <w:r>
        <w:rPr>
          <w:rFonts w:ascii="Times New Roman"/>
          <w:b w:val="false"/>
          <w:i w:val="false"/>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bookmarkEnd w:id="181"/>
    <w:bookmarkStart w:name="z694" w:id="182"/>
    <w:p>
      <w:pPr>
        <w:spacing w:after="0"/>
        <w:ind w:left="0"/>
        <w:jc w:val="both"/>
      </w:pPr>
      <w:r>
        <w:rPr>
          <w:rFonts w:ascii="Times New Roman"/>
          <w:b w:val="false"/>
          <w:i w:val="false"/>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bookmarkEnd w:id="182"/>
    <w:bookmarkStart w:name="z695" w:id="183"/>
    <w:p>
      <w:pPr>
        <w:spacing w:after="0"/>
        <w:ind w:left="0"/>
        <w:jc w:val="both"/>
      </w:pPr>
      <w:r>
        <w:rPr>
          <w:rFonts w:ascii="Times New Roman"/>
          <w:b w:val="false"/>
          <w:i w:val="false"/>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bookmarkEnd w:id="183"/>
    <w:bookmarkStart w:name="z696" w:id="184"/>
    <w:p>
      <w:pPr>
        <w:spacing w:after="0"/>
        <w:ind w:left="0"/>
        <w:jc w:val="both"/>
      </w:pPr>
      <w:r>
        <w:rPr>
          <w:rFonts w:ascii="Times New Roman"/>
          <w:b w:val="false"/>
          <w:i w:val="false"/>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bookmarkEnd w:id="184"/>
    <w:bookmarkStart w:name="z697" w:id="185"/>
    <w:p>
      <w:pPr>
        <w:spacing w:after="0"/>
        <w:ind w:left="0"/>
        <w:jc w:val="both"/>
      </w:pPr>
      <w:r>
        <w:rPr>
          <w:rFonts w:ascii="Times New Roman"/>
          <w:b w:val="false"/>
          <w:i w:val="false"/>
          <w:color w:val="000000"/>
          <w:sz w:val="28"/>
        </w:rPr>
        <w:t>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bookmarkEnd w:id="185"/>
    <w:bookmarkStart w:name="z381" w:id="186"/>
    <w:p>
      <w:pPr>
        <w:spacing w:after="0"/>
        <w:ind w:left="0"/>
        <w:jc w:val="both"/>
      </w:pPr>
      <w:r>
        <w:rPr>
          <w:rFonts w:ascii="Times New Roman"/>
          <w:b w:val="false"/>
          <w:i w:val="false"/>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86"/>
    <w:bookmarkStart w:name="z382" w:id="187"/>
    <w:p>
      <w:pPr>
        <w:spacing w:after="0"/>
        <w:ind w:left="0"/>
        <w:jc w:val="both"/>
      </w:pPr>
      <w:r>
        <w:rPr>
          <w:rFonts w:ascii="Times New Roman"/>
          <w:b w:val="false"/>
          <w:i w:val="false"/>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87"/>
    <w:bookmarkStart w:name="z383" w:id="188"/>
    <w:p>
      <w:pPr>
        <w:spacing w:after="0"/>
        <w:ind w:left="0"/>
        <w:jc w:val="both"/>
      </w:pPr>
      <w:r>
        <w:rPr>
          <w:rFonts w:ascii="Times New Roman"/>
          <w:b w:val="false"/>
          <w:i w:val="false"/>
          <w:color w:val="000000"/>
          <w:sz w:val="28"/>
        </w:rPr>
        <w:t>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Ақпараттық қауіпсіздіктің оқыс оқиғаларына ден қою қызметі</w:t>
      </w:r>
    </w:p>
    <w:bookmarkStart w:name="z385" w:id="189"/>
    <w:p>
      <w:pPr>
        <w:spacing w:after="0"/>
        <w:ind w:left="0"/>
        <w:jc w:val="both"/>
      </w:pPr>
      <w:r>
        <w:rPr>
          <w:rFonts w:ascii="Times New Roman"/>
          <w:b w:val="false"/>
          <w:i w:val="false"/>
          <w:color w:val="000000"/>
          <w:sz w:val="28"/>
        </w:rPr>
        <w:t>
      1. Ақпараттық қауіпсіздіктің оқыс оқиғаларына ден қою қызметі:</w:t>
      </w:r>
    </w:p>
    <w:bookmarkEnd w:id="189"/>
    <w:p>
      <w:pPr>
        <w:spacing w:after="0"/>
        <w:ind w:left="0"/>
        <w:jc w:val="both"/>
      </w:pPr>
      <w:r>
        <w:rPr>
          <w:rFonts w:ascii="Times New Roman"/>
          <w:b w:val="false"/>
          <w:i w:val="false"/>
          <w:color w:val="000000"/>
          <w:sz w:val="28"/>
        </w:rPr>
        <w:t>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p>
      <w:pPr>
        <w:spacing w:after="0"/>
        <w:ind w:left="0"/>
        <w:jc w:val="both"/>
      </w:pPr>
      <w:r>
        <w:rPr>
          <w:rFonts w:ascii="Times New Roman"/>
          <w:b w:val="false"/>
          <w:i w:val="false"/>
          <w:color w:val="000000"/>
          <w:sz w:val="28"/>
        </w:rPr>
        <w:t>
      2) ақпараттық қауіпсіздіктің қатерлеріне қарсы іс-қимылға бағытталған ұсынымдарды тұжырымдайды;</w:t>
      </w:r>
    </w:p>
    <w:p>
      <w:pPr>
        <w:spacing w:after="0"/>
        <w:ind w:left="0"/>
        <w:jc w:val="both"/>
      </w:pPr>
      <w:r>
        <w:rPr>
          <w:rFonts w:ascii="Times New Roman"/>
          <w:b w:val="false"/>
          <w:i w:val="false"/>
          <w:color w:val="000000"/>
          <w:sz w:val="28"/>
        </w:rPr>
        <w:t>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bookmarkStart w:name="z386" w:id="190"/>
    <w:p>
      <w:pPr>
        <w:spacing w:after="0"/>
        <w:ind w:left="0"/>
        <w:jc w:val="both"/>
      </w:pPr>
      <w:r>
        <w:rPr>
          <w:rFonts w:ascii="Times New Roman"/>
          <w:b w:val="false"/>
          <w:i w:val="false"/>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90"/>
    <w:bookmarkStart w:name="z387" w:id="191"/>
    <w:p>
      <w:pPr>
        <w:spacing w:after="0"/>
        <w:ind w:left="0"/>
        <w:jc w:val="both"/>
      </w:pPr>
      <w:r>
        <w:rPr>
          <w:rFonts w:ascii="Times New Roman"/>
          <w:b w:val="false"/>
          <w:i w:val="false"/>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191"/>
    <w:bookmarkStart w:name="z388" w:id="192"/>
    <w:p>
      <w:pPr>
        <w:spacing w:after="0"/>
        <w:ind w:left="0"/>
        <w:jc w:val="both"/>
      </w:pPr>
      <w:r>
        <w:rPr>
          <w:rFonts w:ascii="Times New Roman"/>
          <w:b w:val="false"/>
          <w:i w:val="false"/>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Ақпараттық қауіпсіздікті ұлттық үйлестіру орталығы</w:t>
      </w:r>
    </w:p>
    <w:bookmarkStart w:name="z390" w:id="193"/>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193"/>
    <w:p>
      <w:pPr>
        <w:spacing w:after="0"/>
        <w:ind w:left="0"/>
        <w:jc w:val="both"/>
      </w:pPr>
      <w:r>
        <w:rPr>
          <w:rFonts w:ascii="Times New Roman"/>
          <w:b w:val="false"/>
          <w:i w:val="false"/>
          <w:color w:val="000000"/>
          <w:sz w:val="28"/>
        </w:rPr>
        <w:t>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pPr>
        <w:spacing w:after="0"/>
        <w:ind w:left="0"/>
        <w:jc w:val="both"/>
      </w:pPr>
      <w:r>
        <w:rPr>
          <w:rFonts w:ascii="Times New Roman"/>
          <w:b w:val="false"/>
          <w:i w:val="false"/>
          <w:color w:val="000000"/>
          <w:sz w:val="28"/>
        </w:rPr>
        <w:t>
      2) Ақпараттық қауіпсіздіктің компьютерлік оқыс оқиғаларына ұлттық ден қою қызметінің міндеттері мен функцияларын іске асырады;</w:t>
      </w:r>
    </w:p>
    <w:p>
      <w:pPr>
        <w:spacing w:after="0"/>
        <w:ind w:left="0"/>
        <w:jc w:val="both"/>
      </w:pPr>
      <w:r>
        <w:rPr>
          <w:rFonts w:ascii="Times New Roman"/>
          <w:b w:val="false"/>
          <w:i w:val="false"/>
          <w:color w:val="000000"/>
          <w:sz w:val="28"/>
        </w:rPr>
        <w:t>
      3) Ақпараттық қауіпсіздіктің мемлекеттік жедел орталығының міндеттері мен функцияларын іске асырады.</w:t>
      </w:r>
    </w:p>
    <w:bookmarkStart w:name="z391" w:id="194"/>
    <w:p>
      <w:pPr>
        <w:spacing w:after="0"/>
        <w:ind w:left="0"/>
        <w:jc w:val="both"/>
      </w:pPr>
      <w:r>
        <w:rPr>
          <w:rFonts w:ascii="Times New Roman"/>
          <w:b w:val="false"/>
          <w:i w:val="false"/>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Ақпараттық қауіпсіздіктің салалық орталығы</w:t>
      </w:r>
    </w:p>
    <w:bookmarkStart w:name="z489" w:id="195"/>
    <w:p>
      <w:pPr>
        <w:spacing w:after="0"/>
        <w:ind w:left="0"/>
        <w:jc w:val="both"/>
      </w:pPr>
      <w:r>
        <w:rPr>
          <w:rFonts w:ascii="Times New Roman"/>
          <w:b w:val="false"/>
          <w:i w:val="false"/>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195"/>
    <w:p>
      <w:pPr>
        <w:spacing w:after="0"/>
        <w:ind w:left="0"/>
        <w:jc w:val="both"/>
      </w:pPr>
      <w:r>
        <w:rPr>
          <w:rFonts w:ascii="Times New Roman"/>
          <w:b w:val="false"/>
          <w:i w:val="false"/>
          <w:color w:val="000000"/>
          <w:sz w:val="28"/>
        </w:rPr>
        <w:t>
      1) ұйымдардың ақпараттық қауіпсіздігі қатерлерін талдау, бағалау, болжау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p>
      <w:pPr>
        <w:spacing w:after="0"/>
        <w:ind w:left="0"/>
        <w:jc w:val="both"/>
      </w:pPr>
      <w:r>
        <w:rPr>
          <w:rFonts w:ascii="Times New Roman"/>
          <w:b w:val="false"/>
          <w:i w:val="false"/>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pPr>
        <w:spacing w:after="0"/>
        <w:ind w:left="0"/>
        <w:jc w:val="both"/>
      </w:pPr>
      <w:r>
        <w:rPr>
          <w:rFonts w:ascii="Times New Roman"/>
          <w:b w:val="false"/>
          <w:i w:val="false"/>
          <w:color w:val="000000"/>
          <w:sz w:val="28"/>
        </w:rPr>
        <w:t>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pPr>
        <w:spacing w:after="0"/>
        <w:ind w:left="0"/>
        <w:jc w:val="both"/>
      </w:pPr>
      <w:r>
        <w:rPr>
          <w:rFonts w:ascii="Times New Roman"/>
          <w:b w:val="false"/>
          <w:i w:val="false"/>
          <w:color w:val="000000"/>
          <w:sz w:val="28"/>
        </w:rPr>
        <w:t>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bookmarkStart w:name="z490" w:id="196"/>
    <w:p>
      <w:pPr>
        <w:spacing w:after="0"/>
        <w:ind w:left="0"/>
        <w:jc w:val="both"/>
      </w:pPr>
      <w:r>
        <w:rPr>
          <w:rFonts w:ascii="Times New Roman"/>
          <w:b w:val="false"/>
          <w:i w:val="false"/>
          <w:color w:val="000000"/>
          <w:sz w:val="28"/>
        </w:rPr>
        <w:t>
      2. Ақпараттық қауіпсіздіктің салалық орталығы қызметін осы Заңның 7-2-бабы 1-тармағының 2) тармақшасына сәйкес жүзеге асыруға құқылы.</w:t>
      </w:r>
    </w:p>
    <w:bookmarkEnd w:id="196"/>
    <w:bookmarkStart w:name="z491" w:id="197"/>
    <w:p>
      <w:pPr>
        <w:spacing w:after="0"/>
        <w:ind w:left="0"/>
        <w:jc w:val="both"/>
      </w:pPr>
      <w:r>
        <w:rPr>
          <w:rFonts w:ascii="Times New Roman"/>
          <w:b w:val="false"/>
          <w:i w:val="false"/>
          <w:color w:val="000000"/>
          <w:sz w:val="28"/>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bookmarkEnd w:id="197"/>
    <w:bookmarkStart w:name="z576" w:id="198"/>
    <w:p>
      <w:pPr>
        <w:spacing w:after="0"/>
        <w:ind w:left="0"/>
        <w:jc w:val="both"/>
      </w:pPr>
      <w:r>
        <w:rPr>
          <w:rFonts w:ascii="Times New Roman"/>
          <w:b w:val="false"/>
          <w:i w:val="false"/>
          <w:color w:val="000000"/>
          <w:sz w:val="28"/>
        </w:rPr>
        <w:t>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Электрондық өнеркәсіп саласындағы уәкілетті органның құзыреті</w:t>
      </w:r>
    </w:p>
    <w:p>
      <w:pPr>
        <w:spacing w:after="0"/>
        <w:ind w:left="0"/>
        <w:jc w:val="both"/>
      </w:pPr>
      <w:r>
        <w:rPr>
          <w:rFonts w:ascii="Times New Roman"/>
          <w:b w:val="false"/>
          <w:i w:val="false"/>
          <w:color w:val="000000"/>
          <w:sz w:val="28"/>
        </w:rPr>
        <w:t>
      Электрондық өнеркәсіп саласындағы уәкілетті орган:</w:t>
      </w:r>
    </w:p>
    <w:p>
      <w:pPr>
        <w:spacing w:after="0"/>
        <w:ind w:left="0"/>
        <w:jc w:val="both"/>
      </w:pPr>
      <w:r>
        <w:rPr>
          <w:rFonts w:ascii="Times New Roman"/>
          <w:b w:val="false"/>
          <w:i w:val="false"/>
          <w:color w:val="000000"/>
          <w:sz w:val="28"/>
        </w:rPr>
        <w:t>
      1) электрондық өнеркәсіп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pPr>
        <w:spacing w:after="0"/>
        <w:ind w:left="0"/>
        <w:jc w:val="both"/>
      </w:pPr>
      <w:r>
        <w:rPr>
          <w:rFonts w:ascii="Times New Roman"/>
          <w:b w:val="false"/>
          <w:i w:val="false"/>
          <w:color w:val="000000"/>
          <w:sz w:val="28"/>
        </w:rPr>
        <w:t>
      3) электрондық өнеркәсіп саласындағы салалық сараптаманы жүзеге асыру қағидаларын әзірлейді және бекітеді;</w:t>
      </w:r>
    </w:p>
    <w:p>
      <w:pPr>
        <w:spacing w:after="0"/>
        <w:ind w:left="0"/>
        <w:jc w:val="both"/>
      </w:pPr>
      <w:r>
        <w:rPr>
          <w:rFonts w:ascii="Times New Roman"/>
          <w:b w:val="false"/>
          <w:i w:val="false"/>
          <w:color w:val="000000"/>
          <w:sz w:val="28"/>
        </w:rPr>
        <w:t>
      4) электрондық өнеркәсіп саласындағы жобалардың салалық сараптамасын жүзеге асырады;</w:t>
      </w:r>
    </w:p>
    <w:p>
      <w:pPr>
        <w:spacing w:after="0"/>
        <w:ind w:left="0"/>
        <w:jc w:val="both"/>
      </w:pPr>
      <w:r>
        <w:rPr>
          <w:rFonts w:ascii="Times New Roman"/>
          <w:b w:val="false"/>
          <w:i w:val="false"/>
          <w:color w:val="000000"/>
          <w:sz w:val="28"/>
        </w:rPr>
        <w:t>
      5) өз құзыреті шегінде электрондық өнеркәсіп саласындағы нормативтік құқықтық актілерді әзірлейді және қабылдайды;</w:t>
      </w:r>
    </w:p>
    <w:p>
      <w:pPr>
        <w:spacing w:after="0"/>
        <w:ind w:left="0"/>
        <w:jc w:val="both"/>
      </w:pPr>
      <w:r>
        <w:rPr>
          <w:rFonts w:ascii="Times New Roman"/>
          <w:b w:val="false"/>
          <w:i w:val="false"/>
          <w:color w:val="000000"/>
          <w:sz w:val="28"/>
        </w:rPr>
        <w:t>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pPr>
        <w:spacing w:after="0"/>
        <w:ind w:left="0"/>
        <w:jc w:val="both"/>
      </w:pPr>
      <w:r>
        <w:rPr>
          <w:rFonts w:ascii="Times New Roman"/>
          <w:b w:val="false"/>
          <w:i w:val="false"/>
          <w:color w:val="000000"/>
          <w:sz w:val="28"/>
        </w:rPr>
        <w:t>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7-6-баппен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Ақпараттық қауіпсіздіктің компьютерлік оқыс оқиғаларына  ұлттық ден қою қызметі</w:t>
      </w:r>
    </w:p>
    <w:bookmarkStart w:name="z578" w:id="199"/>
    <w:p>
      <w:pPr>
        <w:spacing w:after="0"/>
        <w:ind w:left="0"/>
        <w:jc w:val="both"/>
      </w:pPr>
      <w:r>
        <w:rPr>
          <w:rFonts w:ascii="Times New Roman"/>
          <w:b w:val="false"/>
          <w:i w:val="false"/>
          <w:color w:val="000000"/>
          <w:sz w:val="28"/>
        </w:rPr>
        <w:t>
      1. Ақпараттық қауіпсіздіктің компьютерлік оқыс оқиғаларына ұлттық ден қою қызметі:</w:t>
      </w:r>
    </w:p>
    <w:bookmarkEnd w:id="199"/>
    <w:bookmarkStart w:name="z579" w:id="200"/>
    <w:p>
      <w:pPr>
        <w:spacing w:after="0"/>
        <w:ind w:left="0"/>
        <w:jc w:val="both"/>
      </w:pPr>
      <w:r>
        <w:rPr>
          <w:rFonts w:ascii="Times New Roman"/>
          <w:b w:val="false"/>
          <w:i w:val="false"/>
          <w:color w:val="000000"/>
          <w:sz w:val="28"/>
        </w:rPr>
        <w:t>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bookmarkEnd w:id="200"/>
    <w:bookmarkStart w:name="z580" w:id="201"/>
    <w:p>
      <w:pPr>
        <w:spacing w:after="0"/>
        <w:ind w:left="0"/>
        <w:jc w:val="both"/>
      </w:pPr>
      <w:r>
        <w:rPr>
          <w:rFonts w:ascii="Times New Roman"/>
          <w:b w:val="false"/>
          <w:i w:val="false"/>
          <w:color w:val="000000"/>
          <w:sz w:val="28"/>
        </w:rPr>
        <w:t>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201"/>
    <w:bookmarkStart w:name="z581" w:id="202"/>
    <w:p>
      <w:pPr>
        <w:spacing w:after="0"/>
        <w:ind w:left="0"/>
        <w:jc w:val="both"/>
      </w:pPr>
      <w:r>
        <w:rPr>
          <w:rFonts w:ascii="Times New Roman"/>
          <w:b w:val="false"/>
          <w:i w:val="false"/>
          <w:color w:val="000000"/>
          <w:sz w:val="28"/>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Ақпараттық қауіпсіздіктің мемлекеттік жедел орталығы</w:t>
      </w:r>
    </w:p>
    <w:bookmarkStart w:name="z583" w:id="203"/>
    <w:p>
      <w:pPr>
        <w:spacing w:after="0"/>
        <w:ind w:left="0"/>
        <w:jc w:val="both"/>
      </w:pPr>
      <w:r>
        <w:rPr>
          <w:rFonts w:ascii="Times New Roman"/>
          <w:b w:val="false"/>
          <w:i w:val="false"/>
          <w:color w:val="000000"/>
          <w:sz w:val="28"/>
        </w:rPr>
        <w:t>
      1. Ақпараттық қауіпсіздіктің мемлекеттік жедел орталығы:</w:t>
      </w:r>
    </w:p>
    <w:bookmarkEnd w:id="203"/>
    <w:bookmarkStart w:name="z584" w:id="204"/>
    <w:p>
      <w:pPr>
        <w:spacing w:after="0"/>
        <w:ind w:left="0"/>
        <w:jc w:val="both"/>
      </w:pPr>
      <w:r>
        <w:rPr>
          <w:rFonts w:ascii="Times New Roman"/>
          <w:b w:val="false"/>
          <w:i w:val="false"/>
          <w:color w:val="000000"/>
          <w:sz w:val="28"/>
        </w:rPr>
        <w:t>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204"/>
    <w:bookmarkStart w:name="z585" w:id="205"/>
    <w:p>
      <w:pPr>
        <w:spacing w:after="0"/>
        <w:ind w:left="0"/>
        <w:jc w:val="both"/>
      </w:pPr>
      <w:r>
        <w:rPr>
          <w:rFonts w:ascii="Times New Roman"/>
          <w:b w:val="false"/>
          <w:i w:val="false"/>
          <w:color w:val="000000"/>
          <w:sz w:val="28"/>
        </w:rPr>
        <w:t>
      2) мемлекеттік органдардың ақпараттандыру объектілерінің ақпараттық қауіпсіздік оқиғаларының мониторингін жүзеге асырады;</w:t>
      </w:r>
    </w:p>
    <w:bookmarkEnd w:id="205"/>
    <w:bookmarkStart w:name="z586" w:id="206"/>
    <w:p>
      <w:pPr>
        <w:spacing w:after="0"/>
        <w:ind w:left="0"/>
        <w:jc w:val="both"/>
      </w:pPr>
      <w:r>
        <w:rPr>
          <w:rFonts w:ascii="Times New Roman"/>
          <w:b w:val="false"/>
          <w:i w:val="false"/>
          <w:color w:val="000000"/>
          <w:sz w:val="28"/>
        </w:rPr>
        <w:t>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bookmarkEnd w:id="206"/>
    <w:bookmarkStart w:name="z587" w:id="207"/>
    <w:p>
      <w:pPr>
        <w:spacing w:after="0"/>
        <w:ind w:left="0"/>
        <w:jc w:val="both"/>
      </w:pPr>
      <w:r>
        <w:rPr>
          <w:rFonts w:ascii="Times New Roman"/>
          <w:b w:val="false"/>
          <w:i w:val="false"/>
          <w:color w:val="000000"/>
          <w:sz w:val="28"/>
        </w:rPr>
        <w:t>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End w:id="207"/>
    <w:bookmarkStart w:name="z588" w:id="208"/>
    <w:p>
      <w:pPr>
        <w:spacing w:after="0"/>
        <w:ind w:left="0"/>
        <w:jc w:val="both"/>
      </w:pPr>
      <w:r>
        <w:rPr>
          <w:rFonts w:ascii="Times New Roman"/>
          <w:b w:val="false"/>
          <w:i w:val="false"/>
          <w:color w:val="000000"/>
          <w:sz w:val="28"/>
        </w:rPr>
        <w:t>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208"/>
    <w:bookmarkStart w:name="z589" w:id="209"/>
    <w:p>
      <w:pPr>
        <w:spacing w:after="0"/>
        <w:ind w:left="0"/>
        <w:jc w:val="both"/>
      </w:pPr>
      <w:r>
        <w:rPr>
          <w:rFonts w:ascii="Times New Roman"/>
          <w:b w:val="false"/>
          <w:i w:val="false"/>
          <w:color w:val="000000"/>
          <w:sz w:val="28"/>
        </w:rPr>
        <w:t>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Сарапшылық кеңес</w:t>
      </w:r>
    </w:p>
    <w:bookmarkStart w:name="z20" w:id="210"/>
    <w:p>
      <w:pPr>
        <w:spacing w:after="0"/>
        <w:ind w:left="0"/>
        <w:jc w:val="both"/>
      </w:pPr>
      <w:r>
        <w:rPr>
          <w:rFonts w:ascii="Times New Roman"/>
          <w:b w:val="false"/>
          <w:i w:val="false"/>
          <w:color w:val="000000"/>
          <w:sz w:val="28"/>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bookmarkEnd w:id="210"/>
    <w:bookmarkStart w:name="z228" w:id="211"/>
    <w:p>
      <w:pPr>
        <w:spacing w:after="0"/>
        <w:ind w:left="0"/>
        <w:jc w:val="both"/>
      </w:pPr>
      <w:r>
        <w:rPr>
          <w:rFonts w:ascii="Times New Roman"/>
          <w:b w:val="false"/>
          <w:i w:val="false"/>
          <w:color w:val="000000"/>
          <w:sz w:val="28"/>
        </w:rPr>
        <w:t>
      2. Сарапшылық кеңес өз қызметін тұрақты негізде жүзеге асырады.</w:t>
      </w:r>
    </w:p>
    <w:bookmarkEnd w:id="211"/>
    <w:bookmarkStart w:name="z229" w:id="212"/>
    <w:p>
      <w:pPr>
        <w:spacing w:after="0"/>
        <w:ind w:left="0"/>
        <w:jc w:val="both"/>
      </w:pPr>
      <w:r>
        <w:rPr>
          <w:rFonts w:ascii="Times New Roman"/>
          <w:b w:val="false"/>
          <w:i w:val="false"/>
          <w:color w:val="000000"/>
          <w:sz w:val="28"/>
        </w:rPr>
        <w:t>
      3. Сарапшылық кеңес ақпараттандыру саласындағы мәселелерді қарайды және ұсыныстарды және (немесе) ұсынымдарды тұжырымдайды.</w:t>
      </w:r>
    </w:p>
    <w:bookmarkEnd w:id="212"/>
    <w:p>
      <w:pPr>
        <w:spacing w:after="0"/>
        <w:ind w:left="0"/>
        <w:jc w:val="both"/>
      </w:pPr>
      <w:r>
        <w:rPr>
          <w:rFonts w:ascii="Times New Roman"/>
          <w:b w:val="false"/>
          <w:i w:val="false"/>
          <w:color w:val="000000"/>
          <w:sz w:val="28"/>
        </w:rPr>
        <w:t>
      Сарапшылық кеңестің өкілеттіктері мен қызмет тәртібі сарапшылық кеңестің қызметі туралы ережеде айқындалады.</w:t>
      </w:r>
    </w:p>
    <w:bookmarkStart w:name="z544" w:id="213"/>
    <w:p>
      <w:pPr>
        <w:spacing w:after="0"/>
        <w:ind w:left="0"/>
        <w:jc w:val="both"/>
      </w:pPr>
      <w:r>
        <w:rPr>
          <w:rFonts w:ascii="Times New Roman"/>
          <w:b w:val="false"/>
          <w:i w:val="false"/>
          <w:color w:val="000000"/>
          <w:sz w:val="28"/>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bookmarkEnd w:id="213"/>
    <w:p>
      <w:pPr>
        <w:spacing w:after="0"/>
        <w:ind w:left="0"/>
        <w:jc w:val="both"/>
      </w:pPr>
      <w:r>
        <w:rPr>
          <w:rFonts w:ascii="Times New Roman"/>
          <w:b w:val="false"/>
          <w:i w:val="false"/>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false"/>
          <w:i w:val="false"/>
          <w:color w:val="000000"/>
          <w:sz w:val="28"/>
        </w:rPr>
        <w:t>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 атқарушы органдар мен мемлекеттік органдардың, оның ішінде Қазақстан Республикасының Президентiне тікелей бағынатын және есеп беретін мемлекеттік органдардың ақпараттандыру саласындағы құзыретi</w:t>
      </w:r>
    </w:p>
    <w:p>
      <w:pPr>
        <w:spacing w:after="0"/>
        <w:ind w:left="0"/>
        <w:jc w:val="both"/>
      </w:pPr>
      <w:r>
        <w:rPr>
          <w:rFonts w:ascii="Times New Roman"/>
          <w:b w:val="false"/>
          <w:i w:val="false"/>
          <w:color w:val="ff0000"/>
          <w:sz w:val="28"/>
        </w:rPr>
        <w:t xml:space="preserve">
      Ескерту. 9-баптың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2" w:id="214"/>
    <w:p>
      <w:pPr>
        <w:spacing w:after="0"/>
        <w:ind w:left="0"/>
        <w:jc w:val="both"/>
      </w:pPr>
      <w:r>
        <w:rPr>
          <w:rFonts w:ascii="Times New Roman"/>
          <w:b w:val="false"/>
          <w:i w:val="false"/>
          <w:color w:val="000000"/>
          <w:sz w:val="28"/>
        </w:rPr>
        <w:t>
      Орталық атқарушы органдар мен мемлекеттік органдар, оның ішінде Қазақстан Республикасының Президентiне тікелей бағынатын және есеп беретін мемлекеттік органдар:</w:t>
      </w:r>
    </w:p>
    <w:bookmarkEnd w:id="214"/>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"электрондық үкімет" архитектурасын іске асыруды қамтамасыз етеді;</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үкiметтi" дамытуға қатысады;</w:t>
      </w:r>
    </w:p>
    <w:p>
      <w:pPr>
        <w:spacing w:after="0"/>
        <w:ind w:left="0"/>
        <w:jc w:val="both"/>
      </w:pPr>
      <w:r>
        <w:rPr>
          <w:rFonts w:ascii="Times New Roman"/>
          <w:b w:val="false"/>
          <w:i w:val="false"/>
          <w:color w:val="000000"/>
          <w:sz w:val="28"/>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both"/>
      </w:pPr>
      <w:r>
        <w:rPr>
          <w:rFonts w:ascii="Times New Roman"/>
          <w:b w:val="false"/>
          <w:i w:val="false"/>
          <w:color w:val="000000"/>
          <w:sz w:val="28"/>
        </w:rPr>
        <w:t>
      8)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10)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операторға беруді қамтамасыз етеді;</w:t>
      </w:r>
    </w:p>
    <w:p>
      <w:pPr>
        <w:spacing w:after="0"/>
        <w:ind w:left="0"/>
        <w:jc w:val="both"/>
      </w:pPr>
      <w:r>
        <w:rPr>
          <w:rFonts w:ascii="Times New Roman"/>
          <w:b w:val="false"/>
          <w:i w:val="false"/>
          <w:color w:val="000000"/>
          <w:sz w:val="28"/>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12)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both"/>
      </w:pPr>
      <w:r>
        <w:rPr>
          <w:rFonts w:ascii="Times New Roman"/>
          <w:b w:val="false"/>
          <w:i w:val="false"/>
          <w:color w:val="000000"/>
          <w:sz w:val="28"/>
        </w:rPr>
        <w:t>
      17-1)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17-2)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pPr>
        <w:spacing w:after="0"/>
        <w:ind w:left="0"/>
        <w:jc w:val="both"/>
      </w:pPr>
      <w:r>
        <w:rPr>
          <w:rFonts w:ascii="Times New Roman"/>
          <w:b w:val="false"/>
          <w:i w:val="false"/>
          <w:color w:val="000000"/>
          <w:sz w:val="28"/>
        </w:rPr>
        <w:t>
      17-4) Қазақстан Республикасы Мемлекеттік күзет қызметін қоспағанда,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0" w:id="215"/>
    <w:p>
      <w:pPr>
        <w:spacing w:after="0"/>
        <w:ind w:left="0"/>
        <w:jc w:val="both"/>
      </w:pPr>
      <w:r>
        <w:rPr>
          <w:rFonts w:ascii="Times New Roman"/>
          <w:b w:val="false"/>
          <w:i w:val="false"/>
          <w:color w:val="000000"/>
          <w:sz w:val="28"/>
        </w:rPr>
        <w:t>
      17-5)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215"/>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both"/>
      </w:pPr>
      <w:r>
        <w:rPr>
          <w:rFonts w:ascii="Times New Roman"/>
          <w:b w:val="false"/>
          <w:i w:val="false"/>
          <w:color w:val="000000"/>
          <w:sz w:val="28"/>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Жергiлiктi атқарушы органдардың ақпараттандыру саласындағы құзыретi</w:t>
      </w:r>
    </w:p>
    <w:bookmarkStart w:name="z24" w:id="216"/>
    <w:p>
      <w:pPr>
        <w:spacing w:after="0"/>
        <w:ind w:left="0"/>
        <w:jc w:val="both"/>
      </w:pPr>
      <w:r>
        <w:rPr>
          <w:rFonts w:ascii="Times New Roman"/>
          <w:b w:val="false"/>
          <w:i w:val="false"/>
          <w:color w:val="000000"/>
          <w:sz w:val="28"/>
        </w:rPr>
        <w:t>
      Жергiлiктi атқарушы органдар:</w:t>
      </w:r>
    </w:p>
    <w:bookmarkEnd w:id="216"/>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8)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 және сақтау үшін операторға беруді қамтамасыз етеді;</w:t>
      </w:r>
    </w:p>
    <w:p>
      <w:pPr>
        <w:spacing w:after="0"/>
        <w:ind w:left="0"/>
        <w:jc w:val="both"/>
      </w:pPr>
      <w:r>
        <w:rPr>
          <w:rFonts w:ascii="Times New Roman"/>
          <w:b w:val="false"/>
          <w:i w:val="false"/>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10)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12) цифрлық сауаттылықты арттыру үшін жағдай жасайды;</w:t>
      </w:r>
    </w:p>
    <w:p>
      <w:pPr>
        <w:spacing w:after="0"/>
        <w:ind w:left="0"/>
        <w:jc w:val="both"/>
      </w:pPr>
      <w:r>
        <w:rPr>
          <w:rFonts w:ascii="Times New Roman"/>
          <w:b w:val="false"/>
          <w:i w:val="false"/>
          <w:color w:val="000000"/>
          <w:sz w:val="28"/>
        </w:rPr>
        <w:t>
      13)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16-1)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16-2)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16-3)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1" w:id="217"/>
    <w:p>
      <w:pPr>
        <w:spacing w:after="0"/>
        <w:ind w:left="0"/>
        <w:jc w:val="both"/>
      </w:pPr>
      <w:r>
        <w:rPr>
          <w:rFonts w:ascii="Times New Roman"/>
          <w:b w:val="false"/>
          <w:i w:val="false"/>
          <w:color w:val="000000"/>
          <w:sz w:val="28"/>
        </w:rPr>
        <w:t>
      16-4)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217"/>
    <w:p>
      <w:pPr>
        <w:spacing w:after="0"/>
        <w:ind w:left="0"/>
        <w:jc w:val="both"/>
      </w:pPr>
      <w:r>
        <w:rPr>
          <w:rFonts w:ascii="Times New Roman"/>
          <w:b w:val="false"/>
          <w:i w:val="false"/>
          <w:color w:val="000000"/>
          <w:sz w:val="28"/>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Ақпараттық-коммуникациялық технологиялар саласындағы ұлттық даму институты</w:t>
      </w:r>
    </w:p>
    <w:bookmarkStart w:name="z26" w:id="218"/>
    <w:p>
      <w:pPr>
        <w:spacing w:after="0"/>
        <w:ind w:left="0"/>
        <w:jc w:val="both"/>
      </w:pPr>
      <w:r>
        <w:rPr>
          <w:rFonts w:ascii="Times New Roman"/>
          <w:b w:val="false"/>
          <w:i w:val="false"/>
          <w:color w:val="000000"/>
          <w:sz w:val="28"/>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өнеркәсіптік-инновациялық қызметті дамытуға қолайлы жағдайлар жасау мақсатында ақпараттық-коммуникациялық технологиялар саласындағы ұлттық даму институтын айқындайды.</w:t>
      </w:r>
    </w:p>
    <w:bookmarkEnd w:id="218"/>
    <w:bookmarkStart w:name="z230" w:id="219"/>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w:t>
      </w:r>
    </w:p>
    <w:bookmarkEnd w:id="21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ақпараттық-коммуникациялық технологиялар саласын дамытуды мемлекеттік қолдау шараларын іске асыруды жүзеге асырады;</w:t>
      </w:r>
    </w:p>
    <w:p>
      <w:pPr>
        <w:spacing w:after="0"/>
        <w:ind w:left="0"/>
        <w:jc w:val="both"/>
      </w:pPr>
      <w:r>
        <w:rPr>
          <w:rFonts w:ascii="Times New Roman"/>
          <w:b w:val="false"/>
          <w:i w:val="false"/>
          <w:color w:val="000000"/>
          <w:sz w:val="28"/>
        </w:rPr>
        <w:t>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both"/>
      </w:pPr>
      <w:r>
        <w:rPr>
          <w:rFonts w:ascii="Times New Roman"/>
          <w:b w:val="false"/>
          <w:i w:val="false"/>
          <w:color w:val="000000"/>
          <w:sz w:val="28"/>
        </w:rPr>
        <w:t>
      5) ақпараттандыру субъектілерінің ақпараттық-коммуникациялық технологиялар саласында іске асырылатын өнеркәсіптік-инновациялық жобалар туралы ақпаратқа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2" w:id="220"/>
    <w:p>
      <w:pPr>
        <w:spacing w:after="0"/>
        <w:ind w:left="0"/>
        <w:jc w:val="both"/>
      </w:pPr>
      <w:r>
        <w:rPr>
          <w:rFonts w:ascii="Times New Roman"/>
          <w:b w:val="false"/>
          <w:i w:val="false"/>
          <w:color w:val="000000"/>
          <w:sz w:val="28"/>
        </w:rPr>
        <w:t>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w:t>
      </w:r>
    </w:p>
    <w:bookmarkEnd w:id="220"/>
    <w:p>
      <w:pPr>
        <w:spacing w:after="0"/>
        <w:ind w:left="0"/>
        <w:jc w:val="both"/>
      </w:pPr>
      <w:r>
        <w:rPr>
          <w:rFonts w:ascii="Times New Roman"/>
          <w:b w:val="false"/>
          <w:i w:val="false"/>
          <w:color w:val="000000"/>
          <w:sz w:val="28"/>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both"/>
      </w:pPr>
      <w:r>
        <w:rPr>
          <w:rFonts w:ascii="Times New Roman"/>
          <w:b w:val="false"/>
          <w:i w:val="false"/>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pPr>
        <w:spacing w:after="0"/>
        <w:ind w:left="0"/>
        <w:jc w:val="both"/>
      </w:pPr>
      <w:r>
        <w:rPr>
          <w:rFonts w:ascii="Times New Roman"/>
          <w:b w:val="false"/>
          <w:i w:val="false"/>
          <w:color w:val="000000"/>
          <w:sz w:val="28"/>
        </w:rPr>
        <w:t>
      9) ақпараттық-коммуникациялық технологиялар саласының дамуын талдауды жүзеге асырады;</w:t>
      </w:r>
    </w:p>
    <w:p>
      <w:pPr>
        <w:spacing w:after="0"/>
        <w:ind w:left="0"/>
        <w:jc w:val="both"/>
      </w:pPr>
      <w:r>
        <w:rPr>
          <w:rFonts w:ascii="Times New Roman"/>
          <w:b w:val="false"/>
          <w:i w:val="false"/>
          <w:color w:val="000000"/>
          <w:sz w:val="28"/>
        </w:rPr>
        <w:t>
      10) ақпараттық-коммуникациялық технологиялар саласындағы елішілік құндылықты дамытуға жәрдем көрсетеді;</w:t>
      </w:r>
    </w:p>
    <w:p>
      <w:pPr>
        <w:spacing w:after="0"/>
        <w:ind w:left="0"/>
        <w:jc w:val="both"/>
      </w:pPr>
      <w:r>
        <w:rPr>
          <w:rFonts w:ascii="Times New Roman"/>
          <w:b w:val="false"/>
          <w:i w:val="false"/>
          <w:color w:val="000000"/>
          <w:sz w:val="28"/>
        </w:rPr>
        <w:t>
      11) ақпараттық-коммуникациялық технологиялар саласындағы стандарттау жөніндегі құжаттарды әзірлейді;</w:t>
      </w:r>
    </w:p>
    <w:p>
      <w:pPr>
        <w:spacing w:after="0"/>
        <w:ind w:left="0"/>
        <w:jc w:val="both"/>
      </w:pPr>
      <w:r>
        <w:rPr>
          <w:rFonts w:ascii="Times New Roman"/>
          <w:b w:val="false"/>
          <w:i w:val="false"/>
          <w:color w:val="000000"/>
          <w:sz w:val="28"/>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both"/>
      </w:pPr>
      <w:r>
        <w:rPr>
          <w:rFonts w:ascii="Times New Roman"/>
          <w:b w:val="false"/>
          <w:i w:val="false"/>
          <w:color w:val="000000"/>
          <w:sz w:val="28"/>
        </w:rPr>
        <w:t>
      13) ақпараттық-коммуникациялық технологиялар саласында инновациялық гранттар беруге сараптамалық қорытынды береді;</w:t>
      </w:r>
    </w:p>
    <w:p>
      <w:pPr>
        <w:spacing w:after="0"/>
        <w:ind w:left="0"/>
        <w:jc w:val="both"/>
      </w:pPr>
      <w:r>
        <w:rPr>
          <w:rFonts w:ascii="Times New Roman"/>
          <w:b w:val="false"/>
          <w:i w:val="false"/>
          <w:color w:val="000000"/>
          <w:sz w:val="28"/>
        </w:rPr>
        <w:t>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"Электрондық үкiметтiң" сервистік интеграторы</w:t>
      </w:r>
    </w:p>
    <w:p>
      <w:pPr>
        <w:spacing w:after="0"/>
        <w:ind w:left="0"/>
        <w:jc w:val="left"/>
      </w:pPr>
    </w:p>
    <w:p>
      <w:pPr>
        <w:spacing w:after="0"/>
        <w:ind w:left="0"/>
        <w:jc w:val="both"/>
      </w:pPr>
      <w:r>
        <w:rPr>
          <w:rFonts w:ascii="Times New Roman"/>
          <w:b w:val="false"/>
          <w:i w:val="false"/>
          <w:color w:val="000000"/>
          <w:sz w:val="28"/>
        </w:rPr>
        <w:t>
      "Электрондық үкiметтiң" сервистік интеграторы:</w:t>
      </w:r>
    </w:p>
    <w:p>
      <w:pPr>
        <w:spacing w:after="0"/>
        <w:ind w:left="0"/>
        <w:jc w:val="both"/>
      </w:pPr>
      <w:r>
        <w:rPr>
          <w:rFonts w:ascii="Times New Roman"/>
          <w:b w:val="false"/>
          <w:i w:val="false"/>
          <w:color w:val="000000"/>
          <w:sz w:val="28"/>
        </w:rPr>
        <w:t>
      1) ақпараттандыру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p>
      <w:pPr>
        <w:spacing w:after="0"/>
        <w:ind w:left="0"/>
        <w:jc w:val="both"/>
      </w:pPr>
      <w:r>
        <w:rPr>
          <w:rFonts w:ascii="Times New Roman"/>
          <w:b w:val="false"/>
          <w:i w:val="false"/>
          <w:color w:val="000000"/>
          <w:sz w:val="28"/>
        </w:rPr>
        <w:t>
      3) "электрондық үкіметтің" архитектурасын дамытуды әдіснамалық қамтамасыз етуді жүзеге асырады;</w:t>
      </w:r>
    </w:p>
    <w:p>
      <w:pPr>
        <w:spacing w:after="0"/>
        <w:ind w:left="0"/>
        <w:jc w:val="both"/>
      </w:pPr>
      <w:r>
        <w:rPr>
          <w:rFonts w:ascii="Times New Roman"/>
          <w:b w:val="false"/>
          <w:i w:val="false"/>
          <w:color w:val="000000"/>
          <w:sz w:val="28"/>
        </w:rPr>
        <w:t>
      4) "электрондық үкімет" архитектурасын қалыптастыруды және дамытуды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3" w:id="221"/>
    <w:p>
      <w:pPr>
        <w:spacing w:after="0"/>
        <w:ind w:left="0"/>
        <w:jc w:val="both"/>
      </w:pPr>
      <w:r>
        <w:rPr>
          <w:rFonts w:ascii="Times New Roman"/>
          <w:b w:val="false"/>
          <w:i w:val="false"/>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4" w:id="222"/>
    <w:p>
      <w:pPr>
        <w:spacing w:after="0"/>
        <w:ind w:left="0"/>
        <w:jc w:val="both"/>
      </w:pPr>
      <w:r>
        <w:rPr>
          <w:rFonts w:ascii="Times New Roman"/>
          <w:b w:val="false"/>
          <w:i w:val="false"/>
          <w:color w:val="000000"/>
          <w:sz w:val="28"/>
        </w:rPr>
        <w:t>
      8-1) ақпараттандырудың сервистік моделін дамытуды ұйымдастырады;</w:t>
      </w:r>
    </w:p>
    <w:bookmarkEnd w:id="222"/>
    <w:p>
      <w:pPr>
        <w:spacing w:after="0"/>
        <w:ind w:left="0"/>
        <w:jc w:val="both"/>
      </w:pPr>
      <w:r>
        <w:rPr>
          <w:rFonts w:ascii="Times New Roman"/>
          <w:b w:val="false"/>
          <w:i w:val="false"/>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p>
      <w:pPr>
        <w:spacing w:after="0"/>
        <w:ind w:left="0"/>
        <w:jc w:val="both"/>
      </w:pPr>
      <w:r>
        <w:rPr>
          <w:rFonts w:ascii="Times New Roman"/>
          <w:b w:val="false"/>
          <w:i w:val="false"/>
          <w:color w:val="000000"/>
          <w:sz w:val="28"/>
        </w:rPr>
        <w:t>
      10) инвестициялық ұсыныстың, бюджеттік инвестициялардың қаржылық-экономикалық 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және "электрондық үкіметтің" архитектурасына сәйкестігіне ақпараттандыру саласында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жүргізуге қолдау көрсетіп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"электрондық үкіметтің" ақпараттандыру объектілерін құру және дамыту жөніндегі жобаларды басқаруды жүзеге асырады;</w:t>
      </w:r>
    </w:p>
    <w:p>
      <w:pPr>
        <w:spacing w:after="0"/>
        <w:ind w:left="0"/>
        <w:jc w:val="both"/>
      </w:pPr>
      <w:r>
        <w:rPr>
          <w:rFonts w:ascii="Times New Roman"/>
          <w:b w:val="false"/>
          <w:i w:val="false"/>
          <w:color w:val="000000"/>
          <w:sz w:val="28"/>
        </w:rPr>
        <w:t>
      15) "электрондық үкіметтің" ақпараттандыру объектілерін құру және дамыту, деректерді басқару кезінде мемлекеттік органдарға консультациялық және практикалық көмек көрсетеді;</w:t>
      </w:r>
    </w:p>
    <w:p>
      <w:pPr>
        <w:spacing w:after="0"/>
        <w:ind w:left="0"/>
        <w:jc w:val="both"/>
      </w:pPr>
      <w:r>
        <w:rPr>
          <w:rFonts w:ascii="Times New Roman"/>
          <w:b w:val="false"/>
          <w:i w:val="false"/>
          <w:color w:val="000000"/>
          <w:sz w:val="28"/>
        </w:rPr>
        <w:t>
      16)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p>
      <w:pPr>
        <w:spacing w:after="0"/>
        <w:ind w:left="0"/>
        <w:jc w:val="both"/>
      </w:pPr>
      <w:r>
        <w:rPr>
          <w:rFonts w:ascii="Times New Roman"/>
          <w:b w:val="false"/>
          <w:i w:val="false"/>
          <w:color w:val="000000"/>
          <w:sz w:val="28"/>
        </w:rPr>
        <w:t>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pPr>
        <w:spacing w:after="0"/>
        <w:ind w:left="0"/>
        <w:jc w:val="both"/>
      </w:pPr>
      <w:r>
        <w:rPr>
          <w:rFonts w:ascii="Times New Roman"/>
          <w:b w:val="false"/>
          <w:i w:val="false"/>
          <w:color w:val="000000"/>
          <w:sz w:val="28"/>
        </w:rPr>
        <w:t>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Оператор</w:t>
      </w:r>
    </w:p>
    <w:p>
      <w:pPr>
        <w:spacing w:after="0"/>
        <w:ind w:left="0"/>
        <w:jc w:val="left"/>
      </w:pPr>
    </w:p>
    <w:p>
      <w:pPr>
        <w:spacing w:after="0"/>
        <w:ind w:left="0"/>
        <w:jc w:val="both"/>
      </w:pPr>
      <w:r>
        <w:rPr>
          <w:rFonts w:ascii="Times New Roman"/>
          <w:b w:val="false"/>
          <w:i w:val="false"/>
          <w:color w:val="000000"/>
          <w:sz w:val="28"/>
        </w:rPr>
        <w:t>
      Оператор:</w:t>
      </w:r>
    </w:p>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p>
      <w:pPr>
        <w:spacing w:after="0"/>
        <w:ind w:left="0"/>
        <w:jc w:val="both"/>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p>
      <w:pPr>
        <w:spacing w:after="0"/>
        <w:ind w:left="0"/>
        <w:jc w:val="both"/>
      </w:pPr>
      <w:r>
        <w:rPr>
          <w:rFonts w:ascii="Times New Roman"/>
          <w:b w:val="false"/>
          <w:i w:val="false"/>
          <w:color w:val="000000"/>
          <w:sz w:val="28"/>
        </w:rPr>
        <w:t>
      4) мемлекеттік органдарға ақпараттық-коммуникациялық қызметтер көрсетеді;</w:t>
      </w:r>
    </w:p>
    <w:p>
      <w:pPr>
        <w:spacing w:after="0"/>
        <w:ind w:left="0"/>
        <w:jc w:val="both"/>
      </w:pPr>
      <w:r>
        <w:rPr>
          <w:rFonts w:ascii="Times New Roman"/>
          <w:b w:val="false"/>
          <w:i w:val="false"/>
          <w:color w:val="000000"/>
          <w:sz w:val="28"/>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p>
      <w:pPr>
        <w:spacing w:after="0"/>
        <w:ind w:left="0"/>
        <w:jc w:val="both"/>
      </w:pPr>
      <w:r>
        <w:rPr>
          <w:rFonts w:ascii="Times New Roman"/>
          <w:b w:val="false"/>
          <w:i w:val="false"/>
          <w:color w:val="000000"/>
          <w:sz w:val="28"/>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p>
      <w:pPr>
        <w:spacing w:after="0"/>
        <w:ind w:left="0"/>
        <w:jc w:val="both"/>
      </w:pPr>
      <w:r>
        <w:rPr>
          <w:rFonts w:ascii="Times New Roman"/>
          <w:b w:val="false"/>
          <w:i w:val="false"/>
          <w:color w:val="000000"/>
          <w:sz w:val="28"/>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223"/>
    <w:p>
      <w:pPr>
        <w:spacing w:after="0"/>
        <w:ind w:left="0"/>
        <w:jc w:val="both"/>
      </w:pPr>
      <w:r>
        <w:rPr>
          <w:rFonts w:ascii="Times New Roman"/>
          <w:b w:val="false"/>
          <w:i w:val="false"/>
          <w:color w:val="000000"/>
          <w:sz w:val="28"/>
        </w:rPr>
        <w:t>
      8-1) "электрондық үкіметтің" ақпараттандыру объектілерін құру, дамыту және орналастыру үшін "электрондық үкіметтің" ақпараттық-коммуникациялық платформасын ұсыну бойынша қызметтер көрсетеді;</w:t>
      </w:r>
    </w:p>
    <w:bookmarkEnd w:id="223"/>
    <w:p>
      <w:pPr>
        <w:spacing w:after="0"/>
        <w:ind w:left="0"/>
        <w:jc w:val="both"/>
      </w:pPr>
      <w:r>
        <w:rPr>
          <w:rFonts w:ascii="Times New Roman"/>
          <w:b w:val="false"/>
          <w:i w:val="false"/>
          <w:color w:val="000000"/>
          <w:sz w:val="28"/>
        </w:rPr>
        <w:t>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p>
      <w:pPr>
        <w:spacing w:after="0"/>
        <w:ind w:left="0"/>
        <w:jc w:val="both"/>
      </w:pPr>
      <w:r>
        <w:rPr>
          <w:rFonts w:ascii="Times New Roman"/>
          <w:b w:val="false"/>
          <w:i w:val="false"/>
          <w:color w:val="000000"/>
          <w:sz w:val="28"/>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p>
      <w:pPr>
        <w:spacing w:after="0"/>
        <w:ind w:left="0"/>
        <w:jc w:val="both"/>
      </w:pPr>
      <w:r>
        <w:rPr>
          <w:rFonts w:ascii="Times New Roman"/>
          <w:b w:val="false"/>
          <w:i w:val="false"/>
          <w:color w:val="000000"/>
          <w:sz w:val="28"/>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p>
      <w:pPr>
        <w:spacing w:after="0"/>
        <w:ind w:left="0"/>
        <w:jc w:val="both"/>
      </w:pPr>
      <w:r>
        <w:rPr>
          <w:rFonts w:ascii="Times New Roman"/>
          <w:b w:val="false"/>
          <w:i w:val="false"/>
          <w:color w:val="000000"/>
          <w:sz w:val="28"/>
        </w:rPr>
        <w:t>
      12) Қазақстан Республикасының ұлттық шлюзін қолдап отыруды және оған жүйелік-техникалық қызмет көрсетуді жүзеге асырады;</w:t>
      </w:r>
    </w:p>
    <w:p>
      <w:pPr>
        <w:spacing w:after="0"/>
        <w:ind w:left="0"/>
        <w:jc w:val="both"/>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p>
      <w:pPr>
        <w:spacing w:after="0"/>
        <w:ind w:left="0"/>
        <w:jc w:val="both"/>
      </w:pPr>
      <w:r>
        <w:rPr>
          <w:rFonts w:ascii="Times New Roman"/>
          <w:b w:val="false"/>
          <w:i w:val="false"/>
          <w:color w:val="000000"/>
          <w:sz w:val="28"/>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p>
      <w:pPr>
        <w:spacing w:after="0"/>
        <w:ind w:left="0"/>
        <w:jc w:val="both"/>
      </w:pPr>
      <w:r>
        <w:rPr>
          <w:rFonts w:ascii="Times New Roman"/>
          <w:b w:val="false"/>
          <w:i w:val="false"/>
          <w:color w:val="000000"/>
          <w:sz w:val="28"/>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p>
      <w:pPr>
        <w:spacing w:after="0"/>
        <w:ind w:left="0"/>
        <w:jc w:val="both"/>
      </w:pPr>
      <w:r>
        <w:rPr>
          <w:rFonts w:ascii="Times New Roman"/>
          <w:b w:val="false"/>
          <w:i w:val="false"/>
          <w:color w:val="000000"/>
          <w:sz w:val="28"/>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p>
      <w:pPr>
        <w:spacing w:after="0"/>
        <w:ind w:left="0"/>
        <w:jc w:val="both"/>
      </w:pPr>
      <w:r>
        <w:rPr>
          <w:rFonts w:ascii="Times New Roman"/>
          <w:b w:val="false"/>
          <w:i w:val="false"/>
          <w:color w:val="000000"/>
          <w:sz w:val="28"/>
        </w:rPr>
        <w:t>
      16)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p>
      <w:pPr>
        <w:spacing w:after="0"/>
        <w:ind w:left="0"/>
        <w:jc w:val="both"/>
      </w:pPr>
      <w:r>
        <w:rPr>
          <w:rFonts w:ascii="Times New Roman"/>
          <w:b w:val="false"/>
          <w:i w:val="false"/>
          <w:color w:val="000000"/>
          <w:sz w:val="28"/>
        </w:rPr>
        <w:t>
      17) деректерді басқару жөніндегі уәкілетті орган бекіткен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p>
      <w:pPr>
        <w:spacing w:after="0"/>
        <w:ind w:left="0"/>
        <w:jc w:val="both"/>
      </w:pPr>
      <w:r>
        <w:rPr>
          <w:rFonts w:ascii="Times New Roman"/>
          <w:b w:val="false"/>
          <w:i w:val="false"/>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p>
      <w:pPr>
        <w:spacing w:after="0"/>
        <w:ind w:left="0"/>
        <w:jc w:val="both"/>
      </w:pPr>
      <w:r>
        <w:rPr>
          <w:rFonts w:ascii="Times New Roman"/>
          <w:b w:val="false"/>
          <w:i w:val="false"/>
          <w:color w:val="000000"/>
          <w:sz w:val="28"/>
        </w:rPr>
        <w:t>
      19)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теңшеулер кешенін есепке алуды және сақтауды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"Астана Хаб" халықаралық технологиялық паркі</w:t>
      </w:r>
    </w:p>
    <w:bookmarkStart w:name="z435" w:id="224"/>
    <w:p>
      <w:pPr>
        <w:spacing w:after="0"/>
        <w:ind w:left="0"/>
        <w:jc w:val="both"/>
      </w:pPr>
      <w:r>
        <w:rPr>
          <w:rFonts w:ascii="Times New Roman"/>
          <w:b w:val="false"/>
          <w:i w:val="false"/>
          <w:color w:val="000000"/>
          <w:sz w:val="28"/>
        </w:rPr>
        <w:t>
      1. "Астана Хаб" халықаралық технологиялық паркі өз қызметін Қазақстан Республикасының заңнамасына сәйкес жүзеге асырады.</w:t>
      </w:r>
    </w:p>
    <w:bookmarkEnd w:id="224"/>
    <w:bookmarkStart w:name="z436" w:id="225"/>
    <w:p>
      <w:pPr>
        <w:spacing w:after="0"/>
        <w:ind w:left="0"/>
        <w:jc w:val="both"/>
      </w:pPr>
      <w:r>
        <w:rPr>
          <w:rFonts w:ascii="Times New Roman"/>
          <w:b w:val="false"/>
          <w:i w:val="false"/>
          <w:color w:val="000000"/>
          <w:sz w:val="28"/>
        </w:rPr>
        <w:t>
      2. "Астана Хаб" халықаралық технологиялық паркінің функцияларына мыналар жатады:</w:t>
      </w:r>
    </w:p>
    <w:bookmarkEnd w:id="225"/>
    <w:bookmarkStart w:name="z437" w:id="226"/>
    <w:p>
      <w:pPr>
        <w:spacing w:after="0"/>
        <w:ind w:left="0"/>
        <w:jc w:val="both"/>
      </w:pPr>
      <w:r>
        <w:rPr>
          <w:rFonts w:ascii="Times New Roman"/>
          <w:b w:val="false"/>
          <w:i w:val="false"/>
          <w:color w:val="000000"/>
          <w:sz w:val="28"/>
        </w:rPr>
        <w:t>
      1) "Астана Хаб" халықаралық технологиялық паркіне қатысушыларға акселерациялау, технологиялық бизнес-инкубациялау қызметтерін көрсету;</w:t>
      </w:r>
    </w:p>
    <w:bookmarkEnd w:id="226"/>
    <w:bookmarkStart w:name="z438" w:id="227"/>
    <w:p>
      <w:pPr>
        <w:spacing w:after="0"/>
        <w:ind w:left="0"/>
        <w:jc w:val="both"/>
      </w:pPr>
      <w:r>
        <w:rPr>
          <w:rFonts w:ascii="Times New Roman"/>
          <w:b w:val="false"/>
          <w:i w:val="false"/>
          <w:color w:val="000000"/>
          <w:sz w:val="28"/>
        </w:rPr>
        <w:t>
      2) "Астана Хаб" халықаралық технологиялық паркіне қатысушылар үшін маркетингтік және өзге де іс-шаралар өткізу бойынша қызметтер көрсету;</w:t>
      </w:r>
    </w:p>
    <w:bookmarkEnd w:id="227"/>
    <w:bookmarkStart w:name="z439" w:id="228"/>
    <w:p>
      <w:pPr>
        <w:spacing w:after="0"/>
        <w:ind w:left="0"/>
        <w:jc w:val="both"/>
      </w:pPr>
      <w:r>
        <w:rPr>
          <w:rFonts w:ascii="Times New Roman"/>
          <w:b w:val="false"/>
          <w:i w:val="false"/>
          <w:color w:val="000000"/>
          <w:sz w:val="28"/>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bookmarkEnd w:id="228"/>
    <w:bookmarkStart w:name="z440" w:id="229"/>
    <w:p>
      <w:pPr>
        <w:spacing w:after="0"/>
        <w:ind w:left="0"/>
        <w:jc w:val="both"/>
      </w:pPr>
      <w:r>
        <w:rPr>
          <w:rFonts w:ascii="Times New Roman"/>
          <w:b w:val="false"/>
          <w:i w:val="false"/>
          <w:color w:val="000000"/>
          <w:sz w:val="28"/>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bookmarkEnd w:id="229"/>
    <w:bookmarkStart w:name="z441" w:id="230"/>
    <w:p>
      <w:pPr>
        <w:spacing w:after="0"/>
        <w:ind w:left="0"/>
        <w:jc w:val="both"/>
      </w:pPr>
      <w:r>
        <w:rPr>
          <w:rFonts w:ascii="Times New Roman"/>
          <w:b w:val="false"/>
          <w:i w:val="false"/>
          <w:color w:val="000000"/>
          <w:sz w:val="28"/>
        </w:rPr>
        <w:t xml:space="preserve">
      5)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іске асыру үшін әлеуетті инвесторларды іздестіру; </w:t>
      </w:r>
    </w:p>
    <w:bookmarkEnd w:id="230"/>
    <w:bookmarkStart w:name="z442" w:id="231"/>
    <w:p>
      <w:pPr>
        <w:spacing w:after="0"/>
        <w:ind w:left="0"/>
        <w:jc w:val="both"/>
      </w:pPr>
      <w:r>
        <w:rPr>
          <w:rFonts w:ascii="Times New Roman"/>
          <w:b w:val="false"/>
          <w:i w:val="false"/>
          <w:color w:val="000000"/>
          <w:sz w:val="28"/>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bookmarkEnd w:id="231"/>
    <w:bookmarkStart w:name="z443" w:id="232"/>
    <w:p>
      <w:pPr>
        <w:spacing w:after="0"/>
        <w:ind w:left="0"/>
        <w:jc w:val="both"/>
      </w:pPr>
      <w:r>
        <w:rPr>
          <w:rFonts w:ascii="Times New Roman"/>
          <w:b w:val="false"/>
          <w:i w:val="false"/>
          <w:color w:val="000000"/>
          <w:sz w:val="28"/>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bookmarkEnd w:id="232"/>
    <w:bookmarkStart w:name="z444" w:id="233"/>
    <w:p>
      <w:pPr>
        <w:spacing w:after="0"/>
        <w:ind w:left="0"/>
        <w:jc w:val="both"/>
      </w:pPr>
      <w:r>
        <w:rPr>
          <w:rFonts w:ascii="Times New Roman"/>
          <w:b w:val="false"/>
          <w:i w:val="false"/>
          <w:color w:val="000000"/>
          <w:sz w:val="28"/>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bookmarkEnd w:id="233"/>
    <w:bookmarkStart w:name="z445" w:id="234"/>
    <w:p>
      <w:pPr>
        <w:spacing w:after="0"/>
        <w:ind w:left="0"/>
        <w:jc w:val="both"/>
      </w:pPr>
      <w:r>
        <w:rPr>
          <w:rFonts w:ascii="Times New Roman"/>
          <w:b w:val="false"/>
          <w:i w:val="false"/>
          <w:color w:val="000000"/>
          <w:sz w:val="28"/>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bookmarkEnd w:id="234"/>
    <w:bookmarkStart w:name="z596" w:id="235"/>
    <w:p>
      <w:pPr>
        <w:spacing w:after="0"/>
        <w:ind w:left="0"/>
        <w:jc w:val="both"/>
      </w:pPr>
      <w:r>
        <w:rPr>
          <w:rFonts w:ascii="Times New Roman"/>
          <w:b w:val="false"/>
          <w:i w:val="false"/>
          <w:color w:val="000000"/>
          <w:sz w:val="28"/>
        </w:rPr>
        <w:t>
      10) "Астана Хаб" халықаралық технологиялық паркіне қатысушылар арасындағы өзара іс-қиылды жетілдіру мақсатында корпоративтік секторда инновацияларды дамытуға бағытталған іс-шараларды жүргізуге және ұйымдастыруға жәрдем көрсету;</w:t>
      </w:r>
    </w:p>
    <w:bookmarkEnd w:id="235"/>
    <w:bookmarkStart w:name="z597" w:id="236"/>
    <w:p>
      <w:pPr>
        <w:spacing w:after="0"/>
        <w:ind w:left="0"/>
        <w:jc w:val="both"/>
      </w:pPr>
      <w:r>
        <w:rPr>
          <w:rFonts w:ascii="Times New Roman"/>
          <w:b w:val="false"/>
          <w:i w:val="false"/>
          <w:color w:val="000000"/>
          <w:sz w:val="28"/>
        </w:rPr>
        <w:t>
      11) Қазақстан Республикасының заңнамасына сәйкес ақпараттық-коммуникациялық технологиялар саласында білікті кадрлар даярлауды ұйымдастыру.</w:t>
      </w:r>
    </w:p>
    <w:bookmarkEnd w:id="236"/>
    <w:bookmarkStart w:name="z446" w:id="237"/>
    <w:p>
      <w:pPr>
        <w:spacing w:after="0"/>
        <w:ind w:left="0"/>
        <w:jc w:val="both"/>
      </w:pPr>
      <w:r>
        <w:rPr>
          <w:rFonts w:ascii="Times New Roman"/>
          <w:b w:val="false"/>
          <w:i w:val="false"/>
          <w:color w:val="000000"/>
          <w:sz w:val="28"/>
        </w:rPr>
        <w:t>
      3. "Астана Хаб" халықаралық технологиялық паркінің өз бюджеті бар, ол мыналардан қалыптасады:</w:t>
      </w:r>
    </w:p>
    <w:bookmarkEnd w:id="237"/>
    <w:bookmarkStart w:name="z447" w:id="238"/>
    <w:p>
      <w:pPr>
        <w:spacing w:after="0"/>
        <w:ind w:left="0"/>
        <w:jc w:val="both"/>
      </w:pPr>
      <w:r>
        <w:rPr>
          <w:rFonts w:ascii="Times New Roman"/>
          <w:b w:val="false"/>
          <w:i w:val="false"/>
          <w:color w:val="000000"/>
          <w:sz w:val="28"/>
        </w:rPr>
        <w:t>
      1) ерікті мүліктік жарналар мен қайырмалдықтар;</w:t>
      </w:r>
    </w:p>
    <w:bookmarkEnd w:id="238"/>
    <w:bookmarkStart w:name="z448" w:id="239"/>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bookmarkEnd w:id="239"/>
    <w:bookmarkStart w:name="z449" w:id="240"/>
    <w:p>
      <w:pPr>
        <w:spacing w:after="0"/>
        <w:ind w:left="0"/>
        <w:jc w:val="both"/>
      </w:pPr>
      <w:r>
        <w:rPr>
          <w:rFonts w:ascii="Times New Roman"/>
          <w:b w:val="false"/>
          <w:i w:val="false"/>
          <w:color w:val="000000"/>
          <w:sz w:val="28"/>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bookmarkEnd w:id="240"/>
    <w:bookmarkStart w:name="z450" w:id="241"/>
    <w:p>
      <w:pPr>
        <w:spacing w:after="0"/>
        <w:ind w:left="0"/>
        <w:jc w:val="both"/>
      </w:pPr>
      <w:r>
        <w:rPr>
          <w:rFonts w:ascii="Times New Roman"/>
          <w:b w:val="false"/>
          <w:i w:val="false"/>
          <w:color w:val="000000"/>
          <w:sz w:val="28"/>
        </w:rPr>
        <w:t>
      4) Қазақстан Республикасының заңдарында тыйым салынбаған басқа да көздер.</w:t>
      </w:r>
    </w:p>
    <w:bookmarkEnd w:id="241"/>
    <w:bookmarkStart w:name="z451" w:id="242"/>
    <w:p>
      <w:pPr>
        <w:spacing w:after="0"/>
        <w:ind w:left="0"/>
        <w:jc w:val="both"/>
      </w:pPr>
      <w:r>
        <w:rPr>
          <w:rFonts w:ascii="Times New Roman"/>
          <w:b w:val="false"/>
          <w:i w:val="false"/>
          <w:color w:val="000000"/>
          <w:sz w:val="28"/>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bookmarkEnd w:id="242"/>
    <w:bookmarkStart w:name="z452" w:id="243"/>
    <w:p>
      <w:pPr>
        <w:spacing w:after="0"/>
        <w:ind w:left="0"/>
        <w:jc w:val="both"/>
      </w:pPr>
      <w:r>
        <w:rPr>
          <w:rFonts w:ascii="Times New Roman"/>
          <w:b w:val="false"/>
          <w:i w:val="false"/>
          <w:color w:val="000000"/>
          <w:sz w:val="28"/>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bookmarkEnd w:id="243"/>
    <w:bookmarkStart w:name="z453" w:id="244"/>
    <w:p>
      <w:pPr>
        <w:spacing w:after="0"/>
        <w:ind w:left="0"/>
        <w:jc w:val="both"/>
      </w:pPr>
      <w:r>
        <w:rPr>
          <w:rFonts w:ascii="Times New Roman"/>
          <w:b w:val="false"/>
          <w:i w:val="false"/>
          <w:color w:val="000000"/>
          <w:sz w:val="28"/>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244"/>
    <w:p>
      <w:pPr>
        <w:spacing w:after="0"/>
        <w:ind w:left="0"/>
        <w:jc w:val="both"/>
      </w:pPr>
      <w:r>
        <w:rPr>
          <w:rFonts w:ascii="Times New Roman"/>
          <w:b w:val="false"/>
          <w:i w:val="false"/>
          <w:color w:val="000000"/>
          <w:sz w:val="28"/>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bookmarkStart w:name="z460" w:id="245"/>
    <w:p>
      <w:pPr>
        <w:spacing w:after="0"/>
        <w:ind w:left="0"/>
        <w:jc w:val="both"/>
      </w:pPr>
      <w:r>
        <w:rPr>
          <w:rFonts w:ascii="Times New Roman"/>
          <w:b w:val="false"/>
          <w:i w:val="false"/>
          <w:color w:val="000000"/>
          <w:sz w:val="28"/>
        </w:rPr>
        <w:t>
      "Астана Хаб" халықаралық технологиялық паркіне қатысушы 2024 жылғы 1 қаңтардан бастап "Астана Хаб" халықаралық технологиялық паркінің тіркелген жерінде болуға тиіс.</w:t>
      </w:r>
    </w:p>
    <w:bookmarkEnd w:id="245"/>
    <w:bookmarkStart w:name="z454" w:id="246"/>
    <w:p>
      <w:pPr>
        <w:spacing w:after="0"/>
        <w:ind w:left="0"/>
        <w:jc w:val="both"/>
      </w:pPr>
      <w:r>
        <w:rPr>
          <w:rFonts w:ascii="Times New Roman"/>
          <w:b w:val="false"/>
          <w:i w:val="false"/>
          <w:color w:val="000000"/>
          <w:sz w:val="28"/>
        </w:rPr>
        <w:t>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bookmarkEnd w:id="246"/>
    <w:bookmarkStart w:name="z455" w:id="247"/>
    <w:p>
      <w:pPr>
        <w:spacing w:after="0"/>
        <w:ind w:left="0"/>
        <w:jc w:val="both"/>
      </w:pPr>
      <w:r>
        <w:rPr>
          <w:rFonts w:ascii="Times New Roman"/>
          <w:b w:val="false"/>
          <w:i w:val="false"/>
          <w:color w:val="000000"/>
          <w:sz w:val="28"/>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bookmarkEnd w:id="247"/>
    <w:bookmarkStart w:name="z456" w:id="248"/>
    <w:p>
      <w:pPr>
        <w:spacing w:after="0"/>
        <w:ind w:left="0"/>
        <w:jc w:val="both"/>
      </w:pPr>
      <w:r>
        <w:rPr>
          <w:rFonts w:ascii="Times New Roman"/>
          <w:b w:val="false"/>
          <w:i w:val="false"/>
          <w:color w:val="000000"/>
          <w:sz w:val="28"/>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bookmarkEnd w:id="248"/>
    <w:bookmarkStart w:name="z457" w:id="249"/>
    <w:p>
      <w:pPr>
        <w:spacing w:after="0"/>
        <w:ind w:left="0"/>
        <w:jc w:val="both"/>
      </w:pPr>
      <w:r>
        <w:rPr>
          <w:rFonts w:ascii="Times New Roman"/>
          <w:b w:val="false"/>
          <w:i w:val="false"/>
          <w:color w:val="000000"/>
          <w:sz w:val="28"/>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bookmarkEnd w:id="249"/>
    <w:bookmarkStart w:name="z458" w:id="250"/>
    <w:p>
      <w:pPr>
        <w:spacing w:after="0"/>
        <w:ind w:left="0"/>
        <w:jc w:val="both"/>
      </w:pPr>
      <w:r>
        <w:rPr>
          <w:rFonts w:ascii="Times New Roman"/>
          <w:b w:val="false"/>
          <w:i w:val="false"/>
          <w:color w:val="000000"/>
          <w:sz w:val="28"/>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bookmarkEnd w:id="250"/>
    <w:bookmarkStart w:name="z459" w:id="251"/>
    <w:p>
      <w:pPr>
        <w:spacing w:after="0"/>
        <w:ind w:left="0"/>
        <w:jc w:val="both"/>
      </w:pPr>
      <w:r>
        <w:rPr>
          <w:rFonts w:ascii="Times New Roman"/>
          <w:b w:val="false"/>
          <w:i w:val="false"/>
          <w:color w:val="000000"/>
          <w:sz w:val="28"/>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қаржыландыруды жүзеге асырады және инвестициялық қорлар құрады немесе инвестициялық қорларға үлестік қатысады.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жасанды интеллект платформасы операторының құзыреті</w:t>
      </w:r>
    </w:p>
    <w:p>
      <w:pPr>
        <w:spacing w:after="0"/>
        <w:ind w:left="0"/>
        <w:jc w:val="both"/>
      </w:pPr>
      <w:r>
        <w:rPr>
          <w:rFonts w:ascii="Times New Roman"/>
          <w:b w:val="false"/>
          <w:i w:val="false"/>
          <w:color w:val="000000"/>
          <w:sz w:val="28"/>
        </w:rPr>
        <w:t xml:space="preserve">
      Ұлттық жасанды интеллект платформасы операторының құзыреті: </w:t>
      </w:r>
    </w:p>
    <w:bookmarkStart w:name="z546" w:id="252"/>
    <w:p>
      <w:pPr>
        <w:spacing w:after="0"/>
        <w:ind w:left="0"/>
        <w:jc w:val="both"/>
      </w:pPr>
      <w:r>
        <w:rPr>
          <w:rFonts w:ascii="Times New Roman"/>
          <w:b w:val="false"/>
          <w:i w:val="false"/>
          <w:color w:val="000000"/>
          <w:sz w:val="28"/>
        </w:rPr>
        <w:t xml:space="preserve">
      1) ұлттық жасанды интеллект платформасының жұмыс істеуін қамтамасыз ету; </w:t>
      </w:r>
    </w:p>
    <w:bookmarkEnd w:id="252"/>
    <w:bookmarkStart w:name="z547" w:id="253"/>
    <w:p>
      <w:pPr>
        <w:spacing w:after="0"/>
        <w:ind w:left="0"/>
        <w:jc w:val="both"/>
      </w:pPr>
      <w:r>
        <w:rPr>
          <w:rFonts w:ascii="Times New Roman"/>
          <w:b w:val="false"/>
          <w:i w:val="false"/>
          <w:color w:val="000000"/>
          <w:sz w:val="28"/>
        </w:rPr>
        <w:t>
      2) ұлттық жасанды интеллект платформасын қолдап отыру және оған жүйелік-техникалық қызмет көрсету;</w:t>
      </w:r>
    </w:p>
    <w:bookmarkEnd w:id="253"/>
    <w:bookmarkStart w:name="z548" w:id="254"/>
    <w:p>
      <w:pPr>
        <w:spacing w:after="0"/>
        <w:ind w:left="0"/>
        <w:jc w:val="both"/>
      </w:pPr>
      <w:r>
        <w:rPr>
          <w:rFonts w:ascii="Times New Roman"/>
          <w:b w:val="false"/>
          <w:i w:val="false"/>
          <w:color w:val="000000"/>
          <w:sz w:val="28"/>
        </w:rPr>
        <w:t>
      3) ұлттық жасанды интеллект платформасының негізінде жасанды интеллект саласындағы көрсетілетін қызметтерді ұсыну;</w:t>
      </w:r>
    </w:p>
    <w:bookmarkEnd w:id="254"/>
    <w:bookmarkStart w:name="z549" w:id="255"/>
    <w:p>
      <w:pPr>
        <w:spacing w:after="0"/>
        <w:ind w:left="0"/>
        <w:jc w:val="both"/>
      </w:pPr>
      <w:r>
        <w:rPr>
          <w:rFonts w:ascii="Times New Roman"/>
          <w:b w:val="false"/>
          <w:i w:val="false"/>
          <w:color w:val="000000"/>
          <w:sz w:val="28"/>
        </w:rPr>
        <w:t>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bookmarkEnd w:id="255"/>
    <w:bookmarkStart w:name="z550" w:id="256"/>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техникалық қызмет</w:t>
      </w:r>
    </w:p>
    <w:bookmarkStart w:name="z32" w:id="257"/>
    <w:p>
      <w:pPr>
        <w:spacing w:after="0"/>
        <w:ind w:left="0"/>
        <w:jc w:val="both"/>
      </w:pPr>
      <w:r>
        <w:rPr>
          <w:rFonts w:ascii="Times New Roman"/>
          <w:b w:val="false"/>
          <w:i w:val="false"/>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Интернетке қол жеткізудің бірыңғай шлюзін және "электрондық үкімет" электрондық поштасының бірыңғай шлюзін қолдап отыруды жүзеге асырады;</w:t>
      </w:r>
    </w:p>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қауіпсіздік талаптарына сәйкестігіне сынақ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Ақпараттық қауіпсіздікті ұлттық үйлестіру орталығының міндеттерін және функцияларын іске асырады;</w:t>
      </w:r>
    </w:p>
    <w:p>
      <w:pPr>
        <w:spacing w:after="0"/>
        <w:ind w:left="0"/>
        <w:jc w:val="both"/>
      </w:pPr>
      <w:r>
        <w:rPr>
          <w:rFonts w:ascii="Times New Roman"/>
          <w:b w:val="false"/>
          <w:i w:val="false"/>
          <w:color w:val="000000"/>
          <w:sz w:val="28"/>
        </w:rPr>
        <w:t>
      16) Ұлттық бейнемониторинг жүйесінің жұмыс істеуін қамтамасыз етеді.</w:t>
      </w:r>
    </w:p>
    <w:bookmarkStart w:name="z551" w:id="258"/>
    <w:p>
      <w:pPr>
        <w:spacing w:after="0"/>
        <w:ind w:left="0"/>
        <w:jc w:val="both"/>
      </w:pPr>
      <w:r>
        <w:rPr>
          <w:rFonts w:ascii="Times New Roman"/>
          <w:b w:val="false"/>
          <w:i w:val="false"/>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End w:id="258"/>
    <w:p>
      <w:pPr>
        <w:spacing w:after="0"/>
        <w:ind w:left="0"/>
        <w:jc w:val="both"/>
      </w:pPr>
      <w:r>
        <w:rPr>
          <w:rFonts w:ascii="Times New Roman"/>
          <w:b w:val="false"/>
          <w:i w:val="false"/>
          <w:color w:val="000000"/>
          <w:sz w:val="28"/>
        </w:rPr>
        <w:t>
      18) Ақпараттық қауіпсіздікті ұлттық үйлестіру орталығының ақпараттық-коммуникациялық инфрақұрылым объектілерінің жұмыс істеуін қамтамасыз етеді;</w:t>
      </w:r>
    </w:p>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bookmarkStart w:name="z231" w:id="259"/>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 қауіпсіздікті қамтамасыз ету саласындағы стандарттау жөніндегі құжаттарды әзірлейді;</w:t>
      </w:r>
    </w:p>
    <w:p>
      <w:pPr>
        <w:spacing w:after="0"/>
        <w:ind w:left="0"/>
        <w:jc w:val="both"/>
      </w:pPr>
      <w:r>
        <w:rPr>
          <w:rFonts w:ascii="Times New Roman"/>
          <w:b w:val="false"/>
          <w:i w:val="false"/>
          <w:color w:val="000000"/>
          <w:sz w:val="28"/>
        </w:rPr>
        <w:t>
      3) ақпараттық қауіпсіздікті қамтамасыз ету саласындағы ғылыми-техникалық қызметті жүзеге асырады;</w:t>
      </w:r>
    </w:p>
    <w:p>
      <w:pPr>
        <w:spacing w:after="0"/>
        <w:ind w:left="0"/>
        <w:jc w:val="both"/>
      </w:pPr>
      <w:r>
        <w:rPr>
          <w:rFonts w:ascii="Times New Roman"/>
          <w:b w:val="false"/>
          <w:i w:val="false"/>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both"/>
      </w:pPr>
      <w:r>
        <w:rPr>
          <w:rFonts w:ascii="Times New Roman"/>
          <w:b w:val="false"/>
          <w:i w:val="false"/>
          <w:color w:val="000000"/>
          <w:sz w:val="28"/>
        </w:rPr>
        <w:t>
      5) ақпараттық қауіпсіздік саласында даярлауды, қайта даярлауды және біліктілікті арттыруды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Бірыңғай байланыс орталығы</w:t>
      </w:r>
    </w:p>
    <w:bookmarkStart w:name="z34" w:id="260"/>
    <w:p>
      <w:pPr>
        <w:spacing w:after="0"/>
        <w:ind w:left="0"/>
        <w:jc w:val="both"/>
      </w:pPr>
      <w:r>
        <w:rPr>
          <w:rFonts w:ascii="Times New Roman"/>
          <w:b w:val="false"/>
          <w:i w:val="false"/>
          <w:color w:val="000000"/>
          <w:sz w:val="28"/>
        </w:rPr>
        <w:t>
      Бірыңғай байланыс орталығы:</w:t>
      </w:r>
    </w:p>
    <w:bookmarkEnd w:id="260"/>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both"/>
      </w:pPr>
      <w:r>
        <w:rPr>
          <w:rFonts w:ascii="Times New Roman"/>
          <w:b w:val="false"/>
          <w:i w:val="false"/>
          <w:color w:val="000000"/>
          <w:sz w:val="28"/>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261"/>
    <w:p>
      <w:pPr>
        <w:spacing w:after="0"/>
        <w:ind w:left="0"/>
        <w:jc w:val="left"/>
      </w:pPr>
      <w:r>
        <w:rPr>
          <w:rFonts w:ascii="Times New Roman"/>
          <w:b/>
          <w:i w:val="false"/>
          <w:color w:val="000000"/>
        </w:rPr>
        <w:t xml:space="preserve"> 3-тарау. АҚПАРАТТАНДЫРУ СУБЪЕКТІЛЕРІНІҢ ҚҰҚЫҚТАРЫ МЕН МІНДЕТТЕРІ</w:t>
      </w:r>
    </w:p>
    <w:bookmarkEnd w:id="261"/>
    <w:p>
      <w:pPr>
        <w:spacing w:after="0"/>
        <w:ind w:left="0"/>
        <w:jc w:val="both"/>
      </w:pPr>
      <w:r>
        <w:rPr>
          <w:rFonts w:ascii="Times New Roman"/>
          <w:b/>
          <w:i w:val="false"/>
          <w:color w:val="000000"/>
          <w:sz w:val="28"/>
        </w:rPr>
        <w:t>16-бап. Ақпараттандыру объектілерінің меншік иесінің құқықтары мен міндеттері</w:t>
      </w:r>
    </w:p>
    <w:bookmarkStart w:name="z37" w:id="262"/>
    <w:p>
      <w:pPr>
        <w:spacing w:after="0"/>
        <w:ind w:left="0"/>
        <w:jc w:val="both"/>
      </w:pPr>
      <w:r>
        <w:rPr>
          <w:rFonts w:ascii="Times New Roman"/>
          <w:b w:val="false"/>
          <w:i w:val="false"/>
          <w:color w:val="000000"/>
          <w:sz w:val="28"/>
        </w:rPr>
        <w:t>
      1. Ақпараттандыру объектілерінің меншік иесі:</w:t>
      </w:r>
    </w:p>
    <w:bookmarkEnd w:id="262"/>
    <w:p>
      <w:pPr>
        <w:spacing w:after="0"/>
        <w:ind w:left="0"/>
        <w:jc w:val="both"/>
      </w:pPr>
      <w:r>
        <w:rPr>
          <w:rFonts w:ascii="Times New Roman"/>
          <w:b w:val="false"/>
          <w:i w:val="false"/>
          <w:color w:val="000000"/>
          <w:sz w:val="28"/>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both"/>
      </w:pPr>
      <w:r>
        <w:rPr>
          <w:rFonts w:ascii="Times New Roman"/>
          <w:b w:val="false"/>
          <w:i w:val="false"/>
          <w:color w:val="000000"/>
          <w:sz w:val="28"/>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both"/>
      </w:pPr>
      <w:r>
        <w:rPr>
          <w:rFonts w:ascii="Times New Roman"/>
          <w:b w:val="false"/>
          <w:i w:val="false"/>
          <w:color w:val="000000"/>
          <w:sz w:val="28"/>
        </w:rPr>
        <w:t>
      5) ақпараттық-коммуникациялық инфрақұрылым объектілерін иелену және пайдалану шарттарын айқындауға құқылы.</w:t>
      </w:r>
    </w:p>
    <w:bookmarkStart w:name="z232" w:id="263"/>
    <w:p>
      <w:pPr>
        <w:spacing w:after="0"/>
        <w:ind w:left="0"/>
        <w:jc w:val="both"/>
      </w:pPr>
      <w:r>
        <w:rPr>
          <w:rFonts w:ascii="Times New Roman"/>
          <w:b w:val="false"/>
          <w:i w:val="false"/>
          <w:color w:val="000000"/>
          <w:sz w:val="28"/>
        </w:rPr>
        <w:t>
      2. Ақпараттандыру объектілерінің меншік иесі:</w:t>
      </w:r>
    </w:p>
    <w:bookmarkEnd w:id="263"/>
    <w:p>
      <w:pPr>
        <w:spacing w:after="0"/>
        <w:ind w:left="0"/>
        <w:jc w:val="both"/>
      </w:pPr>
      <w:r>
        <w:rPr>
          <w:rFonts w:ascii="Times New Roman"/>
          <w:b w:val="false"/>
          <w:i w:val="false"/>
          <w:color w:val="000000"/>
          <w:sz w:val="28"/>
        </w:rPr>
        <w:t>
      1) ақпараттандыру объектілерін қорғау жөнінде шаралар қолдануға;</w:t>
      </w:r>
    </w:p>
    <w:bookmarkStart w:name="z598" w:id="264"/>
    <w:p>
      <w:pPr>
        <w:spacing w:after="0"/>
        <w:ind w:left="0"/>
        <w:jc w:val="both"/>
      </w:pPr>
      <w:r>
        <w:rPr>
          <w:rFonts w:ascii="Times New Roman"/>
          <w:b w:val="false"/>
          <w:i w:val="false"/>
          <w:color w:val="000000"/>
          <w:sz w:val="28"/>
        </w:rPr>
        <w:t>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264"/>
    <w:p>
      <w:pPr>
        <w:spacing w:after="0"/>
        <w:ind w:left="0"/>
        <w:jc w:val="both"/>
      </w:pPr>
      <w:r>
        <w:rPr>
          <w:rFonts w:ascii="Times New Roman"/>
          <w:b w:val="false"/>
          <w:i w:val="false"/>
          <w:color w:val="000000"/>
          <w:sz w:val="28"/>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bookmarkStart w:name="z599" w:id="265"/>
    <w:p>
      <w:pPr>
        <w:spacing w:after="0"/>
        <w:ind w:left="0"/>
        <w:jc w:val="both"/>
      </w:pPr>
      <w:r>
        <w:rPr>
          <w:rFonts w:ascii="Times New Roman"/>
          <w:b w:val="false"/>
          <w:i w:val="false"/>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265"/>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bookmarkStart w:name="z233" w:id="266"/>
    <w:p>
      <w:pPr>
        <w:spacing w:after="0"/>
        <w:ind w:left="0"/>
        <w:jc w:val="both"/>
      </w:pPr>
      <w:r>
        <w:rPr>
          <w:rFonts w:ascii="Times New Roman"/>
          <w:b w:val="false"/>
          <w:i w:val="false"/>
          <w:color w:val="000000"/>
          <w:sz w:val="28"/>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266"/>
    <w:bookmarkStart w:name="z234" w:id="267"/>
    <w:p>
      <w:pPr>
        <w:spacing w:after="0"/>
        <w:ind w:left="0"/>
        <w:jc w:val="both"/>
      </w:pPr>
      <w:r>
        <w:rPr>
          <w:rFonts w:ascii="Times New Roman"/>
          <w:b w:val="false"/>
          <w:i w:val="false"/>
          <w:color w:val="000000"/>
          <w:sz w:val="28"/>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267"/>
    <w:bookmarkStart w:name="z235" w:id="268"/>
    <w:p>
      <w:pPr>
        <w:spacing w:after="0"/>
        <w:ind w:left="0"/>
        <w:jc w:val="both"/>
      </w:pPr>
      <w:r>
        <w:rPr>
          <w:rFonts w:ascii="Times New Roman"/>
          <w:b w:val="false"/>
          <w:i w:val="false"/>
          <w:color w:val="000000"/>
          <w:sz w:val="28"/>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268"/>
    <w:bookmarkStart w:name="z236" w:id="269"/>
    <w:p>
      <w:pPr>
        <w:spacing w:after="0"/>
        <w:ind w:left="0"/>
        <w:jc w:val="both"/>
      </w:pPr>
      <w:r>
        <w:rPr>
          <w:rFonts w:ascii="Times New Roman"/>
          <w:b w:val="false"/>
          <w:i w:val="false"/>
          <w:color w:val="000000"/>
          <w:sz w:val="28"/>
        </w:rPr>
        <w:t>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269"/>
    <w:bookmarkStart w:name="z505" w:id="270"/>
    <w:p>
      <w:pPr>
        <w:spacing w:after="0"/>
        <w:ind w:left="0"/>
        <w:jc w:val="both"/>
      </w:pPr>
      <w:r>
        <w:rPr>
          <w:rFonts w:ascii="Times New Roman"/>
          <w:b w:val="false"/>
          <w:i w:val="false"/>
          <w:color w:val="000000"/>
          <w:sz w:val="28"/>
        </w:rPr>
        <w:t>
      7. Квазимемлекеттік сектор субъектілері деректерді басқару жөніндегі уәкілетті орган бекіткен деректерді басқару талаптарына сәйкес деректерді талдауды жүзеге асыруға қажетті иесіздендірілген мәліметтерді операторға береді.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Ақпараттандыру объектілері иеленушісінің құқықтары мен міндеттері</w:t>
      </w:r>
    </w:p>
    <w:bookmarkStart w:name="z39" w:id="271"/>
    <w:p>
      <w:pPr>
        <w:spacing w:after="0"/>
        <w:ind w:left="0"/>
        <w:jc w:val="both"/>
      </w:pPr>
      <w:r>
        <w:rPr>
          <w:rFonts w:ascii="Times New Roman"/>
          <w:b w:val="false"/>
          <w:i w:val="false"/>
          <w:color w:val="000000"/>
          <w:sz w:val="28"/>
        </w:rPr>
        <w:t>
      1. Ақпараттандыру объектілерінің иеленушісі:</w:t>
      </w:r>
    </w:p>
    <w:bookmarkEnd w:id="271"/>
    <w:p>
      <w:pPr>
        <w:spacing w:after="0"/>
        <w:ind w:left="0"/>
        <w:jc w:val="both"/>
      </w:pPr>
      <w:r>
        <w:rPr>
          <w:rFonts w:ascii="Times New Roman"/>
          <w:b w:val="false"/>
          <w:i w:val="false"/>
          <w:color w:val="000000"/>
          <w:sz w:val="28"/>
        </w:rPr>
        <w:t>
      1) ақпараттандыру объектілерін меншік иесі айқындаған шарттарда иеленуге және пайдалануға;</w:t>
      </w:r>
    </w:p>
    <w:p>
      <w:pPr>
        <w:spacing w:after="0"/>
        <w:ind w:left="0"/>
        <w:jc w:val="both"/>
      </w:pPr>
      <w:r>
        <w:rPr>
          <w:rFonts w:ascii="Times New Roman"/>
          <w:b w:val="false"/>
          <w:i w:val="false"/>
          <w:color w:val="000000"/>
          <w:sz w:val="28"/>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both"/>
      </w:pPr>
      <w:r>
        <w:rPr>
          <w:rFonts w:ascii="Times New Roman"/>
          <w:b w:val="false"/>
          <w:i w:val="false"/>
          <w:color w:val="000000"/>
          <w:sz w:val="28"/>
        </w:rPr>
        <w:t>
      3) ақпараттық жүйедегі электрондық ақпараттық ресурстарды өңдеу шарттарын айқындауға құқылы.</w:t>
      </w:r>
    </w:p>
    <w:bookmarkStart w:name="z237" w:id="272"/>
    <w:p>
      <w:pPr>
        <w:spacing w:after="0"/>
        <w:ind w:left="0"/>
        <w:jc w:val="both"/>
      </w:pPr>
      <w:r>
        <w:rPr>
          <w:rFonts w:ascii="Times New Roman"/>
          <w:b w:val="false"/>
          <w:i w:val="false"/>
          <w:color w:val="000000"/>
          <w:sz w:val="28"/>
        </w:rPr>
        <w:t>
      2. Ақпараттандыру объектілерінің иеленушісі:</w:t>
      </w:r>
    </w:p>
    <w:bookmarkEnd w:id="272"/>
    <w:p>
      <w:pPr>
        <w:spacing w:after="0"/>
        <w:ind w:left="0"/>
        <w:jc w:val="both"/>
      </w:pPr>
      <w:r>
        <w:rPr>
          <w:rFonts w:ascii="Times New Roman"/>
          <w:b w:val="false"/>
          <w:i w:val="false"/>
          <w:color w:val="000000"/>
          <w:sz w:val="28"/>
        </w:rPr>
        <w:t>
      1) ақпараттандыру объектілерінің меншік иесінің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ақпараттандыру объектілерін қорғау жөніндегі шараларды жүзеге асыруға;</w:t>
      </w:r>
    </w:p>
    <w:p>
      <w:pPr>
        <w:spacing w:after="0"/>
        <w:ind w:left="0"/>
        <w:jc w:val="both"/>
      </w:pPr>
      <w:r>
        <w:rPr>
          <w:rFonts w:ascii="Times New Roman"/>
          <w:b w:val="false"/>
          <w:i w:val="false"/>
          <w:color w:val="000000"/>
          <w:sz w:val="28"/>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bookmarkStart w:name="z600" w:id="273"/>
    <w:p>
      <w:pPr>
        <w:spacing w:after="0"/>
        <w:ind w:left="0"/>
        <w:jc w:val="both"/>
      </w:pPr>
      <w:r>
        <w:rPr>
          <w:rFonts w:ascii="Times New Roman"/>
          <w:b w:val="false"/>
          <w:i w:val="false"/>
          <w:color w:val="000000"/>
          <w:sz w:val="28"/>
        </w:rPr>
        <w:t>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273"/>
    <w:p>
      <w:pPr>
        <w:spacing w:after="0"/>
        <w:ind w:left="0"/>
        <w:jc w:val="both"/>
      </w:pPr>
      <w:r>
        <w:rPr>
          <w:rFonts w:ascii="Times New Roman"/>
          <w:b w:val="false"/>
          <w:i w:val="false"/>
          <w:color w:val="000000"/>
          <w:sz w:val="28"/>
        </w:rPr>
        <w:t>
      4) осы Заңға және Қазақстан Республикасының өзге де заңдарына сәйкес өзге де міндеттерді жүзеге асыруға міндетті.</w:t>
      </w:r>
    </w:p>
    <w:bookmarkStart w:name="z393" w:id="274"/>
    <w:p>
      <w:pPr>
        <w:spacing w:after="0"/>
        <w:ind w:left="0"/>
        <w:jc w:val="both"/>
      </w:pPr>
      <w:r>
        <w:rPr>
          <w:rFonts w:ascii="Times New Roman"/>
          <w:b w:val="false"/>
          <w:i w:val="false"/>
          <w:color w:val="000000"/>
          <w:sz w:val="28"/>
        </w:rPr>
        <w:t>
      2-1. Ақпараттық-коммуникациялық инфрақұрылымның аса маңызды объектілерінің иеленушісі сондай-ақ:</w:t>
      </w:r>
    </w:p>
    <w:bookmarkEnd w:id="274"/>
    <w:p>
      <w:pPr>
        <w:spacing w:after="0"/>
        <w:ind w:left="0"/>
        <w:jc w:val="both"/>
      </w:pPr>
      <w:r>
        <w:rPr>
          <w:rFonts w:ascii="Times New Roman"/>
          <w:b w:val="false"/>
          <w:i w:val="false"/>
          <w:color w:val="000000"/>
          <w:sz w:val="28"/>
        </w:rPr>
        <w:t>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p>
      <w:pPr>
        <w:spacing w:after="0"/>
        <w:ind w:left="0"/>
        <w:jc w:val="both"/>
      </w:pPr>
      <w:r>
        <w:rPr>
          <w:rFonts w:ascii="Times New Roman"/>
          <w:b w:val="false"/>
          <w:i w:val="false"/>
          <w:color w:val="000000"/>
          <w:sz w:val="28"/>
        </w:rPr>
        <w:t>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w:t>
      </w:r>
    </w:p>
    <w:p>
      <w:pPr>
        <w:spacing w:after="0"/>
        <w:ind w:left="0"/>
        <w:jc w:val="both"/>
      </w:pPr>
      <w:r>
        <w:rPr>
          <w:rFonts w:ascii="Times New Roman"/>
          <w:b w:val="false"/>
          <w:i w:val="false"/>
          <w:color w:val="000000"/>
          <w:sz w:val="28"/>
        </w:rPr>
        <w:t>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p>
      <w:pPr>
        <w:spacing w:after="0"/>
        <w:ind w:left="0"/>
        <w:jc w:val="both"/>
      </w:pPr>
      <w:r>
        <w:rPr>
          <w:rFonts w:ascii="Times New Roman"/>
          <w:b w:val="false"/>
          <w:i w:val="false"/>
          <w:color w:val="000000"/>
          <w:sz w:val="28"/>
        </w:rPr>
        <w:t>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p>
      <w:pPr>
        <w:spacing w:after="0"/>
        <w:ind w:left="0"/>
        <w:jc w:val="both"/>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w:t>
      </w:r>
    </w:p>
    <w:bookmarkStart w:name="z552" w:id="275"/>
    <w:p>
      <w:pPr>
        <w:spacing w:after="0"/>
        <w:ind w:left="0"/>
        <w:jc w:val="both"/>
      </w:pPr>
      <w:r>
        <w:rPr>
          <w:rFonts w:ascii="Times New Roman"/>
          <w:b w:val="false"/>
          <w:i w:val="false"/>
          <w:color w:val="000000"/>
          <w:sz w:val="28"/>
        </w:rPr>
        <w:t>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bookmarkEnd w:id="275"/>
    <w:bookmarkStart w:name="z238" w:id="276"/>
    <w:p>
      <w:pPr>
        <w:spacing w:after="0"/>
        <w:ind w:left="0"/>
        <w:jc w:val="both"/>
      </w:pPr>
      <w:r>
        <w:rPr>
          <w:rFonts w:ascii="Times New Roman"/>
          <w:b w:val="false"/>
          <w:i w:val="false"/>
          <w:color w:val="000000"/>
          <w:sz w:val="28"/>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276"/>
    <w:bookmarkStart w:name="z506" w:id="277"/>
    <w:p>
      <w:pPr>
        <w:spacing w:after="0"/>
        <w:ind w:left="0"/>
        <w:jc w:val="both"/>
      </w:pPr>
      <w:r>
        <w:rPr>
          <w:rFonts w:ascii="Times New Roman"/>
          <w:b w:val="false"/>
          <w:i w:val="false"/>
          <w:color w:val="000000"/>
          <w:sz w:val="28"/>
        </w:rPr>
        <w:t>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Пайдаланушының құқықтары мен міндеттері</w:t>
      </w:r>
    </w:p>
    <w:bookmarkStart w:name="z41" w:id="278"/>
    <w:p>
      <w:pPr>
        <w:spacing w:after="0"/>
        <w:ind w:left="0"/>
        <w:jc w:val="both"/>
      </w:pPr>
      <w:r>
        <w:rPr>
          <w:rFonts w:ascii="Times New Roman"/>
          <w:b w:val="false"/>
          <w:i w:val="false"/>
          <w:color w:val="000000"/>
          <w:sz w:val="28"/>
        </w:rPr>
        <w:t>
      1. Пайдаланушы:</w:t>
      </w:r>
    </w:p>
    <w:bookmarkEnd w:id="278"/>
    <w:p>
      <w:pPr>
        <w:spacing w:after="0"/>
        <w:ind w:left="0"/>
        <w:jc w:val="both"/>
      </w:pPr>
      <w:r>
        <w:rPr>
          <w:rFonts w:ascii="Times New Roman"/>
          <w:b w:val="false"/>
          <w:i w:val="false"/>
          <w:color w:val="000000"/>
          <w:sz w:val="28"/>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both"/>
      </w:pPr>
      <w:r>
        <w:rPr>
          <w:rFonts w:ascii="Times New Roman"/>
          <w:b w:val="false"/>
          <w:i w:val="false"/>
          <w:color w:val="000000"/>
          <w:sz w:val="28"/>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bookmarkStart w:name="z239" w:id="279"/>
    <w:p>
      <w:pPr>
        <w:spacing w:after="0"/>
        <w:ind w:left="0"/>
        <w:jc w:val="both"/>
      </w:pPr>
      <w:r>
        <w:rPr>
          <w:rFonts w:ascii="Times New Roman"/>
          <w:b w:val="false"/>
          <w:i w:val="false"/>
          <w:color w:val="000000"/>
          <w:sz w:val="28"/>
        </w:rPr>
        <w:t>
      2. Пайдаланушы:</w:t>
      </w:r>
    </w:p>
    <w:bookmarkEnd w:id="279"/>
    <w:p>
      <w:pPr>
        <w:spacing w:after="0"/>
        <w:ind w:left="0"/>
        <w:jc w:val="both"/>
      </w:pPr>
      <w:r>
        <w:rPr>
          <w:rFonts w:ascii="Times New Roman"/>
          <w:b w:val="false"/>
          <w:i w:val="false"/>
          <w:color w:val="000000"/>
          <w:sz w:val="28"/>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both"/>
      </w:pPr>
      <w:r>
        <w:rPr>
          <w:rFonts w:ascii="Times New Roman"/>
          <w:b/>
          <w:i w:val="false"/>
          <w:color w:val="000000"/>
          <w:sz w:val="28"/>
        </w:rPr>
        <w:t>18-1-бап. Зияткерлік робот меншік иесінің және иеленушісінің құқықтары мен міндеттері</w:t>
      </w:r>
    </w:p>
    <w:p>
      <w:pPr>
        <w:spacing w:after="0"/>
        <w:ind w:left="0"/>
        <w:jc w:val="both"/>
      </w:pPr>
      <w:r>
        <w:rPr>
          <w:rFonts w:ascii="Times New Roman"/>
          <w:b w:val="false"/>
          <w:i w:val="false"/>
          <w:color w:val="000000"/>
          <w:sz w:val="28"/>
        </w:rPr>
        <w:t>
      Зияткерлік роботтың меншік иесі мен иеленушісі арасындағы құқықтық қатынастар Қазақстан Республикасының азаматтық заңнамасында реттеледі.</w:t>
      </w:r>
    </w:p>
    <w:p>
      <w:pPr>
        <w:spacing w:after="0"/>
        <w:ind w:left="0"/>
        <w:jc w:val="both"/>
      </w:pPr>
      <w:r>
        <w:rPr>
          <w:rFonts w:ascii="Times New Roman"/>
          <w:b w:val="false"/>
          <w:i w:val="false"/>
          <w:color w:val="000000"/>
          <w:sz w:val="28"/>
        </w:rPr>
        <w:t>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Қазақстан Республикасының аумағында шетелдік онлайн-платформаның және лездік хабарлар алмасу сервисінің қызметі</w:t>
      </w:r>
    </w:p>
    <w:p>
      <w:pPr>
        <w:spacing w:after="0"/>
        <w:ind w:left="0"/>
        <w:jc w:val="both"/>
      </w:pPr>
      <w:r>
        <w:rPr>
          <w:rFonts w:ascii="Times New Roman"/>
          <w:b w:val="false"/>
          <w:i w:val="false"/>
          <w:color w:val="ff0000"/>
          <w:sz w:val="28"/>
        </w:rPr>
        <w:t xml:space="preserve">
      Ескерту. 3-тарау 18-2-баппен толықтырылды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19-бап. Электрондық нысанда көрсетілетін қызметтердің түрлері</w:t>
      </w:r>
    </w:p>
    <w:bookmarkStart w:name="z43" w:id="280"/>
    <w:p>
      <w:pPr>
        <w:spacing w:after="0"/>
        <w:ind w:left="0"/>
        <w:jc w:val="both"/>
      </w:pPr>
      <w:r>
        <w:rPr>
          <w:rFonts w:ascii="Times New Roman"/>
          <w:b w:val="false"/>
          <w:i w:val="false"/>
          <w:color w:val="000000"/>
          <w:sz w:val="28"/>
        </w:rPr>
        <w:t>
      1. Электрондық нысанда көрсетілетін қызметтер автоматтандырылу дәрежесі бойынша:</w:t>
      </w:r>
    </w:p>
    <w:bookmarkEnd w:id="280"/>
    <w:p>
      <w:pPr>
        <w:spacing w:after="0"/>
        <w:ind w:left="0"/>
        <w:jc w:val="both"/>
      </w:pPr>
      <w:r>
        <w:rPr>
          <w:rFonts w:ascii="Times New Roman"/>
          <w:b w:val="false"/>
          <w:i w:val="false"/>
          <w:color w:val="000000"/>
          <w:sz w:val="28"/>
        </w:rPr>
        <w:t>
      1) толық автоматтандырылған;</w:t>
      </w:r>
    </w:p>
    <w:p>
      <w:pPr>
        <w:spacing w:after="0"/>
        <w:ind w:left="0"/>
        <w:jc w:val="both"/>
      </w:pPr>
      <w:r>
        <w:rPr>
          <w:rFonts w:ascii="Times New Roman"/>
          <w:b w:val="false"/>
          <w:i w:val="false"/>
          <w:color w:val="000000"/>
          <w:sz w:val="28"/>
        </w:rPr>
        <w:t>
      2) ішінара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bookmarkStart w:name="z240" w:id="281"/>
    <w:p>
      <w:pPr>
        <w:spacing w:after="0"/>
        <w:ind w:left="0"/>
        <w:jc w:val="both"/>
      </w:pPr>
      <w:r>
        <w:rPr>
          <w:rFonts w:ascii="Times New Roman"/>
          <w:b w:val="false"/>
          <w:i w:val="false"/>
          <w:color w:val="000000"/>
          <w:sz w:val="28"/>
        </w:rPr>
        <w:t>
      2. Электрондық нысанда көрсетілетін қызмет көрсетілу тәсілі бойынша:</w:t>
      </w:r>
    </w:p>
    <w:bookmarkEnd w:id="281"/>
    <w:p>
      <w:pPr>
        <w:spacing w:after="0"/>
        <w:ind w:left="0"/>
        <w:jc w:val="both"/>
      </w:pPr>
      <w:r>
        <w:rPr>
          <w:rFonts w:ascii="Times New Roman"/>
          <w:b w:val="false"/>
          <w:i w:val="false"/>
          <w:color w:val="000000"/>
          <w:sz w:val="28"/>
        </w:rPr>
        <w:t>
      1) ақпараттық;</w:t>
      </w:r>
    </w:p>
    <w:p>
      <w:pPr>
        <w:spacing w:after="0"/>
        <w:ind w:left="0"/>
        <w:jc w:val="both"/>
      </w:pPr>
      <w:r>
        <w:rPr>
          <w:rFonts w:ascii="Times New Roman"/>
          <w:b w:val="false"/>
          <w:i w:val="false"/>
          <w:color w:val="000000"/>
          <w:sz w:val="28"/>
        </w:rPr>
        <w:t>
      2) интерактивтік;</w:t>
      </w:r>
    </w:p>
    <w:p>
      <w:pPr>
        <w:spacing w:after="0"/>
        <w:ind w:left="0"/>
        <w:jc w:val="both"/>
      </w:pPr>
      <w:r>
        <w:rPr>
          <w:rFonts w:ascii="Times New Roman"/>
          <w:b w:val="false"/>
          <w:i w:val="false"/>
          <w:color w:val="000000"/>
          <w:sz w:val="28"/>
        </w:rPr>
        <w:t>
      3) транзакциялық;</w:t>
      </w:r>
    </w:p>
    <w:p>
      <w:pPr>
        <w:spacing w:after="0"/>
        <w:ind w:left="0"/>
        <w:jc w:val="both"/>
      </w:pPr>
      <w:r>
        <w:rPr>
          <w:rFonts w:ascii="Times New Roman"/>
          <w:b w:val="false"/>
          <w:i w:val="false"/>
          <w:color w:val="000000"/>
          <w:sz w:val="28"/>
        </w:rPr>
        <w:t>
      4) композиттік;</w:t>
      </w:r>
    </w:p>
    <w:p>
      <w:pPr>
        <w:spacing w:after="0"/>
        <w:ind w:left="0"/>
        <w:jc w:val="both"/>
      </w:pPr>
      <w:r>
        <w:rPr>
          <w:rFonts w:ascii="Times New Roman"/>
          <w:b w:val="false"/>
          <w:i w:val="false"/>
          <w:color w:val="000000"/>
          <w:sz w:val="28"/>
        </w:rPr>
        <w:t>
      5) проактивті болып табылады.</w:t>
      </w:r>
    </w:p>
    <w:p>
      <w:pPr>
        <w:spacing w:after="0"/>
        <w:ind w:left="0"/>
        <w:jc w:val="both"/>
      </w:pPr>
      <w:r>
        <w:rPr>
          <w:rFonts w:ascii="Times New Roman"/>
          <w:b w:val="false"/>
          <w:i w:val="false"/>
          <w:color w:val="000000"/>
          <w:sz w:val="28"/>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both"/>
      </w:pPr>
      <w:r>
        <w:rPr>
          <w:rFonts w:ascii="Times New Roman"/>
          <w:b w:val="false"/>
          <w:i w:val="false"/>
          <w:color w:val="000000"/>
          <w:sz w:val="28"/>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pPr>
        <w:spacing w:after="0"/>
        <w:ind w:left="0"/>
        <w:jc w:val="both"/>
      </w:pPr>
      <w:r>
        <w:rPr>
          <w:rFonts w:ascii="Times New Roman"/>
          <w:b w:val="false"/>
          <w:i w:val="false"/>
          <w:color w:val="000000"/>
          <w:sz w:val="28"/>
        </w:rPr>
        <w:t>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bookmarkStart w:name="z241" w:id="282"/>
    <w:p>
      <w:pPr>
        <w:spacing w:after="0"/>
        <w:ind w:left="0"/>
        <w:jc w:val="both"/>
      </w:pPr>
      <w:r>
        <w:rPr>
          <w:rFonts w:ascii="Times New Roman"/>
          <w:b w:val="false"/>
          <w:i w:val="false"/>
          <w:color w:val="000000"/>
          <w:sz w:val="28"/>
        </w:rPr>
        <w:t>
      3. Электрондық нысанда көрсетілетін қызметтер өтеулілік сипаты бойынша:</w:t>
      </w:r>
    </w:p>
    <w:bookmarkEnd w:id="282"/>
    <w:p>
      <w:pPr>
        <w:spacing w:after="0"/>
        <w:ind w:left="0"/>
        <w:jc w:val="both"/>
      </w:pPr>
      <w:r>
        <w:rPr>
          <w:rFonts w:ascii="Times New Roman"/>
          <w:b w:val="false"/>
          <w:i w:val="false"/>
          <w:color w:val="000000"/>
          <w:sz w:val="28"/>
        </w:rPr>
        <w:t>
      1) өтеулі;</w:t>
      </w:r>
    </w:p>
    <w:p>
      <w:pPr>
        <w:spacing w:after="0"/>
        <w:ind w:left="0"/>
        <w:jc w:val="both"/>
      </w:pPr>
      <w:r>
        <w:rPr>
          <w:rFonts w:ascii="Times New Roman"/>
          <w:b w:val="false"/>
          <w:i w:val="false"/>
          <w:color w:val="000000"/>
          <w:sz w:val="28"/>
        </w:rPr>
        <w:t>
      2) өтеусіз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Электрондық нысанда қызметтер көрсету кезінде мәліметтер ұсыну</w:t>
      </w:r>
    </w:p>
    <w:bookmarkStart w:name="z45" w:id="283"/>
    <w:p>
      <w:pPr>
        <w:spacing w:after="0"/>
        <w:ind w:left="0"/>
        <w:jc w:val="both"/>
      </w:pPr>
      <w:r>
        <w:rPr>
          <w:rFonts w:ascii="Times New Roman"/>
          <w:b w:val="false"/>
          <w:i w:val="false"/>
          <w:color w:val="000000"/>
          <w:sz w:val="28"/>
        </w:rPr>
        <w:t>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bookmarkEnd w:id="283"/>
    <w:bookmarkStart w:name="z242" w:id="284"/>
    <w:p>
      <w:pPr>
        <w:spacing w:after="0"/>
        <w:ind w:left="0"/>
        <w:jc w:val="both"/>
      </w:pPr>
      <w:r>
        <w:rPr>
          <w:rFonts w:ascii="Times New Roman"/>
          <w:b w:val="false"/>
          <w:i w:val="false"/>
          <w:color w:val="000000"/>
          <w:sz w:val="28"/>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284"/>
    <w:p>
      <w:pPr>
        <w:spacing w:after="0"/>
        <w:ind w:left="0"/>
        <w:jc w:val="both"/>
      </w:pPr>
      <w:r>
        <w:rPr>
          <w:rFonts w:ascii="Times New Roman"/>
          <w:b w:val="false"/>
          <w:i w:val="false"/>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both"/>
      </w:pP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285"/>
    <w:p>
      <w:pPr>
        <w:spacing w:after="0"/>
        <w:ind w:left="0"/>
        <w:jc w:val="left"/>
      </w:pPr>
      <w:r>
        <w:rPr>
          <w:rFonts w:ascii="Times New Roman"/>
          <w:b/>
          <w:i w:val="false"/>
          <w:color w:val="000000"/>
        </w:rPr>
        <w:t xml:space="preserve"> 2-БӨЛІМ. АҚПАРАТТЫҚ-КОММУНИКАЦИЯЛЫҚ ИНФРАҚҰРЫЛЫМ</w:t>
      </w:r>
      <w:r>
        <w:br/>
      </w:r>
      <w:r>
        <w:rPr>
          <w:rFonts w:ascii="Times New Roman"/>
          <w:b/>
          <w:i w:val="false"/>
          <w:color w:val="000000"/>
        </w:rPr>
        <w:t>4-тарау. "ЭЛЕКТРОНДЫҚ ҮКІМЕТ"</w:t>
      </w:r>
    </w:p>
    <w:bookmarkEnd w:id="285"/>
    <w:p>
      <w:pPr>
        <w:spacing w:after="0"/>
        <w:ind w:left="0"/>
        <w:jc w:val="both"/>
      </w:pPr>
      <w:r>
        <w:rPr>
          <w:rFonts w:ascii="Times New Roman"/>
          <w:b/>
          <w:i w:val="false"/>
          <w:color w:val="000000"/>
          <w:sz w:val="28"/>
        </w:rPr>
        <w:t>21-бап. "Электрондық үкіметтің" жұмыс істеуі</w:t>
      </w:r>
    </w:p>
    <w:bookmarkStart w:name="z49" w:id="286"/>
    <w:p>
      <w:pPr>
        <w:spacing w:after="0"/>
        <w:ind w:left="0"/>
        <w:jc w:val="both"/>
      </w:pPr>
      <w:r>
        <w:rPr>
          <w:rFonts w:ascii="Times New Roman"/>
          <w:b w:val="false"/>
          <w:i w:val="false"/>
          <w:color w:val="000000"/>
          <w:sz w:val="28"/>
        </w:rPr>
        <w:t>
      1. "Электрондық үкіметтің" жұмыс істеу мақсаттары:</w:t>
      </w:r>
    </w:p>
    <w:bookmarkEnd w:id="286"/>
    <w:p>
      <w:pPr>
        <w:spacing w:after="0"/>
        <w:ind w:left="0"/>
        <w:jc w:val="both"/>
      </w:pPr>
      <w:r>
        <w:rPr>
          <w:rFonts w:ascii="Times New Roman"/>
          <w:b w:val="false"/>
          <w:i w:val="false"/>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both"/>
      </w:pPr>
      <w:r>
        <w:rPr>
          <w:rFonts w:ascii="Times New Roman"/>
          <w:b w:val="false"/>
          <w:i w:val="false"/>
          <w:color w:val="000000"/>
          <w:sz w:val="28"/>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both"/>
      </w:pPr>
      <w:r>
        <w:rPr>
          <w:rFonts w:ascii="Times New Roman"/>
          <w:b w:val="false"/>
          <w:i w:val="false"/>
          <w:color w:val="000000"/>
          <w:sz w:val="28"/>
        </w:rPr>
        <w:t>
      3) мемлекеттік басқарудың әкімшілік реформасын іске асыру мен оны қолдап отыруды қамтамасыз ету;</w:t>
      </w:r>
    </w:p>
    <w:p>
      <w:pPr>
        <w:spacing w:after="0"/>
        <w:ind w:left="0"/>
        <w:jc w:val="both"/>
      </w:pPr>
      <w:r>
        <w:rPr>
          <w:rFonts w:ascii="Times New Roman"/>
          <w:b w:val="false"/>
          <w:i w:val="false"/>
          <w:color w:val="000000"/>
          <w:sz w:val="28"/>
        </w:rPr>
        <w:t>
      4) ақпараттық-коммуникациялық технологияларды пайдалану арқылы мемлекеттік органдардың қызметін оңтайландыру;</w:t>
      </w:r>
    </w:p>
    <w:p>
      <w:pPr>
        <w:spacing w:after="0"/>
        <w:ind w:left="0"/>
        <w:jc w:val="both"/>
      </w:pPr>
      <w:r>
        <w:rPr>
          <w:rFonts w:ascii="Times New Roman"/>
          <w:b w:val="false"/>
          <w:i w:val="false"/>
          <w:color w:val="000000"/>
          <w:sz w:val="28"/>
        </w:rPr>
        <w:t>
      5) құжаттарды қағаз жеткізгіште пайдалануды және оларды ұсыну жөніндегі талаптарды қысқарту (болғызбау) болып табылады.</w:t>
      </w:r>
    </w:p>
    <w:bookmarkStart w:name="z243" w:id="287"/>
    <w:p>
      <w:pPr>
        <w:spacing w:after="0"/>
        <w:ind w:left="0"/>
        <w:jc w:val="both"/>
      </w:pPr>
      <w:r>
        <w:rPr>
          <w:rFonts w:ascii="Times New Roman"/>
          <w:b w:val="false"/>
          <w:i w:val="false"/>
          <w:color w:val="000000"/>
          <w:sz w:val="28"/>
        </w:rPr>
        <w:t>
      2. "Электрондық үкімет" жұмыс істеген кезде:</w:t>
      </w:r>
    </w:p>
    <w:bookmarkEnd w:id="287"/>
    <w:p>
      <w:pPr>
        <w:spacing w:after="0"/>
        <w:ind w:left="0"/>
        <w:jc w:val="both"/>
      </w:pPr>
      <w:r>
        <w:rPr>
          <w:rFonts w:ascii="Times New Roman"/>
          <w:b w:val="false"/>
          <w:i w:val="false"/>
          <w:color w:val="000000"/>
          <w:sz w:val="28"/>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both"/>
      </w:pPr>
      <w:r>
        <w:rPr>
          <w:rFonts w:ascii="Times New Roman"/>
          <w:b w:val="false"/>
          <w:i w:val="false"/>
          <w:color w:val="000000"/>
          <w:sz w:val="28"/>
        </w:rPr>
        <w:t>
      2) мемлекеттік органдардың ақпараттық жүйелерінде қамтылған ақпаратқа мемлекеттік органдардың қол жеткізуі;</w:t>
      </w:r>
    </w:p>
    <w:p>
      <w:pPr>
        <w:spacing w:after="0"/>
        <w:ind w:left="0"/>
        <w:jc w:val="both"/>
      </w:pPr>
      <w:r>
        <w:rPr>
          <w:rFonts w:ascii="Times New Roman"/>
          <w:b w:val="false"/>
          <w:i w:val="false"/>
          <w:color w:val="000000"/>
          <w:sz w:val="28"/>
        </w:rPr>
        <w:t>
      3) мемлекеттік органдардың қызметін автоматтандыру;</w:t>
      </w:r>
    </w:p>
    <w:p>
      <w:pPr>
        <w:spacing w:after="0"/>
        <w:ind w:left="0"/>
        <w:jc w:val="both"/>
      </w:pPr>
      <w:r>
        <w:rPr>
          <w:rFonts w:ascii="Times New Roman"/>
          <w:b w:val="false"/>
          <w:i w:val="false"/>
          <w:color w:val="000000"/>
          <w:sz w:val="28"/>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both"/>
      </w:pPr>
      <w:r>
        <w:rPr>
          <w:rFonts w:ascii="Times New Roman"/>
          <w:b w:val="false"/>
          <w:i w:val="false"/>
          <w:color w:val="000000"/>
          <w:sz w:val="28"/>
        </w:rPr>
        <w:t>
      5) мемлекеттік электрондық ақпараттық ресурстарды жинау, жинақтау және сақтау кезінде қайталануды болғызбау;</w:t>
      </w:r>
    </w:p>
    <w:p>
      <w:pPr>
        <w:spacing w:after="0"/>
        <w:ind w:left="0"/>
        <w:jc w:val="both"/>
      </w:pPr>
      <w:r>
        <w:rPr>
          <w:rFonts w:ascii="Times New Roman"/>
          <w:b w:val="false"/>
          <w:i w:val="false"/>
          <w:color w:val="000000"/>
          <w:sz w:val="28"/>
        </w:rPr>
        <w:t>
      6) "электрондық үкіметтің" ақпараттандыру объектілерінің ақпараттық қауіпсіздігі және қорғалуы қамтамасыз етіледі.</w:t>
      </w:r>
    </w:p>
    <w:p>
      <w:pPr>
        <w:spacing w:after="0"/>
        <w:ind w:left="0"/>
        <w:jc w:val="both"/>
      </w:pPr>
      <w:r>
        <w:rPr>
          <w:rFonts w:ascii="Times New Roman"/>
          <w:b/>
          <w:i w:val="false"/>
          <w:color w:val="000000"/>
          <w:sz w:val="28"/>
        </w:rPr>
        <w:t>22-бап. "Электрондық үкіметтің" архитектурасы</w:t>
      </w:r>
    </w:p>
    <w:bookmarkStart w:name="z51" w:id="288"/>
    <w:p>
      <w:pPr>
        <w:spacing w:after="0"/>
        <w:ind w:left="0"/>
        <w:jc w:val="both"/>
      </w:pPr>
      <w:r>
        <w:rPr>
          <w:rFonts w:ascii="Times New Roman"/>
          <w:b w:val="false"/>
          <w:i w:val="false"/>
          <w:color w:val="000000"/>
          <w:sz w:val="28"/>
        </w:rP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288"/>
    <w:p>
      <w:pPr>
        <w:spacing w:after="0"/>
        <w:ind w:left="0"/>
        <w:jc w:val="both"/>
      </w:pPr>
      <w:r>
        <w:rPr>
          <w:rFonts w:ascii="Times New Roman"/>
          <w:b w:val="false"/>
          <w:i w:val="false"/>
          <w:color w:val="000000"/>
          <w:sz w:val="28"/>
        </w:rPr>
        <w:t>
      Электрондық үкімет" архитектурасын қалыптастыру және іске асырылуын мониторингтеу "электрондық үкіметтің" архитектурасын қалыптастыру және іске асырылуын мониторингтеу қағидаларына сәйкес жүзеге асырылады.</w:t>
      </w:r>
    </w:p>
    <w:bookmarkStart w:name="z244" w:id="289"/>
    <w:p>
      <w:pPr>
        <w:spacing w:after="0"/>
        <w:ind w:left="0"/>
        <w:jc w:val="both"/>
      </w:pPr>
      <w:r>
        <w:rPr>
          <w:rFonts w:ascii="Times New Roman"/>
          <w:b w:val="false"/>
          <w:i w:val="false"/>
          <w:color w:val="000000"/>
          <w:sz w:val="28"/>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органның архитектурасы</w:t>
      </w:r>
    </w:p>
    <w:p>
      <w:pPr>
        <w:spacing w:after="0"/>
        <w:ind w:left="0"/>
        <w:jc w:val="both"/>
      </w:pPr>
      <w:r>
        <w:rPr>
          <w:rFonts w:ascii="Times New Roman"/>
          <w:b w:val="false"/>
          <w:i w:val="false"/>
          <w:color w:val="ff0000"/>
          <w:sz w:val="28"/>
        </w:rPr>
        <w:t xml:space="preserve">
      Ескерту. 23-бап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"Электрондық әкімдіктің" үлгілік архитектурасы</w:t>
      </w:r>
    </w:p>
    <w:p>
      <w:pPr>
        <w:spacing w:after="0"/>
        <w:ind w:left="0"/>
        <w:jc w:val="both"/>
      </w:pPr>
      <w:r>
        <w:rPr>
          <w:rFonts w:ascii="Times New Roman"/>
          <w:b w:val="false"/>
          <w:i w:val="false"/>
          <w:color w:val="ff0000"/>
          <w:sz w:val="28"/>
        </w:rPr>
        <w:t xml:space="preserve">
      Ескерту. 24-бап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25-бап. Мемлекеттік функцияларды автоматтандыру және олардан туындайтын мемлекеттік қызметтерді көрсету</w:t>
      </w:r>
    </w:p>
    <w:bookmarkStart w:name="z57" w:id="290"/>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сатып алу арқылы жүзеге асырылады.</w:t>
      </w:r>
    </w:p>
    <w:bookmarkEnd w:id="290"/>
    <w:p>
      <w:pPr>
        <w:spacing w:after="0"/>
        <w:ind w:left="0"/>
        <w:jc w:val="both"/>
      </w:pPr>
      <w:r>
        <w:rPr>
          <w:rFonts w:ascii="Times New Roman"/>
          <w:b w:val="false"/>
          <w:i w:val="false"/>
          <w:color w:val="000000"/>
          <w:sz w:val="28"/>
        </w:rPr>
        <w:t>
      Мемлекеттік органдар әлеуетті өнім берушілерді тарту, "электрондық үкіметтің" ақпараттандыру объектісінің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bookmarkStart w:name="z251" w:id="291"/>
    <w:p>
      <w:pPr>
        <w:spacing w:after="0"/>
        <w:ind w:left="0"/>
        <w:jc w:val="both"/>
      </w:pPr>
      <w:r>
        <w:rPr>
          <w:rFonts w:ascii="Times New Roman"/>
          <w:b w:val="false"/>
          <w:i w:val="false"/>
          <w:color w:val="000000"/>
          <w:sz w:val="28"/>
        </w:rPr>
        <w:t>
      2. Мемлекеттік функциялар автоматтандырылу дәрежесіне қарай:</w:t>
      </w:r>
    </w:p>
    <w:bookmarkEnd w:id="291"/>
    <w:p>
      <w:pPr>
        <w:spacing w:after="0"/>
        <w:ind w:left="0"/>
        <w:jc w:val="both"/>
      </w:pPr>
      <w:r>
        <w:rPr>
          <w:rFonts w:ascii="Times New Roman"/>
          <w:b w:val="false"/>
          <w:i w:val="false"/>
          <w:color w:val="000000"/>
          <w:sz w:val="28"/>
        </w:rPr>
        <w:t>
      1) толығымен автоматтандырылған;</w:t>
      </w:r>
    </w:p>
    <w:p>
      <w:pPr>
        <w:spacing w:after="0"/>
        <w:ind w:left="0"/>
        <w:jc w:val="both"/>
      </w:pPr>
      <w:r>
        <w:rPr>
          <w:rFonts w:ascii="Times New Roman"/>
          <w:b w:val="false"/>
          <w:i w:val="false"/>
          <w:color w:val="000000"/>
          <w:sz w:val="28"/>
        </w:rPr>
        <w:t>
      2) ішінара автоматтандырылған болып бөлінеді.</w:t>
      </w:r>
    </w:p>
    <w:p>
      <w:pPr>
        <w:spacing w:after="0"/>
        <w:ind w:left="0"/>
        <w:jc w:val="both"/>
      </w:pPr>
      <w:r>
        <w:rPr>
          <w:rFonts w:ascii="Times New Roman"/>
          <w:b w:val="false"/>
          <w:i w:val="false"/>
          <w:color w:val="000000"/>
          <w:sz w:val="28"/>
        </w:rPr>
        <w:t>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pPr>
        <w:spacing w:after="0"/>
        <w:ind w:left="0"/>
        <w:jc w:val="both"/>
      </w:pPr>
      <w:r>
        <w:rPr>
          <w:rFonts w:ascii="Times New Roman"/>
          <w:b w:val="false"/>
          <w:i w:val="false"/>
          <w:color w:val="000000"/>
          <w:sz w:val="28"/>
        </w:rPr>
        <w:t>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"Электрондық үкіметтің" ақпараттық-коммуникациялық платформасы</w:t>
      </w:r>
    </w:p>
    <w:bookmarkStart w:name="z59" w:id="292"/>
    <w:p>
      <w:pPr>
        <w:spacing w:after="0"/>
        <w:ind w:left="0"/>
        <w:jc w:val="both"/>
      </w:pPr>
      <w:r>
        <w:rPr>
          <w:rFonts w:ascii="Times New Roman"/>
          <w:b w:val="false"/>
          <w:i w:val="false"/>
          <w:color w:val="000000"/>
          <w:sz w:val="28"/>
        </w:rPr>
        <w:t>
      1.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қағидаларында белгіленген жағдайларды қоспағанда,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мен дамытудың және Қазақстан Республикасының аумағындағы "электрондық үкіметтің" ақпараттық-коммуникациялық платформасында ақпараттық-коммуникациялық қызмет көрсетудің басымдығын қамтамасыз ету ескеріле отырып жүзеге асырылады.</w:t>
      </w:r>
    </w:p>
    <w:bookmarkEnd w:id="292"/>
    <w:p>
      <w:pPr>
        <w:spacing w:after="0"/>
        <w:ind w:left="0"/>
        <w:jc w:val="both"/>
      </w:pPr>
      <w:r>
        <w:rPr>
          <w:rFonts w:ascii="Times New Roman"/>
          <w:b w:val="false"/>
          <w:i w:val="false"/>
          <w:color w:val="000000"/>
          <w:sz w:val="28"/>
        </w:rPr>
        <w:t>
      "Электрондық үкіметтің" ақпараттық-коммуникациялық платформасы әзірлеу мен тестілеу орталарын қамтуға тиіс.</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bookmarkStart w:name="z252" w:id="293"/>
    <w:p>
      <w:pPr>
        <w:spacing w:after="0"/>
        <w:ind w:left="0"/>
        <w:jc w:val="both"/>
      </w:pPr>
      <w:r>
        <w:rPr>
          <w:rFonts w:ascii="Times New Roman"/>
          <w:b w:val="false"/>
          <w:i w:val="false"/>
          <w:color w:val="000000"/>
          <w:sz w:val="28"/>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"Электрондық үкіметтің" веб-порталы </w:t>
      </w:r>
    </w:p>
    <w:p>
      <w:pPr>
        <w:spacing w:after="0"/>
        <w:ind w:left="0"/>
        <w:jc w:val="both"/>
      </w:pPr>
      <w:r>
        <w:rPr>
          <w:rFonts w:ascii="Times New Roman"/>
          <w:b w:val="false"/>
          <w:i w:val="false"/>
          <w:color w:val="ff0000"/>
          <w:sz w:val="28"/>
        </w:rPr>
        <w:t xml:space="preserve">
      Ескерту. 27-баптың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1" w:id="294"/>
    <w:p>
      <w:pPr>
        <w:spacing w:after="0"/>
        <w:ind w:left="0"/>
        <w:jc w:val="both"/>
      </w:pPr>
      <w:r>
        <w:rPr>
          <w:rFonts w:ascii="Times New Roman"/>
          <w:b w:val="false"/>
          <w:i w:val="false"/>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 болып табылады.</w:t>
      </w:r>
    </w:p>
    <w:bookmarkEnd w:id="294"/>
    <w:p>
      <w:pPr>
        <w:spacing w:after="0"/>
        <w:ind w:left="0"/>
        <w:jc w:val="both"/>
      </w:pPr>
      <w:r>
        <w:rPr>
          <w:rFonts w:ascii="Times New Roman"/>
          <w:b w:val="false"/>
          <w:i w:val="false"/>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bookmarkStart w:name="z253" w:id="295"/>
    <w:p>
      <w:pPr>
        <w:spacing w:after="0"/>
        <w:ind w:left="0"/>
        <w:jc w:val="both"/>
      </w:pPr>
      <w:r>
        <w:rPr>
          <w:rFonts w:ascii="Times New Roman"/>
          <w:b w:val="false"/>
          <w:i w:val="false"/>
          <w:color w:val="000000"/>
          <w:sz w:val="28"/>
        </w:rPr>
        <w:t>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bookmarkEnd w:id="295"/>
    <w:bookmarkStart w:name="z254" w:id="296"/>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"Электрондық үкіметтің" төлем шлюзі</w:t>
      </w:r>
    </w:p>
    <w:bookmarkStart w:name="z63" w:id="297"/>
    <w:p>
      <w:pPr>
        <w:spacing w:after="0"/>
        <w:ind w:left="0"/>
        <w:jc w:val="both"/>
      </w:pPr>
      <w:r>
        <w:rPr>
          <w:rFonts w:ascii="Times New Roman"/>
          <w:b w:val="false"/>
          <w:i w:val="false"/>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bookmarkEnd w:id="297"/>
    <w:bookmarkStart w:name="z255" w:id="298"/>
    <w:p>
      <w:pPr>
        <w:spacing w:after="0"/>
        <w:ind w:left="0"/>
        <w:jc w:val="both"/>
      </w:pPr>
      <w:r>
        <w:rPr>
          <w:rFonts w:ascii="Times New Roman"/>
          <w:b w:val="false"/>
          <w:i w:val="false"/>
          <w:color w:val="000000"/>
          <w:sz w:val="28"/>
        </w:rPr>
        <w:t>
      2. "Электрондық үкіметтің" төлем шлюзі:</w:t>
      </w:r>
    </w:p>
    <w:bookmarkEnd w:id="298"/>
    <w:p>
      <w:pPr>
        <w:spacing w:after="0"/>
        <w:ind w:left="0"/>
        <w:jc w:val="both"/>
      </w:pPr>
      <w:r>
        <w:rPr>
          <w:rFonts w:ascii="Times New Roman"/>
          <w:b w:val="false"/>
          <w:i w:val="false"/>
          <w:color w:val="000000"/>
          <w:sz w:val="28"/>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both"/>
      </w:pPr>
      <w:r>
        <w:rPr>
          <w:rFonts w:ascii="Times New Roman"/>
          <w:b w:val="false"/>
          <w:i w:val="false"/>
          <w:color w:val="000000"/>
          <w:sz w:val="28"/>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bookmarkStart w:name="z256" w:id="299"/>
    <w:p>
      <w:pPr>
        <w:spacing w:after="0"/>
        <w:ind w:left="0"/>
        <w:jc w:val="both"/>
      </w:pPr>
      <w:r>
        <w:rPr>
          <w:rFonts w:ascii="Times New Roman"/>
          <w:b w:val="false"/>
          <w:i w:val="false"/>
          <w:color w:val="000000"/>
          <w:sz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органдардың бірыңғай көліктік ортасы</w:t>
      </w:r>
    </w:p>
    <w:bookmarkStart w:name="z65" w:id="300"/>
    <w:p>
      <w:pPr>
        <w:spacing w:after="0"/>
        <w:ind w:left="0"/>
        <w:jc w:val="both"/>
      </w:pPr>
      <w:r>
        <w:rPr>
          <w:rFonts w:ascii="Times New Roman"/>
          <w:b w:val="false"/>
          <w:i w:val="false"/>
          <w:color w:val="000000"/>
          <w:sz w:val="28"/>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300"/>
    <w:bookmarkStart w:name="z257" w:id="301"/>
    <w:p>
      <w:pPr>
        <w:spacing w:after="0"/>
        <w:ind w:left="0"/>
        <w:jc w:val="both"/>
      </w:pPr>
      <w:r>
        <w:rPr>
          <w:rFonts w:ascii="Times New Roman"/>
          <w:b w:val="false"/>
          <w:i w:val="false"/>
          <w:color w:val="000000"/>
          <w:sz w:val="28"/>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301"/>
    <w:bookmarkStart w:name="z258" w:id="302"/>
    <w:p>
      <w:pPr>
        <w:spacing w:after="0"/>
        <w:ind w:left="0"/>
        <w:jc w:val="both"/>
      </w:pPr>
      <w:r>
        <w:rPr>
          <w:rFonts w:ascii="Times New Roman"/>
          <w:b w:val="false"/>
          <w:i w:val="false"/>
          <w:color w:val="000000"/>
          <w:sz w:val="28"/>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02"/>
    <w:p>
      <w:pPr>
        <w:spacing w:after="0"/>
        <w:ind w:left="0"/>
        <w:jc w:val="both"/>
      </w:pPr>
      <w:r>
        <w:rPr>
          <w:rFonts w:ascii="Times New Roman"/>
          <w:b/>
          <w:i w:val="false"/>
          <w:color w:val="000000"/>
          <w:sz w:val="28"/>
        </w:rPr>
        <w:t>30-бап. Интернетке қол жеткізудің бірыңғай шлюзі және "электрондық үкіметтің" электрондық поштасының бірыңғай шлюзі</w:t>
      </w:r>
    </w:p>
    <w:bookmarkStart w:name="z67" w:id="303"/>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9" w:id="304"/>
    <w:p>
      <w:pPr>
        <w:spacing w:after="0"/>
        <w:ind w:left="0"/>
        <w:jc w:val="both"/>
      </w:pPr>
      <w:r>
        <w:rPr>
          <w:rFonts w:ascii="Times New Roman"/>
          <w:b w:val="false"/>
          <w:i w:val="false"/>
          <w:color w:val="000000"/>
          <w:sz w:val="28"/>
        </w:rPr>
        <w:t>
      2. Мемлекеттік органдардың және жергілікті өзін-өзі басқару органдарының ақпараттандыру объектілерін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04"/>
    <w:bookmarkStart w:name="z260" w:id="305"/>
    <w:p>
      <w:pPr>
        <w:spacing w:after="0"/>
        <w:ind w:left="0"/>
        <w:jc w:val="both"/>
      </w:pPr>
      <w:r>
        <w:rPr>
          <w:rFonts w:ascii="Times New Roman"/>
          <w:b w:val="false"/>
          <w:i w:val="false"/>
          <w:color w:val="000000"/>
          <w:sz w:val="28"/>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305"/>
    <w:bookmarkStart w:name="z261" w:id="306"/>
    <w:p>
      <w:pPr>
        <w:spacing w:after="0"/>
        <w:ind w:left="0"/>
        <w:jc w:val="both"/>
      </w:pPr>
      <w:r>
        <w:rPr>
          <w:rFonts w:ascii="Times New Roman"/>
          <w:b w:val="false"/>
          <w:i w:val="false"/>
          <w:color w:val="000000"/>
          <w:sz w:val="28"/>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Ұлттық бейнемониторинг жүйесі</w:t>
      </w:r>
    </w:p>
    <w:bookmarkStart w:name="z509" w:id="307"/>
    <w:p>
      <w:pPr>
        <w:spacing w:after="0"/>
        <w:ind w:left="0"/>
        <w:jc w:val="both"/>
      </w:pPr>
      <w:r>
        <w:rPr>
          <w:rFonts w:ascii="Times New Roman"/>
          <w:b w:val="false"/>
          <w:i w:val="false"/>
          <w:color w:val="000000"/>
          <w:sz w:val="28"/>
        </w:rPr>
        <w:t>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bookmarkEnd w:id="307"/>
    <w:bookmarkStart w:name="z510" w:id="308"/>
    <w:p>
      <w:pPr>
        <w:spacing w:after="0"/>
        <w:ind w:left="0"/>
        <w:jc w:val="both"/>
      </w:pPr>
      <w:r>
        <w:rPr>
          <w:rFonts w:ascii="Times New Roman"/>
          <w:b w:val="false"/>
          <w:i w:val="false"/>
          <w:color w:val="000000"/>
          <w:sz w:val="28"/>
        </w:rPr>
        <w:t>
      2. Осы баптың 1-тармағында көзделмеген міндеттерді шешу үшін Ұлттық бейнемониторинг жүйесі алған мәліметтерді пайдалануға жол берілмейді.</w:t>
      </w:r>
    </w:p>
    <w:bookmarkEnd w:id="308"/>
    <w:bookmarkStart w:name="z511" w:id="309"/>
    <w:p>
      <w:pPr>
        <w:spacing w:after="0"/>
        <w:ind w:left="0"/>
        <w:jc w:val="both"/>
      </w:pPr>
      <w:r>
        <w:rPr>
          <w:rFonts w:ascii="Times New Roman"/>
          <w:b w:val="false"/>
          <w:i w:val="false"/>
          <w:color w:val="000000"/>
          <w:sz w:val="28"/>
        </w:rPr>
        <w:t>
      3. Ұлттық бейнемониторинг жүйесіне міндетті түрде қосылуға жататын объектілердің санаттары мыналар болып табылады:</w:t>
      </w:r>
    </w:p>
    <w:bookmarkEnd w:id="309"/>
    <w:p>
      <w:pPr>
        <w:spacing w:after="0"/>
        <w:ind w:left="0"/>
        <w:jc w:val="both"/>
      </w:pPr>
      <w:r>
        <w:rPr>
          <w:rFonts w:ascii="Times New Roman"/>
          <w:b w:val="false"/>
          <w:i w:val="false"/>
          <w:color w:val="000000"/>
          <w:sz w:val="28"/>
        </w:rPr>
        <w:t>
      1) орталық мемлекеттік және жергілікті атқарушы органдардың бейнебақылау жүйелері;</w:t>
      </w:r>
    </w:p>
    <w:p>
      <w:pPr>
        <w:spacing w:after="0"/>
        <w:ind w:left="0"/>
        <w:jc w:val="both"/>
      </w:pPr>
      <w:r>
        <w:rPr>
          <w:rFonts w:ascii="Times New Roman"/>
          <w:b w:val="false"/>
          <w:i w:val="false"/>
          <w:color w:val="000000"/>
          <w:sz w:val="28"/>
        </w:rPr>
        <w:t>
      2) террористік тұрғыдан осал объектілерді бейнебақылау жүйелері;</w:t>
      </w:r>
    </w:p>
    <w:p>
      <w:pPr>
        <w:spacing w:after="0"/>
        <w:ind w:left="0"/>
        <w:jc w:val="both"/>
      </w:pPr>
      <w:r>
        <w:rPr>
          <w:rFonts w:ascii="Times New Roman"/>
          <w:b w:val="false"/>
          <w:i w:val="false"/>
          <w:color w:val="000000"/>
          <w:sz w:val="28"/>
        </w:rPr>
        <w:t>
      3) қоғамдық және жол қауіпсіздігін бейнебақылау жүйелері.</w:t>
      </w:r>
    </w:p>
    <w:p>
      <w:pPr>
        <w:spacing w:after="0"/>
        <w:ind w:left="0"/>
        <w:jc w:val="both"/>
      </w:pPr>
      <w:r>
        <w:rPr>
          <w:rFonts w:ascii="Times New Roman"/>
          <w:b w:val="false"/>
          <w:i w:val="false"/>
          <w:color w:val="000000"/>
          <w:sz w:val="28"/>
        </w:rPr>
        <w:t>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bookmarkStart w:name="z512" w:id="310"/>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310"/>
    <w:p>
      <w:pPr>
        <w:spacing w:after="0"/>
        <w:ind w:left="0"/>
        <w:jc w:val="both"/>
      </w:pPr>
      <w:r>
        <w:rPr>
          <w:rFonts w:ascii="Times New Roman"/>
          <w:b w:val="false"/>
          <w:i w:val="false"/>
          <w:color w:val="000000"/>
          <w:sz w:val="28"/>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bookmarkStart w:name="z513" w:id="311"/>
    <w:p>
      <w:pPr>
        <w:spacing w:after="0"/>
        <w:ind w:left="0"/>
        <w:jc w:val="both"/>
      </w:pPr>
      <w:r>
        <w:rPr>
          <w:rFonts w:ascii="Times New Roman"/>
          <w:b w:val="false"/>
          <w:i w:val="false"/>
          <w:color w:val="000000"/>
          <w:sz w:val="28"/>
        </w:rPr>
        <w:t>
      5. Ұлттық бейнемониторинг жүйесінің жұмыс істеу қағидаларын Қазақстан Республикасының Ұлттық қауіпсіздік комитеті бекітеді.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30-1-баппен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"Электрондық үкіметтің" архитектуралық порталы</w:t>
      </w:r>
    </w:p>
    <w:bookmarkStart w:name="z69" w:id="312"/>
    <w:p>
      <w:pPr>
        <w:spacing w:after="0"/>
        <w:ind w:left="0"/>
        <w:jc w:val="both"/>
      </w:pPr>
      <w:r>
        <w:rPr>
          <w:rFonts w:ascii="Times New Roman"/>
          <w:b w:val="false"/>
          <w:i w:val="false"/>
          <w:color w:val="000000"/>
          <w:sz w:val="28"/>
        </w:rPr>
        <w:t>
      1. "Электрондық үкіметтің" архитектуралық порталы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 болып табылады.</w:t>
      </w:r>
    </w:p>
    <w:bookmarkEnd w:id="312"/>
    <w:bookmarkStart w:name="z262" w:id="313"/>
    <w:p>
      <w:pPr>
        <w:spacing w:after="0"/>
        <w:ind w:left="0"/>
        <w:jc w:val="both"/>
      </w:pPr>
      <w:r>
        <w:rPr>
          <w:rFonts w:ascii="Times New Roman"/>
          <w:b w:val="false"/>
          <w:i w:val="false"/>
          <w:color w:val="000000"/>
          <w:sz w:val="28"/>
        </w:rPr>
        <w:t>
      2. Мемлекеттік органдар, мемлекеттік заңды тұлғалар, квазимемлекеттік сектор субъектілері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313"/>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қағидаларында айқындалады.</w:t>
      </w:r>
    </w:p>
    <w:bookmarkStart w:name="z263" w:id="314"/>
    <w:p>
      <w:pPr>
        <w:spacing w:after="0"/>
        <w:ind w:left="0"/>
        <w:jc w:val="both"/>
      </w:pPr>
      <w:r>
        <w:rPr>
          <w:rFonts w:ascii="Times New Roman"/>
          <w:b w:val="false"/>
          <w:i w:val="false"/>
          <w:color w:val="000000"/>
          <w:sz w:val="28"/>
        </w:rPr>
        <w:t>
      3. "Электрондық үкiметтiң"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bookmarkEnd w:id="314"/>
    <w:bookmarkStart w:name="z264" w:id="315"/>
    <w:p>
      <w:pPr>
        <w:spacing w:after="0"/>
        <w:ind w:left="0"/>
        <w:jc w:val="both"/>
      </w:pPr>
      <w:r>
        <w:rPr>
          <w:rFonts w:ascii="Times New Roman"/>
          <w:b w:val="false"/>
          <w:i w:val="false"/>
          <w:color w:val="000000"/>
          <w:sz w:val="28"/>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6" w:id="316"/>
    <w:p>
      <w:pPr>
        <w:spacing w:after="0"/>
        <w:ind w:left="0"/>
        <w:jc w:val="both"/>
      </w:pPr>
      <w:r>
        <w:rPr>
          <w:rFonts w:ascii="Times New Roman"/>
          <w:b w:val="false"/>
          <w:i w:val="false"/>
          <w:color w:val="000000"/>
          <w:sz w:val="28"/>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317"/>
    <w:p>
      <w:pPr>
        <w:spacing w:after="0"/>
        <w:ind w:left="0"/>
        <w:jc w:val="left"/>
      </w:pPr>
      <w:r>
        <w:rPr>
          <w:rFonts w:ascii="Times New Roman"/>
          <w:b/>
          <w:i w:val="false"/>
          <w:color w:val="000000"/>
        </w:rPr>
        <w:t xml:space="preserve"> 5-тарау. ЭЛЕКТРОНДЫҚ АҚПАРАТТЫҚ РЕСУРСТАР</w:t>
      </w:r>
    </w:p>
    <w:bookmarkEnd w:id="317"/>
    <w:p>
      <w:pPr>
        <w:spacing w:after="0"/>
        <w:ind w:left="0"/>
        <w:jc w:val="both"/>
      </w:pPr>
      <w:r>
        <w:rPr>
          <w:rFonts w:ascii="Times New Roman"/>
          <w:b/>
          <w:i w:val="false"/>
          <w:color w:val="000000"/>
          <w:sz w:val="28"/>
        </w:rPr>
        <w:t>32-бап. Электрондық ақпараттық ресурстардың түрлері</w:t>
      </w:r>
    </w:p>
    <w:bookmarkStart w:name="z72" w:id="318"/>
    <w:p>
      <w:pPr>
        <w:spacing w:after="0"/>
        <w:ind w:left="0"/>
        <w:jc w:val="both"/>
      </w:pPr>
      <w:r>
        <w:rPr>
          <w:rFonts w:ascii="Times New Roman"/>
          <w:b w:val="false"/>
          <w:i w:val="false"/>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318"/>
    <w:bookmarkStart w:name="z267" w:id="319"/>
    <w:p>
      <w:pPr>
        <w:spacing w:after="0"/>
        <w:ind w:left="0"/>
        <w:jc w:val="both"/>
      </w:pPr>
      <w:r>
        <w:rPr>
          <w:rFonts w:ascii="Times New Roman"/>
          <w:b w:val="false"/>
          <w:i w:val="false"/>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319"/>
    <w:bookmarkStart w:name="z268" w:id="320"/>
    <w:p>
      <w:pPr>
        <w:spacing w:after="0"/>
        <w:ind w:left="0"/>
        <w:jc w:val="both"/>
      </w:pPr>
      <w:r>
        <w:rPr>
          <w:rFonts w:ascii="Times New Roman"/>
          <w:b w:val="false"/>
          <w:i w:val="false"/>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320"/>
    <w:bookmarkStart w:name="z269" w:id="321"/>
    <w:p>
      <w:pPr>
        <w:spacing w:after="0"/>
        <w:ind w:left="0"/>
        <w:jc w:val="both"/>
      </w:pPr>
      <w:r>
        <w:rPr>
          <w:rFonts w:ascii="Times New Roman"/>
          <w:b w:val="false"/>
          <w:i w:val="false"/>
          <w:color w:val="000000"/>
          <w:sz w:val="28"/>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321"/>
    <w:bookmarkStart w:name="z270" w:id="322"/>
    <w:p>
      <w:pPr>
        <w:spacing w:after="0"/>
        <w:ind w:left="0"/>
        <w:jc w:val="both"/>
      </w:pPr>
      <w:r>
        <w:rPr>
          <w:rFonts w:ascii="Times New Roman"/>
          <w:b w:val="false"/>
          <w:i w:val="false"/>
          <w:color w:val="000000"/>
          <w:sz w:val="28"/>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322"/>
    <w:p>
      <w:pPr>
        <w:spacing w:after="0"/>
        <w:ind w:left="0"/>
        <w:jc w:val="both"/>
      </w:pPr>
      <w:r>
        <w:rPr>
          <w:rFonts w:ascii="Times New Roman"/>
          <w:b w:val="false"/>
          <w:i w:val="false"/>
          <w:color w:val="000000"/>
          <w:sz w:val="28"/>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bookmarkStart w:name="z271" w:id="323"/>
    <w:p>
      <w:pPr>
        <w:spacing w:after="0"/>
        <w:ind w:left="0"/>
        <w:jc w:val="both"/>
      </w:pPr>
      <w:r>
        <w:rPr>
          <w:rFonts w:ascii="Times New Roman"/>
          <w:b w:val="false"/>
          <w:i w:val="false"/>
          <w:color w:val="000000"/>
          <w:sz w:val="28"/>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323"/>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bookmarkStart w:name="z272" w:id="324"/>
    <w:p>
      <w:pPr>
        <w:spacing w:after="0"/>
        <w:ind w:left="0"/>
        <w:jc w:val="both"/>
      </w:pPr>
      <w:r>
        <w:rPr>
          <w:rFonts w:ascii="Times New Roman"/>
          <w:b w:val="false"/>
          <w:i w:val="false"/>
          <w:color w:val="000000"/>
          <w:sz w:val="28"/>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324"/>
    <w:p>
      <w:pPr>
        <w:spacing w:after="0"/>
        <w:ind w:left="0"/>
        <w:jc w:val="both"/>
      </w:pPr>
      <w:r>
        <w:rPr>
          <w:rFonts w:ascii="Times New Roman"/>
          <w:b/>
          <w:i w:val="false"/>
          <w:color w:val="000000"/>
          <w:sz w:val="28"/>
        </w:rPr>
        <w:t>33-бап. Электрондық ақпараттық ресурстардың құқықтық режимі</w:t>
      </w:r>
    </w:p>
    <w:bookmarkStart w:name="z74" w:id="325"/>
    <w:p>
      <w:pPr>
        <w:spacing w:after="0"/>
        <w:ind w:left="0"/>
        <w:jc w:val="both"/>
      </w:pPr>
      <w:r>
        <w:rPr>
          <w:rFonts w:ascii="Times New Roman"/>
          <w:b w:val="false"/>
          <w:i w:val="false"/>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325"/>
    <w:bookmarkStart w:name="z273" w:id="326"/>
    <w:p>
      <w:pPr>
        <w:spacing w:after="0"/>
        <w:ind w:left="0"/>
        <w:jc w:val="both"/>
      </w:pPr>
      <w:r>
        <w:rPr>
          <w:rFonts w:ascii="Times New Roman"/>
          <w:b w:val="false"/>
          <w:i w:val="false"/>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326"/>
    <w:bookmarkStart w:name="z274" w:id="327"/>
    <w:p>
      <w:pPr>
        <w:spacing w:after="0"/>
        <w:ind w:left="0"/>
        <w:jc w:val="both"/>
      </w:pPr>
      <w:r>
        <w:rPr>
          <w:rFonts w:ascii="Times New Roman"/>
          <w:b w:val="false"/>
          <w:i w:val="false"/>
          <w:color w:val="000000"/>
          <w:sz w:val="28"/>
        </w:rPr>
        <w:t>
      3. Мемлекеттік электрондық ақпараттық ресурстардың меншік иесі мемлекет болып табылады.</w:t>
      </w:r>
    </w:p>
    <w:bookmarkEnd w:id="327"/>
    <w:p>
      <w:pPr>
        <w:spacing w:after="0"/>
        <w:ind w:left="0"/>
        <w:jc w:val="both"/>
      </w:pPr>
      <w:r>
        <w:rPr>
          <w:rFonts w:ascii="Times New Roman"/>
          <w:b w:val="false"/>
          <w:i w:val="false"/>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bookmarkStart w:name="z275" w:id="328"/>
    <w:p>
      <w:pPr>
        <w:spacing w:after="0"/>
        <w:ind w:left="0"/>
        <w:jc w:val="both"/>
      </w:pPr>
      <w:r>
        <w:rPr>
          <w:rFonts w:ascii="Times New Roman"/>
          <w:b w:val="false"/>
          <w:i w:val="false"/>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328"/>
    <w:p>
      <w:pPr>
        <w:spacing w:after="0"/>
        <w:ind w:left="0"/>
        <w:jc w:val="both"/>
      </w:pPr>
      <w:r>
        <w:rPr>
          <w:rFonts w:ascii="Times New Roman"/>
          <w:b w:val="false"/>
          <w:i w:val="false"/>
          <w:color w:val="000000"/>
          <w:sz w:val="28"/>
        </w:rPr>
        <w:t>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bookmarkStart w:name="z276" w:id="329"/>
    <w:p>
      <w:pPr>
        <w:spacing w:after="0"/>
        <w:ind w:left="0"/>
        <w:jc w:val="both"/>
      </w:pPr>
      <w:r>
        <w:rPr>
          <w:rFonts w:ascii="Times New Roman"/>
          <w:b w:val="false"/>
          <w:i w:val="false"/>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329"/>
    <w:bookmarkStart w:name="z277" w:id="330"/>
    <w:p>
      <w:pPr>
        <w:spacing w:after="0"/>
        <w:ind w:left="0"/>
        <w:jc w:val="both"/>
      </w:pPr>
      <w:r>
        <w:rPr>
          <w:rFonts w:ascii="Times New Roman"/>
          <w:b w:val="false"/>
          <w:i w:val="false"/>
          <w:color w:val="000000"/>
          <w:sz w:val="28"/>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330"/>
    <w:bookmarkStart w:name="z278" w:id="331"/>
    <w:p>
      <w:pPr>
        <w:spacing w:after="0"/>
        <w:ind w:left="0"/>
        <w:jc w:val="both"/>
      </w:pPr>
      <w:r>
        <w:rPr>
          <w:rFonts w:ascii="Times New Roman"/>
          <w:b w:val="false"/>
          <w:i w:val="false"/>
          <w:color w:val="000000"/>
          <w:sz w:val="28"/>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Цифрлық активтер айналымының құқықтық режимі</w:t>
      </w:r>
    </w:p>
    <w:p>
      <w:pPr>
        <w:spacing w:after="0"/>
        <w:ind w:left="0"/>
        <w:jc w:val="both"/>
      </w:pPr>
      <w:r>
        <w:rPr>
          <w:rFonts w:ascii="Times New Roman"/>
          <w:b w:val="false"/>
          <w:i w:val="false"/>
          <w:color w:val="ff0000"/>
          <w:sz w:val="28"/>
        </w:rPr>
        <w:t xml:space="preserve">
      Ескерту. 33-1-бап алып тасталды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Электрондық ақпараттық ресурстарды қалыптастыру және пайдалану</w:t>
      </w:r>
    </w:p>
    <w:bookmarkStart w:name="z76" w:id="332"/>
    <w:p>
      <w:pPr>
        <w:spacing w:after="0"/>
        <w:ind w:left="0"/>
        <w:jc w:val="both"/>
      </w:pPr>
      <w:r>
        <w:rPr>
          <w:rFonts w:ascii="Times New Roman"/>
          <w:b w:val="false"/>
          <w:i w:val="false"/>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332"/>
    <w:bookmarkStart w:name="z601" w:id="333"/>
    <w:p>
      <w:pPr>
        <w:spacing w:after="0"/>
        <w:ind w:left="0"/>
        <w:jc w:val="both"/>
      </w:pPr>
      <w:r>
        <w:rPr>
          <w:rFonts w:ascii="Times New Roman"/>
          <w:b w:val="false"/>
          <w:i w:val="false"/>
          <w:color w:val="000000"/>
          <w:sz w:val="28"/>
        </w:rPr>
        <w:t>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жөніндегі уәкілетті орган бекіткен деректерді басқару талаптарына сәйкес жүзеге асырылады.</w:t>
      </w:r>
    </w:p>
    <w:bookmarkEnd w:id="333"/>
    <w:bookmarkStart w:name="z279" w:id="334"/>
    <w:p>
      <w:pPr>
        <w:spacing w:after="0"/>
        <w:ind w:left="0"/>
        <w:jc w:val="both"/>
      </w:pP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 ақпараттық ресурстарды қалыптастыруын қоспағанда, бюджет қаражаты есебiнен қаржыландырылады.</w:t>
      </w:r>
    </w:p>
    <w:bookmarkEnd w:id="334"/>
    <w:bookmarkStart w:name="z280" w:id="335"/>
    <w:p>
      <w:pPr>
        <w:spacing w:after="0"/>
        <w:ind w:left="0"/>
        <w:jc w:val="both"/>
      </w:pPr>
      <w:r>
        <w:rPr>
          <w:rFonts w:ascii="Times New Roman"/>
          <w:b w:val="false"/>
          <w:i w:val="false"/>
          <w:color w:val="000000"/>
          <w:sz w:val="28"/>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335"/>
    <w:bookmarkStart w:name="z281" w:id="336"/>
    <w:p>
      <w:pPr>
        <w:spacing w:after="0"/>
        <w:ind w:left="0"/>
        <w:jc w:val="both"/>
      </w:pPr>
      <w:r>
        <w:rPr>
          <w:rFonts w:ascii="Times New Roman"/>
          <w:b w:val="false"/>
          <w:i w:val="false"/>
          <w:color w:val="000000"/>
          <w:sz w:val="28"/>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337"/>
    <w:p>
      <w:pPr>
        <w:spacing w:after="0"/>
        <w:ind w:left="0"/>
        <w:jc w:val="both"/>
      </w:pPr>
      <w:r>
        <w:rPr>
          <w:rFonts w:ascii="Times New Roman"/>
          <w:b w:val="false"/>
          <w:i w:val="false"/>
          <w:color w:val="000000"/>
          <w:sz w:val="28"/>
        </w:rPr>
        <w:t>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bookmarkEnd w:id="337"/>
    <w:bookmarkStart w:name="z526" w:id="338"/>
    <w:p>
      <w:pPr>
        <w:spacing w:after="0"/>
        <w:ind w:left="0"/>
        <w:jc w:val="both"/>
      </w:pPr>
      <w:r>
        <w:rPr>
          <w:rFonts w:ascii="Times New Roman"/>
          <w:b w:val="false"/>
          <w:i w:val="false"/>
          <w:color w:val="000000"/>
          <w:sz w:val="28"/>
        </w:rPr>
        <w:t>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bookmarkEnd w:id="338"/>
    <w:bookmarkStart w:name="z527" w:id="339"/>
    <w:p>
      <w:pPr>
        <w:spacing w:after="0"/>
        <w:ind w:left="0"/>
        <w:jc w:val="both"/>
      </w:pPr>
      <w:r>
        <w:rPr>
          <w:rFonts w:ascii="Times New Roman"/>
          <w:b w:val="false"/>
          <w:i w:val="false"/>
          <w:color w:val="000000"/>
          <w:sz w:val="28"/>
        </w:rPr>
        <w:t>
      8. Цифрлық құжаттар сервисі арқылы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Электрондық ақпараттық ресурстарға қолжетімділік</w:t>
      </w:r>
    </w:p>
    <w:bookmarkStart w:name="z78" w:id="340"/>
    <w:p>
      <w:pPr>
        <w:spacing w:after="0"/>
        <w:ind w:left="0"/>
        <w:jc w:val="both"/>
      </w:pPr>
      <w:r>
        <w:rPr>
          <w:rFonts w:ascii="Times New Roman"/>
          <w:b w:val="false"/>
          <w:i w:val="false"/>
          <w:color w:val="000000"/>
          <w:sz w:val="28"/>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340"/>
    <w:p>
      <w:pPr>
        <w:spacing w:after="0"/>
        <w:ind w:left="0"/>
        <w:jc w:val="both"/>
      </w:pPr>
      <w:r>
        <w:rPr>
          <w:rFonts w:ascii="Times New Roman"/>
          <w:b w:val="false"/>
          <w:i w:val="false"/>
          <w:color w:val="000000"/>
          <w:sz w:val="28"/>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bookmarkStart w:name="z282" w:id="341"/>
    <w:p>
      <w:pPr>
        <w:spacing w:after="0"/>
        <w:ind w:left="0"/>
        <w:jc w:val="both"/>
      </w:pPr>
      <w:r>
        <w:rPr>
          <w:rFonts w:ascii="Times New Roman"/>
          <w:b w:val="false"/>
          <w:i w:val="false"/>
          <w:color w:val="000000"/>
          <w:sz w:val="28"/>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341"/>
    <w:bookmarkStart w:name="z528" w:id="342"/>
    <w:p>
      <w:pPr>
        <w:spacing w:after="0"/>
        <w:ind w:left="0"/>
        <w:jc w:val="both"/>
      </w:pPr>
      <w:r>
        <w:rPr>
          <w:rFonts w:ascii="Times New Roman"/>
          <w:b w:val="false"/>
          <w:i w:val="false"/>
          <w:color w:val="000000"/>
          <w:sz w:val="28"/>
        </w:rPr>
        <w:t>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Деректерді басқару жөніндегі уәкілетті орган бекіткен деректерді басқару талаптарына сәйкес деректер операторға беріледі.</w:t>
      </w:r>
    </w:p>
    <w:bookmarkEnd w:id="342"/>
    <w:bookmarkStart w:name="z283" w:id="343"/>
    <w:p>
      <w:pPr>
        <w:spacing w:after="0"/>
        <w:ind w:left="0"/>
        <w:jc w:val="both"/>
      </w:pPr>
      <w:r>
        <w:rPr>
          <w:rFonts w:ascii="Times New Roman"/>
          <w:b w:val="false"/>
          <w:i w:val="false"/>
          <w:color w:val="000000"/>
          <w:sz w:val="28"/>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343"/>
    <w:bookmarkStart w:name="z284" w:id="344"/>
    <w:p>
      <w:pPr>
        <w:spacing w:after="0"/>
        <w:ind w:left="0"/>
        <w:jc w:val="both"/>
      </w:pPr>
      <w:r>
        <w:rPr>
          <w:rFonts w:ascii="Times New Roman"/>
          <w:b w:val="false"/>
          <w:i w:val="false"/>
          <w:color w:val="000000"/>
          <w:sz w:val="28"/>
        </w:rPr>
        <w:t>
      4. Электрондық ақпараттық ресурстарға қолжетімділік мынадай тәсілдердің бірімен:</w:t>
      </w:r>
    </w:p>
    <w:bookmarkEnd w:id="344"/>
    <w:p>
      <w:pPr>
        <w:spacing w:after="0"/>
        <w:ind w:left="0"/>
        <w:jc w:val="both"/>
      </w:pPr>
      <w:r>
        <w:rPr>
          <w:rFonts w:ascii="Times New Roman"/>
          <w:b w:val="false"/>
          <w:i w:val="false"/>
          <w:color w:val="000000"/>
          <w:sz w:val="28"/>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both"/>
      </w:pPr>
      <w:r>
        <w:rPr>
          <w:rFonts w:ascii="Times New Roman"/>
          <w:b w:val="false"/>
          <w:i w:val="false"/>
          <w:color w:val="000000"/>
          <w:sz w:val="28"/>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bookmarkStart w:name="z285" w:id="345"/>
    <w:p>
      <w:pPr>
        <w:spacing w:after="0"/>
        <w:ind w:left="0"/>
        <w:jc w:val="both"/>
      </w:pPr>
      <w:r>
        <w:rPr>
          <w:rFonts w:ascii="Times New Roman"/>
          <w:b w:val="false"/>
          <w:i w:val="false"/>
          <w:color w:val="000000"/>
          <w:sz w:val="28"/>
        </w:rPr>
        <w:t>
      5. Мыналарды:</w:t>
      </w:r>
    </w:p>
    <w:bookmarkEnd w:id="345"/>
    <w:p>
      <w:pPr>
        <w:spacing w:after="0"/>
        <w:ind w:left="0"/>
        <w:jc w:val="both"/>
      </w:pPr>
      <w:r>
        <w:rPr>
          <w:rFonts w:ascii="Times New Roman"/>
          <w:b w:val="false"/>
          <w:i w:val="false"/>
          <w:color w:val="000000"/>
          <w:sz w:val="28"/>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both"/>
      </w:pPr>
      <w:r>
        <w:rPr>
          <w:rFonts w:ascii="Times New Roman"/>
          <w:b w:val="false"/>
          <w:i w:val="false"/>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both"/>
      </w:pPr>
      <w:r>
        <w:rPr>
          <w:rFonts w:ascii="Times New Roman"/>
          <w:b w:val="false"/>
          <w:i w:val="false"/>
          <w:color w:val="000000"/>
          <w:sz w:val="28"/>
        </w:rPr>
        <w:t>
      3) мемлекеттiк органдардың қызметi туралы ресми мәлiметтердi;</w:t>
      </w:r>
    </w:p>
    <w:p>
      <w:pPr>
        <w:spacing w:after="0"/>
        <w:ind w:left="0"/>
        <w:jc w:val="both"/>
      </w:pPr>
      <w:r>
        <w:rPr>
          <w:rFonts w:ascii="Times New Roman"/>
          <w:b w:val="false"/>
          <w:i w:val="false"/>
          <w:color w:val="000000"/>
          <w:sz w:val="28"/>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bookmarkStart w:name="z286" w:id="346"/>
    <w:p>
      <w:pPr>
        <w:spacing w:after="0"/>
        <w:ind w:left="0"/>
        <w:jc w:val="both"/>
      </w:pP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346"/>
    <w:p>
      <w:pPr>
        <w:spacing w:after="0"/>
        <w:ind w:left="0"/>
        <w:jc w:val="both"/>
      </w:pPr>
      <w:r>
        <w:rPr>
          <w:rFonts w:ascii="Times New Roman"/>
          <w:b w:val="false"/>
          <w:i w:val="false"/>
          <w:color w:val="000000"/>
          <w:sz w:val="28"/>
        </w:rPr>
        <w:t>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bookmarkStart w:name="z287" w:id="347"/>
    <w:p>
      <w:pPr>
        <w:spacing w:after="0"/>
        <w:ind w:left="0"/>
        <w:jc w:val="both"/>
      </w:pPr>
      <w:r>
        <w:rPr>
          <w:rFonts w:ascii="Times New Roman"/>
          <w:b w:val="false"/>
          <w:i w:val="false"/>
          <w:color w:val="000000"/>
          <w:sz w:val="28"/>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бұқаралық ақпарат құралдары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Дербес деректерді қамтитын электрондық ақпараттық ресурстар</w:t>
      </w:r>
    </w:p>
    <w:bookmarkStart w:name="z80" w:id="348"/>
    <w:p>
      <w:pPr>
        <w:spacing w:after="0"/>
        <w:ind w:left="0"/>
        <w:jc w:val="both"/>
      </w:pPr>
      <w:r>
        <w:rPr>
          <w:rFonts w:ascii="Times New Roman"/>
          <w:b w:val="false"/>
          <w:i w:val="false"/>
          <w:color w:val="000000"/>
          <w:sz w:val="28"/>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348"/>
    <w:p>
      <w:pPr>
        <w:spacing w:after="0"/>
        <w:ind w:left="0"/>
        <w:jc w:val="both"/>
      </w:pPr>
      <w:r>
        <w:rPr>
          <w:rFonts w:ascii="Times New Roman"/>
          <w:b w:val="false"/>
          <w:i w:val="false"/>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bookmarkStart w:name="z288" w:id="349"/>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349"/>
    <w:bookmarkStart w:name="z289" w:id="350"/>
    <w:p>
      <w:pPr>
        <w:spacing w:after="0"/>
        <w:ind w:left="0"/>
        <w:jc w:val="both"/>
      </w:pPr>
      <w:r>
        <w:rPr>
          <w:rFonts w:ascii="Times New Roman"/>
          <w:b w:val="false"/>
          <w:i w:val="false"/>
          <w:color w:val="000000"/>
          <w:sz w:val="28"/>
        </w:rPr>
        <w:t>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350"/>
    <w:p>
      <w:pPr>
        <w:spacing w:after="0"/>
        <w:ind w:left="0"/>
        <w:jc w:val="both"/>
      </w:pPr>
      <w:r>
        <w:rPr>
          <w:rFonts w:ascii="Times New Roman"/>
          <w:b w:val="false"/>
          <w:i w:val="false"/>
          <w:color w:val="000000"/>
          <w:sz w:val="28"/>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bookmarkStart w:name="z290" w:id="351"/>
    <w:p>
      <w:pPr>
        <w:spacing w:after="0"/>
        <w:ind w:left="0"/>
        <w:jc w:val="both"/>
      </w:pPr>
      <w:r>
        <w:rPr>
          <w:rFonts w:ascii="Times New Roman"/>
          <w:b w:val="false"/>
          <w:i w:val="false"/>
          <w:color w:val="000000"/>
          <w:sz w:val="28"/>
        </w:rPr>
        <w:t>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пайдаланудың, өзгертудің және толықтырудың барлық жағдайлары туралы хабардар етуге міндетті.</w:t>
      </w:r>
    </w:p>
    <w:bookmarkEnd w:id="351"/>
    <w:bookmarkStart w:name="z291" w:id="352"/>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352"/>
    <w:bookmarkStart w:name="z395" w:id="353"/>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bookmarkEnd w:id="353"/>
    <w:bookmarkStart w:name="z292" w:id="354"/>
    <w:p>
      <w:pPr>
        <w:spacing w:after="0"/>
        <w:ind w:left="0"/>
        <w:jc w:val="both"/>
      </w:pPr>
      <w:r>
        <w:rPr>
          <w:rFonts w:ascii="Times New Roman"/>
          <w:b w:val="false"/>
          <w:i w:val="false"/>
          <w:color w:val="000000"/>
          <w:sz w:val="28"/>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354"/>
    <w:p>
      <w:pPr>
        <w:spacing w:after="0"/>
        <w:ind w:left="0"/>
        <w:jc w:val="both"/>
      </w:pPr>
      <w:r>
        <w:rPr>
          <w:rFonts w:ascii="Times New Roman"/>
          <w:b w:val="false"/>
          <w:i w:val="false"/>
          <w:color w:val="000000"/>
          <w:sz w:val="28"/>
        </w:rPr>
        <w:t>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p>
      <w:pPr>
        <w:spacing w:after="0"/>
        <w:ind w:left="0"/>
        <w:jc w:val="both"/>
      </w:pPr>
      <w:r>
        <w:rPr>
          <w:rFonts w:ascii="Times New Roman"/>
          <w:b w:val="false"/>
          <w:i w:val="false"/>
          <w:color w:val="000000"/>
          <w:sz w:val="28"/>
        </w:rPr>
        <w:t>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bookmarkStart w:name="z529" w:id="355"/>
    <w:p>
      <w:pPr>
        <w:spacing w:after="0"/>
        <w:ind w:left="0"/>
        <w:jc w:val="both"/>
      </w:pPr>
      <w:r>
        <w:rPr>
          <w:rFonts w:ascii="Times New Roman"/>
          <w:b w:val="false"/>
          <w:i w:val="false"/>
          <w:color w:val="000000"/>
          <w:sz w:val="28"/>
        </w:rPr>
        <w:t>
      7. Электрондық ақпараттық ресурстар деректерді басқару жөніндегі уәкілетті орган бекіткен деректерді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355"/>
    <w:bookmarkStart w:name="z553" w:id="356"/>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уәкілетті орган айқындайтын тәртіпке сәйкес дербес деректерді қорғау жөнінде қажетті шаралар қабылдай отырып, Қазақстан Республикасының аумағындағы серверлік үй-жайда орналасқан электрондық базада жүзеге асырады.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357"/>
    <w:p>
      <w:pPr>
        <w:spacing w:after="0"/>
        <w:ind w:left="0"/>
        <w:jc w:val="left"/>
      </w:pPr>
      <w:r>
        <w:rPr>
          <w:rFonts w:ascii="Times New Roman"/>
          <w:b/>
          <w:i w:val="false"/>
          <w:color w:val="000000"/>
        </w:rPr>
        <w:t xml:space="preserve"> 6-тарау. Ақпараттық жүйелер. "Электрондық үкіметтің" ақпараттандыру объектісінің өмірлік циклі</w:t>
      </w:r>
    </w:p>
    <w:bookmarkEnd w:id="357"/>
    <w:p>
      <w:pPr>
        <w:spacing w:after="0"/>
        <w:ind w:left="0"/>
        <w:jc w:val="both"/>
      </w:pPr>
      <w:r>
        <w:rPr>
          <w:rFonts w:ascii="Times New Roman"/>
          <w:b w:val="false"/>
          <w:i w:val="false"/>
          <w:color w:val="ff0000"/>
          <w:sz w:val="28"/>
        </w:rPr>
        <w:t xml:space="preserve">
      Ескерту. 6-тараудың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37-бап. Ақпараттық жүйелердiң түрлерi</w:t>
      </w:r>
    </w:p>
    <w:bookmarkStart w:name="z83" w:id="358"/>
    <w:p>
      <w:pPr>
        <w:spacing w:after="0"/>
        <w:ind w:left="0"/>
        <w:jc w:val="both"/>
      </w:pPr>
      <w:r>
        <w:rPr>
          <w:rFonts w:ascii="Times New Roman"/>
          <w:b w:val="false"/>
          <w:i w:val="false"/>
          <w:color w:val="000000"/>
          <w:sz w:val="28"/>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358"/>
    <w:bookmarkStart w:name="z293" w:id="359"/>
    <w:p>
      <w:pPr>
        <w:spacing w:after="0"/>
        <w:ind w:left="0"/>
        <w:jc w:val="both"/>
      </w:pPr>
      <w:r>
        <w:rPr>
          <w:rFonts w:ascii="Times New Roman"/>
          <w:b w:val="false"/>
          <w:i w:val="false"/>
          <w:color w:val="000000"/>
          <w:sz w:val="28"/>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359"/>
    <w:bookmarkStart w:name="z294" w:id="360"/>
    <w:p>
      <w:pPr>
        <w:spacing w:after="0"/>
        <w:ind w:left="0"/>
        <w:jc w:val="both"/>
      </w:pPr>
      <w:r>
        <w:rPr>
          <w:rFonts w:ascii="Times New Roman"/>
          <w:b w:val="false"/>
          <w:i w:val="false"/>
          <w:color w:val="000000"/>
          <w:sz w:val="28"/>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360"/>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bookmarkStart w:name="z295" w:id="361"/>
    <w:p>
      <w:pPr>
        <w:spacing w:after="0"/>
        <w:ind w:left="0"/>
        <w:jc w:val="both"/>
      </w:pPr>
      <w:r>
        <w:rPr>
          <w:rFonts w:ascii="Times New Roman"/>
          <w:b w:val="false"/>
          <w:i w:val="false"/>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p>
    <w:bookmarkEnd w:id="361"/>
    <w:bookmarkStart w:name="z296" w:id="362"/>
    <w:p>
      <w:pPr>
        <w:spacing w:after="0"/>
        <w:ind w:left="0"/>
        <w:jc w:val="both"/>
      </w:pPr>
      <w:r>
        <w:rPr>
          <w:rFonts w:ascii="Times New Roman"/>
          <w:b w:val="false"/>
          <w:i w:val="false"/>
          <w:color w:val="000000"/>
          <w:sz w:val="28"/>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362"/>
    <w:bookmarkStart w:name="z297" w:id="363"/>
    <w:p>
      <w:pPr>
        <w:spacing w:after="0"/>
        <w:ind w:left="0"/>
        <w:jc w:val="both"/>
      </w:pPr>
      <w:r>
        <w:rPr>
          <w:rFonts w:ascii="Times New Roman"/>
          <w:b w:val="false"/>
          <w:i w:val="false"/>
          <w:color w:val="000000"/>
          <w:sz w:val="28"/>
        </w:rPr>
        <w:t>
      6. Қолжетімділігі шектелген ақпараттық жүйелер:</w:t>
      </w:r>
    </w:p>
    <w:bookmarkEnd w:id="363"/>
    <w:p>
      <w:pPr>
        <w:spacing w:after="0"/>
        <w:ind w:left="0"/>
        <w:jc w:val="both"/>
      </w:pPr>
      <w:r>
        <w:rPr>
          <w:rFonts w:ascii="Times New Roman"/>
          <w:b w:val="false"/>
          <w:i w:val="false"/>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both"/>
      </w:pPr>
      <w:r>
        <w:rPr>
          <w:rFonts w:ascii="Times New Roman"/>
          <w:b w:val="false"/>
          <w:i w:val="false"/>
          <w:color w:val="000000"/>
          <w:sz w:val="28"/>
        </w:rPr>
        <w:t>
      2) құпия ақпараттық жүйелер болып бөлінеді.</w:t>
      </w:r>
    </w:p>
    <w:bookmarkStart w:name="z298" w:id="364"/>
    <w:p>
      <w:pPr>
        <w:spacing w:after="0"/>
        <w:ind w:left="0"/>
        <w:jc w:val="both"/>
      </w:pPr>
      <w:r>
        <w:rPr>
          <w:rFonts w:ascii="Times New Roman"/>
          <w:b w:val="false"/>
          <w:i w:val="false"/>
          <w:color w:val="000000"/>
          <w:sz w:val="28"/>
        </w:rPr>
        <w:t>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364"/>
    <w:p>
      <w:pPr>
        <w:spacing w:after="0"/>
        <w:ind w:left="0"/>
        <w:jc w:val="both"/>
      </w:pPr>
      <w:r>
        <w:rPr>
          <w:rFonts w:ascii="Times New Roman"/>
          <w:b w:val="false"/>
          <w:i w:val="false"/>
          <w:color w:val="000000"/>
          <w:sz w:val="28"/>
        </w:rPr>
        <w:t>
      Мемлекеттік құпияларға жатқызылған, қорғалып орындалатын ақпараттық жүйелер аудиті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Мемлекеттiк органның ақпараттық жүйесіне қойылатын талаптар</w:t>
      </w:r>
    </w:p>
    <w:bookmarkStart w:name="z85" w:id="365"/>
    <w:p>
      <w:pPr>
        <w:spacing w:after="0"/>
        <w:ind w:left="0"/>
        <w:jc w:val="both"/>
      </w:pPr>
      <w:r>
        <w:rPr>
          <w:rFonts w:ascii="Times New Roman"/>
          <w:b w:val="false"/>
          <w:i w:val="false"/>
          <w:color w:val="ff0000"/>
          <w:sz w:val="28"/>
        </w:rPr>
        <w:t xml:space="preserve">
      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65"/>
    <w:bookmarkStart w:name="z299" w:id="366"/>
    <w:p>
      <w:pPr>
        <w:spacing w:after="0"/>
        <w:ind w:left="0"/>
        <w:jc w:val="both"/>
      </w:pPr>
      <w:r>
        <w:rPr>
          <w:rFonts w:ascii="Times New Roman"/>
          <w:b w:val="false"/>
          <w:i w:val="false"/>
          <w:color w:val="000000"/>
          <w:sz w:val="28"/>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366"/>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both"/>
      </w:pPr>
      <w:r>
        <w:rPr>
          <w:rFonts w:ascii="Times New Roman"/>
          <w:b w:val="false"/>
          <w:i w:val="false"/>
          <w:color w:val="000000"/>
          <w:sz w:val="28"/>
        </w:rPr>
        <w:t>
      2) "электрондық үкіметтің" архитектурасын, оны дамыту жөніндегі талаптарды, сондай-ақ деректерді басқару жөніндегі талаптарды;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үкіметтің" басқа ақпараттандыру объектілерімен интеграциясын (қажет болғанда);</w:t>
      </w:r>
    </w:p>
    <w:p>
      <w:pPr>
        <w:spacing w:after="0"/>
        <w:ind w:left="0"/>
        <w:jc w:val="both"/>
      </w:pPr>
      <w:r>
        <w:rPr>
          <w:rFonts w:ascii="Times New Roman"/>
          <w:b w:val="false"/>
          <w:i w:val="false"/>
          <w:color w:val="000000"/>
          <w:sz w:val="28"/>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pPr>
        <w:spacing w:after="0"/>
        <w:ind w:left="0"/>
        <w:jc w:val="both"/>
      </w:pPr>
      <w:r>
        <w:rPr>
          <w:rFonts w:ascii="Times New Roman"/>
          <w:b w:val="false"/>
          <w:i w:val="false"/>
          <w:color w:val="000000"/>
          <w:sz w:val="28"/>
        </w:rPr>
        <w:t>
      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p>
      <w:pPr>
        <w:spacing w:after="0"/>
        <w:ind w:left="0"/>
        <w:jc w:val="both"/>
      </w:pPr>
      <w:r>
        <w:rPr>
          <w:rFonts w:ascii="Times New Roman"/>
          <w:b w:val="false"/>
          <w:i w:val="false"/>
          <w:color w:val="000000"/>
          <w:sz w:val="28"/>
        </w:rPr>
        <w:t>
      6) еркін бағдарламалық қамтылымның басымдығын;</w:t>
      </w:r>
    </w:p>
    <w:p>
      <w:pPr>
        <w:spacing w:after="0"/>
        <w:ind w:left="0"/>
        <w:jc w:val="both"/>
      </w:pPr>
      <w:r>
        <w:rPr>
          <w:rFonts w:ascii="Times New Roman"/>
          <w:b w:val="false"/>
          <w:i w:val="false"/>
          <w:color w:val="000000"/>
          <w:sz w:val="28"/>
        </w:rPr>
        <w:t>
      7) сақтауға берілген бастапқы бағдарламалық кодтарды, бағдарламалық өнімдерді және бағдарламалық қамтылымды қайталап пайдалану мүмкіндігін;</w:t>
      </w:r>
    </w:p>
    <w:p>
      <w:pPr>
        <w:spacing w:after="0"/>
        <w:ind w:left="0"/>
        <w:jc w:val="both"/>
      </w:pPr>
      <w:r>
        <w:rPr>
          <w:rFonts w:ascii="Times New Roman"/>
          <w:b w:val="false"/>
          <w:i w:val="false"/>
          <w:color w:val="000000"/>
          <w:sz w:val="28"/>
        </w:rPr>
        <w:t>
      8) сыныптауышқа сәйкес сынып беруді;</w:t>
      </w:r>
    </w:p>
    <w:p>
      <w:pPr>
        <w:spacing w:after="0"/>
        <w:ind w:left="0"/>
        <w:jc w:val="both"/>
      </w:pPr>
      <w:r>
        <w:rPr>
          <w:rFonts w:ascii="Times New Roman"/>
          <w:b w:val="false"/>
          <w:i w:val="false"/>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p>
    <w:bookmarkStart w:name="z396" w:id="367"/>
    <w:p>
      <w:pPr>
        <w:spacing w:after="0"/>
        <w:ind w:left="0"/>
        <w:jc w:val="both"/>
      </w:pPr>
      <w:r>
        <w:rPr>
          <w:rFonts w:ascii="Times New Roman"/>
          <w:b w:val="false"/>
          <w:i w:val="false"/>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367"/>
    <w:p>
      <w:pPr>
        <w:spacing w:after="0"/>
        <w:ind w:left="0"/>
        <w:jc w:val="both"/>
      </w:pPr>
      <w:r>
        <w:rPr>
          <w:rFonts w:ascii="Times New Roman"/>
          <w:b w:val="false"/>
          <w:i w:val="false"/>
          <w:color w:val="000000"/>
          <w:sz w:val="28"/>
        </w:rPr>
        <w:t>
      1) уәкілетті органмен және ақпараттық қауіпсіздікті қамтамасыз ету саласындағы уәкілетті органмен келісілген техникалық тапсырманың;</w:t>
      </w:r>
    </w:p>
    <w:p>
      <w:pPr>
        <w:spacing w:after="0"/>
        <w:ind w:left="0"/>
        <w:jc w:val="both"/>
      </w:pPr>
      <w:r>
        <w:rPr>
          <w:rFonts w:ascii="Times New Roman"/>
          <w:b w:val="false"/>
          <w:i w:val="false"/>
          <w:color w:val="000000"/>
          <w:sz w:val="28"/>
        </w:rPr>
        <w:t>
      2) ақпараттық қауіпсіздік талаптарына сәйкестігіне сынақтардың оң нәтижесі бар сынақтар актісінің;</w:t>
      </w:r>
    </w:p>
    <w:p>
      <w:pPr>
        <w:spacing w:after="0"/>
        <w:ind w:left="0"/>
        <w:jc w:val="both"/>
      </w:pPr>
      <w:r>
        <w:rPr>
          <w:rFonts w:ascii="Times New Roman"/>
          <w:b w:val="false"/>
          <w:i w:val="false"/>
          <w:color w:val="000000"/>
          <w:sz w:val="28"/>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pPr>
        <w:spacing w:after="0"/>
        <w:ind w:left="0"/>
        <w:jc w:val="both"/>
      </w:pPr>
      <w:r>
        <w:rPr>
          <w:rFonts w:ascii="Times New Roman"/>
          <w:b w:val="false"/>
          <w:i w:val="false"/>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both"/>
      </w:pPr>
      <w:r>
        <w:rPr>
          <w:rFonts w:ascii="Times New Roman"/>
          <w:b w:val="false"/>
          <w:i w:val="false"/>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bookmarkStart w:name="z300" w:id="368"/>
    <w:p>
      <w:pPr>
        <w:spacing w:after="0"/>
        <w:ind w:left="0"/>
        <w:jc w:val="both"/>
      </w:pPr>
      <w:r>
        <w:rPr>
          <w:rFonts w:ascii="Times New Roman"/>
          <w:b w:val="false"/>
          <w:i w:val="false"/>
          <w:color w:val="000000"/>
          <w:sz w:val="28"/>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368"/>
    <w:bookmarkStart w:name="z301" w:id="369"/>
    <w:p>
      <w:pPr>
        <w:spacing w:after="0"/>
        <w:ind w:left="0"/>
        <w:jc w:val="both"/>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"Электрондық үкіметтің" ақпараттандыру объектілерін құру және дамыту</w:t>
      </w:r>
    </w:p>
    <w:bookmarkStart w:name="z87" w:id="370"/>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370"/>
    <w:bookmarkStart w:name="z471" w:id="371"/>
    <w:p>
      <w:pPr>
        <w:spacing w:after="0"/>
        <w:ind w:left="0"/>
        <w:jc w:val="both"/>
      </w:pPr>
      <w:r>
        <w:rPr>
          <w:rFonts w:ascii="Times New Roman"/>
          <w:b w:val="false"/>
          <w:i w:val="false"/>
          <w:color w:val="000000"/>
          <w:sz w:val="28"/>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bookmarkEnd w:id="371"/>
    <w:bookmarkStart w:name="z472" w:id="372"/>
    <w:p>
      <w:pPr>
        <w:spacing w:after="0"/>
        <w:ind w:left="0"/>
        <w:jc w:val="both"/>
      </w:pPr>
      <w:r>
        <w:rPr>
          <w:rFonts w:ascii="Times New Roman"/>
          <w:b w:val="false"/>
          <w:i w:val="false"/>
          <w:color w:val="000000"/>
          <w:sz w:val="28"/>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372"/>
    <w:p>
      <w:pPr>
        <w:spacing w:after="0"/>
        <w:ind w:left="0"/>
        <w:jc w:val="both"/>
      </w:pPr>
      <w:r>
        <w:rPr>
          <w:rFonts w:ascii="Times New Roman"/>
          <w:b w:val="false"/>
          <w:i w:val="false"/>
          <w:color w:val="000000"/>
          <w:sz w:val="28"/>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bookmarkStart w:name="z473" w:id="373"/>
    <w:p>
      <w:pPr>
        <w:spacing w:after="0"/>
        <w:ind w:left="0"/>
        <w:jc w:val="both"/>
      </w:pPr>
      <w:r>
        <w:rPr>
          <w:rFonts w:ascii="Times New Roman"/>
          <w:b w:val="false"/>
          <w:i w:val="false"/>
          <w:color w:val="000000"/>
          <w:sz w:val="28"/>
        </w:rPr>
        <w:t>
      4. "Электрондық үкіметтің" ақпараттандыру объектісін құру және дамыту:</w:t>
      </w:r>
    </w:p>
    <w:bookmarkEnd w:id="373"/>
    <w:bookmarkStart w:name="z476" w:id="374"/>
    <w:p>
      <w:pPr>
        <w:spacing w:after="0"/>
        <w:ind w:left="0"/>
        <w:jc w:val="both"/>
      </w:pPr>
      <w:r>
        <w:rPr>
          <w:rFonts w:ascii="Times New Roman"/>
          <w:b w:val="false"/>
          <w:i w:val="false"/>
          <w:color w:val="000000"/>
          <w:sz w:val="28"/>
        </w:rPr>
        <w:t>
      1) "электрондық үкіметтің" ақпараттандыру объектісін әзірлеуді;</w:t>
      </w:r>
    </w:p>
    <w:bookmarkEnd w:id="374"/>
    <w:bookmarkStart w:name="z477" w:id="375"/>
    <w:p>
      <w:pPr>
        <w:spacing w:after="0"/>
        <w:ind w:left="0"/>
        <w:jc w:val="both"/>
      </w:pPr>
      <w:r>
        <w:rPr>
          <w:rFonts w:ascii="Times New Roman"/>
          <w:b w:val="false"/>
          <w:i w:val="false"/>
          <w:color w:val="000000"/>
          <w:sz w:val="28"/>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bookmarkEnd w:id="375"/>
    <w:p>
      <w:pPr>
        <w:spacing w:after="0"/>
        <w:ind w:left="0"/>
        <w:jc w:val="both"/>
      </w:pPr>
      <w:r>
        <w:rPr>
          <w:rFonts w:ascii="Times New Roman"/>
          <w:b w:val="false"/>
          <w:i w:val="false"/>
          <w:color w:val="000000"/>
          <w:sz w:val="28"/>
        </w:rPr>
        <w:t>
      тәжірибелік пайдалануды жүргізу рәсімдерін құжаттауды;</w:t>
      </w:r>
    </w:p>
    <w:p>
      <w:pPr>
        <w:spacing w:after="0"/>
        <w:ind w:left="0"/>
        <w:jc w:val="both"/>
      </w:pPr>
      <w:r>
        <w:rPr>
          <w:rFonts w:ascii="Times New Roman"/>
          <w:b w:val="false"/>
          <w:i w:val="false"/>
          <w:color w:val="000000"/>
          <w:sz w:val="28"/>
        </w:rPr>
        <w:t>
      оңтайландыруды және анықталған ақаулар мен кемшіліктерді кейіннен оларды түзете отырып жоюды;</w:t>
      </w:r>
    </w:p>
    <w:p>
      <w:pPr>
        <w:spacing w:after="0"/>
        <w:ind w:left="0"/>
        <w:jc w:val="both"/>
      </w:pPr>
      <w:r>
        <w:rPr>
          <w:rFonts w:ascii="Times New Roman"/>
          <w:b w:val="false"/>
          <w:i w:val="false"/>
          <w:color w:val="000000"/>
          <w:sz w:val="28"/>
        </w:rPr>
        <w:t xml:space="preserve">
      тәжірибелік пайдаланудың аяқталғаны туралы актіні ресімдеуді қамтиды. </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bookmarkStart w:name="z478" w:id="376"/>
    <w:p>
      <w:pPr>
        <w:spacing w:after="0"/>
        <w:ind w:left="0"/>
        <w:jc w:val="both"/>
      </w:pPr>
      <w:r>
        <w:rPr>
          <w:rFonts w:ascii="Times New Roman"/>
          <w:b w:val="false"/>
          <w:i w:val="false"/>
          <w:color w:val="000000"/>
          <w:sz w:val="28"/>
        </w:rPr>
        <w:t>
      3) осы Заңға сәйкес "электрондық үкіметтің" ақпараттандыру объектісін ақпараттық қауіпсіздік талаптарына сәйкестігіне сынауды;</w:t>
      </w:r>
    </w:p>
    <w:bookmarkEnd w:id="376"/>
    <w:bookmarkStart w:name="z479" w:id="377"/>
    <w:p>
      <w:pPr>
        <w:spacing w:after="0"/>
        <w:ind w:left="0"/>
        <w:jc w:val="both"/>
      </w:pPr>
      <w:r>
        <w:rPr>
          <w:rFonts w:ascii="Times New Roman"/>
          <w:b w:val="false"/>
          <w:i w:val="false"/>
          <w:color w:val="000000"/>
          <w:sz w:val="28"/>
        </w:rPr>
        <w:t>
      4) Қазақстан Республикасының аумағында қолданылатын стандарттарға сәйкес "электрондық үкіметтің" ақпараттандыру объектісін ендіруді;</w:t>
      </w:r>
    </w:p>
    <w:bookmarkEnd w:id="377"/>
    <w:bookmarkStart w:name="z480" w:id="378"/>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нәтижесі бар акті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bookmarkEnd w:id="378"/>
    <w:bookmarkStart w:name="z474" w:id="379"/>
    <w:p>
      <w:pPr>
        <w:spacing w:after="0"/>
        <w:ind w:left="0"/>
        <w:jc w:val="both"/>
      </w:pPr>
      <w:r>
        <w:rPr>
          <w:rFonts w:ascii="Times New Roman"/>
          <w:b w:val="false"/>
          <w:i w:val="false"/>
          <w:color w:val="000000"/>
          <w:sz w:val="28"/>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bookmarkEnd w:id="379"/>
    <w:bookmarkStart w:name="z475" w:id="380"/>
    <w:p>
      <w:pPr>
        <w:spacing w:after="0"/>
        <w:ind w:left="0"/>
        <w:jc w:val="both"/>
      </w:pPr>
      <w:r>
        <w:rPr>
          <w:rFonts w:ascii="Times New Roman"/>
          <w:b w:val="false"/>
          <w:i w:val="false"/>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Қазақстан Республикасының мемлекеттік сатып алу туралы заңнамасына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жүзеге асырылады.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 арнаулы мемлекеттік органдарының ақпараттық жүйесін құру және дамыту тәртібі</w:t>
      </w:r>
    </w:p>
    <w:p>
      <w:pPr>
        <w:spacing w:after="0"/>
        <w:ind w:left="0"/>
        <w:jc w:val="both"/>
      </w:pPr>
      <w:r>
        <w:rPr>
          <w:rFonts w:ascii="Times New Roman"/>
          <w:b w:val="false"/>
          <w:i w:val="false"/>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p>
      <w:pPr>
        <w:spacing w:after="0"/>
        <w:ind w:left="0"/>
        <w:jc w:val="both"/>
      </w:pPr>
      <w:r>
        <w:rPr>
          <w:rFonts w:ascii="Times New Roman"/>
          <w:b w:val="false"/>
          <w:i w:val="false"/>
          <w:color w:val="000000"/>
          <w:sz w:val="28"/>
        </w:rPr>
        <w:t>
      1) ақпараттық жүйені құру немесе дамыту туралы шешім қабылдау;</w:t>
      </w:r>
    </w:p>
    <w:p>
      <w:pPr>
        <w:spacing w:after="0"/>
        <w:ind w:left="0"/>
        <w:jc w:val="both"/>
      </w:pPr>
      <w:r>
        <w:rPr>
          <w:rFonts w:ascii="Times New Roman"/>
          <w:b w:val="false"/>
          <w:i w:val="false"/>
          <w:color w:val="000000"/>
          <w:sz w:val="28"/>
        </w:rPr>
        <w:t>
      2) ақпараттық жүйені құруға немесе дамытуға арналған техникалық тапсырма әзірлеу;</w:t>
      </w:r>
    </w:p>
    <w:p>
      <w:pPr>
        <w:spacing w:after="0"/>
        <w:ind w:left="0"/>
        <w:jc w:val="both"/>
      </w:pPr>
      <w:r>
        <w:rPr>
          <w:rFonts w:ascii="Times New Roman"/>
          <w:b w:val="false"/>
          <w:i w:val="false"/>
          <w:color w:val="000000"/>
          <w:sz w:val="28"/>
        </w:rPr>
        <w:t>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p>
      <w:pPr>
        <w:spacing w:after="0"/>
        <w:ind w:left="0"/>
        <w:jc w:val="both"/>
      </w:pPr>
      <w:r>
        <w:rPr>
          <w:rFonts w:ascii="Times New Roman"/>
          <w:b w:val="false"/>
          <w:i w:val="false"/>
          <w:color w:val="000000"/>
          <w:sz w:val="28"/>
        </w:rPr>
        <w:t>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p>
      <w:pPr>
        <w:spacing w:after="0"/>
        <w:ind w:left="0"/>
        <w:jc w:val="both"/>
      </w:pPr>
      <w:r>
        <w:rPr>
          <w:rFonts w:ascii="Times New Roman"/>
          <w:b w:val="false"/>
          <w:i w:val="false"/>
          <w:color w:val="000000"/>
          <w:sz w:val="28"/>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p>
      <w:pPr>
        <w:spacing w:after="0"/>
        <w:ind w:left="0"/>
        <w:jc w:val="both"/>
      </w:pPr>
      <w:r>
        <w:rPr>
          <w:rFonts w:ascii="Times New Roman"/>
          <w:b w:val="false"/>
          <w:i w:val="false"/>
          <w:color w:val="000000"/>
          <w:sz w:val="28"/>
        </w:rPr>
        <w:t>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pPr>
        <w:spacing w:after="0"/>
        <w:ind w:left="0"/>
        <w:jc w:val="both"/>
      </w:pPr>
      <w:r>
        <w:rPr>
          <w:rFonts w:ascii="Times New Roman"/>
          <w:b w:val="false"/>
          <w:i w:val="false"/>
          <w:color w:val="000000"/>
          <w:sz w:val="28"/>
        </w:rPr>
        <w:t>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"Электрондық үкіметтің" ақпараттандыру объектісін өнеркәсіптік пайдалану</w:t>
      </w:r>
    </w:p>
    <w:p>
      <w:pPr>
        <w:spacing w:after="0"/>
        <w:ind w:left="0"/>
        <w:jc w:val="both"/>
      </w:pPr>
      <w:r>
        <w:rPr>
          <w:rFonts w:ascii="Times New Roman"/>
          <w:b w:val="false"/>
          <w:i w:val="false"/>
          <w:color w:val="ff0000"/>
          <w:sz w:val="28"/>
        </w:rPr>
        <w:t xml:space="preserve">
      Ескерту. 40-баптың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 w:id="381"/>
    <w:p>
      <w:pPr>
        <w:spacing w:after="0"/>
        <w:ind w:left="0"/>
        <w:jc w:val="both"/>
      </w:pPr>
      <w:r>
        <w:rPr>
          <w:rFonts w:ascii="Times New Roman"/>
          <w:b w:val="false"/>
          <w:i w:val="false"/>
          <w:color w:val="000000"/>
          <w:sz w:val="28"/>
        </w:rPr>
        <w:t>
      1. "Электрондық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p>
    <w:bookmarkEnd w:id="381"/>
    <w:p>
      <w:pPr>
        <w:spacing w:after="0"/>
        <w:ind w:left="0"/>
        <w:jc w:val="both"/>
      </w:pPr>
      <w:r>
        <w:rPr>
          <w:rFonts w:ascii="Times New Roman"/>
          <w:b w:val="false"/>
          <w:i w:val="false"/>
          <w:color w:val="000000"/>
          <w:sz w:val="28"/>
        </w:rPr>
        <w:t>
      Меншік иелері және (немесе) иеленушілер "электрондық үкіметтің" ақпараттандыру объектісі өнеркәсіптік пайдалануға берілген кезден бастап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"электрондық үкіметтің" ақпараттандыру объектілерінің әзірленген бағдарламалық қамтылымының, бастапқы бағдарламалық кодтарының (болған кезде), лицензиялық бағдарламалық қамтылымының баптау кешенінің барлық версияларын есепке алу және сақтау үшін операторға беруді қамтамасыз етеді.</w:t>
      </w:r>
    </w:p>
    <w:bookmarkStart w:name="z305" w:id="382"/>
    <w:p>
      <w:pPr>
        <w:spacing w:after="0"/>
        <w:ind w:left="0"/>
        <w:jc w:val="both"/>
      </w:pPr>
      <w:r>
        <w:rPr>
          <w:rFonts w:ascii="Times New Roman"/>
          <w:b w:val="false"/>
          <w:i w:val="false"/>
          <w:color w:val="000000"/>
          <w:sz w:val="28"/>
        </w:rPr>
        <w:t>
      2. "Электрондық үкіметтің" ақпараттандыру объектісін өнеркәсіптік пайдалану кезінде:</w:t>
      </w:r>
    </w:p>
    <w:bookmarkEnd w:id="382"/>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both"/>
      </w:pPr>
      <w:r>
        <w:rPr>
          <w:rFonts w:ascii="Times New Roman"/>
          <w:b w:val="false"/>
          <w:i w:val="false"/>
          <w:color w:val="000000"/>
          <w:sz w:val="28"/>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both"/>
      </w:pPr>
      <w:r>
        <w:rPr>
          <w:rFonts w:ascii="Times New Roman"/>
          <w:b w:val="false"/>
          <w:i w:val="false"/>
          <w:color w:val="000000"/>
          <w:sz w:val="28"/>
        </w:rPr>
        <w:t>
      3) электрондық ақпараттық ресурстарды резервтік көшіру және олардың уақтылы жаңартылып отырылуын бақылау;</w:t>
      </w:r>
    </w:p>
    <w:p>
      <w:pPr>
        <w:spacing w:after="0"/>
        <w:ind w:left="0"/>
        <w:jc w:val="both"/>
      </w:pPr>
      <w:r>
        <w:rPr>
          <w:rFonts w:ascii="Times New Roman"/>
          <w:b w:val="false"/>
          <w:i w:val="false"/>
          <w:color w:val="000000"/>
          <w:sz w:val="28"/>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ақпараттандыру объектісін қолдап отыру;</w:t>
      </w:r>
    </w:p>
    <w:p>
      <w:pPr>
        <w:spacing w:after="0"/>
        <w:ind w:left="0"/>
        <w:jc w:val="both"/>
      </w:pPr>
      <w:r>
        <w:rPr>
          <w:rFonts w:ascii="Times New Roman"/>
          <w:b w:val="false"/>
          <w:i w:val="false"/>
          <w:color w:val="000000"/>
          <w:sz w:val="28"/>
        </w:rPr>
        <w:t>
      7) ақпараттандыру объектісінің пайдаланылатын лицензиялық бағдарламалық қамтылымына техникалық қолдау жасау;</w:t>
      </w:r>
    </w:p>
    <w:p>
      <w:pPr>
        <w:spacing w:after="0"/>
        <w:ind w:left="0"/>
        <w:jc w:val="both"/>
      </w:pPr>
      <w:r>
        <w:rPr>
          <w:rFonts w:ascii="Times New Roman"/>
          <w:b w:val="false"/>
          <w:i w:val="false"/>
          <w:color w:val="000000"/>
          <w:sz w:val="28"/>
        </w:rPr>
        <w:t>
      7-1) жүйелік-техникалық қызмет көрсету;</w:t>
      </w:r>
    </w:p>
    <w:p>
      <w:pPr>
        <w:spacing w:after="0"/>
        <w:ind w:left="0"/>
        <w:jc w:val="both"/>
      </w:pPr>
      <w:r>
        <w:rPr>
          <w:rFonts w:ascii="Times New Roman"/>
          <w:b w:val="false"/>
          <w:i w:val="false"/>
          <w:color w:val="000000"/>
          <w:sz w:val="28"/>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both"/>
      </w:pPr>
      <w:r>
        <w:rPr>
          <w:rFonts w:ascii="Times New Roman"/>
          <w:b w:val="false"/>
          <w:i w:val="false"/>
          <w:color w:val="000000"/>
          <w:sz w:val="28"/>
        </w:rPr>
        <w:t>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үкіметтің" ақпараттандыру объектісін өнеркәсіптік пайдалануды тоқтату</w:t>
      </w:r>
    </w:p>
    <w:p>
      <w:pPr>
        <w:spacing w:after="0"/>
        <w:ind w:left="0"/>
        <w:jc w:val="both"/>
      </w:pPr>
      <w:r>
        <w:rPr>
          <w:rFonts w:ascii="Times New Roman"/>
          <w:b w:val="false"/>
          <w:i w:val="false"/>
          <w:color w:val="ff0000"/>
          <w:sz w:val="28"/>
        </w:rPr>
        <w:t xml:space="preserve">
      Ескерту. 41-баптың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1" w:id="383"/>
    <w:p>
      <w:pPr>
        <w:spacing w:after="0"/>
        <w:ind w:left="0"/>
        <w:jc w:val="both"/>
      </w:pPr>
      <w:r>
        <w:rPr>
          <w:rFonts w:ascii="Times New Roman"/>
          <w:b w:val="false"/>
          <w:i w:val="false"/>
          <w:color w:val="000000"/>
          <w:sz w:val="28"/>
        </w:rPr>
        <w:t>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bookmarkEnd w:id="383"/>
    <w:bookmarkStart w:name="z306" w:id="384"/>
    <w:p>
      <w:pPr>
        <w:spacing w:after="0"/>
        <w:ind w:left="0"/>
        <w:jc w:val="both"/>
      </w:pPr>
      <w:r>
        <w:rPr>
          <w:rFonts w:ascii="Times New Roman"/>
          <w:b w:val="false"/>
          <w:i w:val="false"/>
          <w:color w:val="000000"/>
          <w:sz w:val="28"/>
        </w:rPr>
        <w:t>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p>
    <w:bookmarkEnd w:id="384"/>
    <w:bookmarkStart w:name="z307" w:id="385"/>
    <w:p>
      <w:pPr>
        <w:spacing w:after="0"/>
        <w:ind w:left="0"/>
        <w:jc w:val="both"/>
      </w:pPr>
      <w:r>
        <w:rPr>
          <w:rFonts w:ascii="Times New Roman"/>
          <w:b w:val="false"/>
          <w:i w:val="false"/>
          <w:color w:val="000000"/>
          <w:sz w:val="28"/>
        </w:rPr>
        <w:t>
      3. Есептен шығарылатын "электрондық үкіметтің" ақпараттандыру объектісінің электрондық ақпараттық ресурстары, техникалық құжаттамасы және бастапқы бағдарламалық кодтары Қазақстан Республикасының заңнамасына сәйкес архивке тапсырылуға жатады.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"Электрондық үкіметтің" ақпараттандыру объектілерін есептен шығару</w:t>
      </w:r>
    </w:p>
    <w:bookmarkStart w:name="z531" w:id="386"/>
    <w:p>
      <w:pPr>
        <w:spacing w:after="0"/>
        <w:ind w:left="0"/>
        <w:jc w:val="both"/>
      </w:pPr>
      <w:r>
        <w:rPr>
          <w:rFonts w:ascii="Times New Roman"/>
          <w:b w:val="false"/>
          <w:i w:val="false"/>
          <w:color w:val="000000"/>
          <w:sz w:val="28"/>
        </w:rPr>
        <w:t>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bookmarkEnd w:id="386"/>
    <w:bookmarkStart w:name="z532" w:id="387"/>
    <w:p>
      <w:pPr>
        <w:spacing w:after="0"/>
        <w:ind w:left="0"/>
        <w:jc w:val="both"/>
      </w:pPr>
      <w:r>
        <w:rPr>
          <w:rFonts w:ascii="Times New Roman"/>
          <w:b w:val="false"/>
          <w:i w:val="false"/>
          <w:color w:val="000000"/>
          <w:sz w:val="28"/>
        </w:rPr>
        <w:t>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41-1-баппен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резервтiк көшiру құралдарына қойылатын мiндеттi талаптар</w:t>
      </w:r>
    </w:p>
    <w:bookmarkStart w:name="z93" w:id="388"/>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388"/>
    <w:bookmarkStart w:name="z309" w:id="389"/>
    <w:p>
      <w:pPr>
        <w:spacing w:after="0"/>
        <w:ind w:left="0"/>
        <w:jc w:val="both"/>
      </w:pPr>
      <w:r>
        <w:rPr>
          <w:rFonts w:ascii="Times New Roman"/>
          <w:b w:val="false"/>
          <w:i w:val="false"/>
          <w:color w:val="000000"/>
          <w:sz w:val="28"/>
        </w:rPr>
        <w:t>
      2. "Электрондық үкіметтің" ақпараттық-коммуникациялық инфрақұрылым объектісінің меншік иесі немесе иеленушiсі, сондай-ақ оператор "электрондық үкіметтің" ақпараттық-коммуникациялық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389"/>
    <w:bookmarkStart w:name="z310" w:id="390"/>
    <w:p>
      <w:pPr>
        <w:spacing w:after="0"/>
        <w:ind w:left="0"/>
        <w:jc w:val="both"/>
      </w:pPr>
      <w:r>
        <w:rPr>
          <w:rFonts w:ascii="Times New Roman"/>
          <w:b w:val="false"/>
          <w:i w:val="false"/>
          <w:color w:val="000000"/>
          <w:sz w:val="28"/>
        </w:rPr>
        <w:t>
      3. Мемлекеттiк электрондық ақпараттық ресурстардың резервтiк көшiрмесiн дайындауды қамтамасыз ету "электрондық үкіметтің" ақпараттық-коммуникациялық инфрақұрылым объектісінің иеленушiсі немесе оператор үшiн мiндеттi болып табылады.</w:t>
      </w:r>
    </w:p>
    <w:bookmarkEnd w:id="390"/>
    <w:p>
      <w:pPr>
        <w:spacing w:after="0"/>
        <w:ind w:left="0"/>
        <w:jc w:val="both"/>
      </w:pPr>
      <w:r>
        <w:rPr>
          <w:rFonts w:ascii="Times New Roman"/>
          <w:b w:val="false"/>
          <w:i w:val="false"/>
          <w:color w:val="000000"/>
          <w:sz w:val="28"/>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both"/>
      </w:pPr>
      <w:r>
        <w:rPr>
          <w:rFonts w:ascii="Times New Roman"/>
          <w:b w:val="false"/>
          <w:i w:val="false"/>
          <w:color w:val="000000"/>
          <w:sz w:val="28"/>
        </w:rPr>
        <w:t>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"Электрондық үкіметтің" ақпараттандыру объектілерінің интеграциясы</w:t>
      </w:r>
    </w:p>
    <w:p>
      <w:pPr>
        <w:spacing w:after="0"/>
        <w:ind w:left="0"/>
        <w:jc w:val="both"/>
      </w:pPr>
      <w:r>
        <w:rPr>
          <w:rFonts w:ascii="Times New Roman"/>
          <w:b w:val="false"/>
          <w:i w:val="false"/>
          <w:color w:val="ff0000"/>
          <w:sz w:val="28"/>
        </w:rPr>
        <w:t xml:space="preserve">
      Ескерту. 43-баптың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391"/>
    <w:p>
      <w:pPr>
        <w:spacing w:after="0"/>
        <w:ind w:left="0"/>
        <w:jc w:val="both"/>
      </w:pPr>
      <w:r>
        <w:rPr>
          <w:rFonts w:ascii="Times New Roman"/>
          <w:b w:val="false"/>
          <w:i w:val="false"/>
          <w:color w:val="000000"/>
          <w:sz w:val="28"/>
        </w:rPr>
        <w:t>
      1. "Электрондық үкіметтің" ақпараттандыру объектілерінің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органның ақпараттық жүйесімен интеграцияланатын мемлекеттік емес ақпараттық жүйелерге қойылатын талаптар</w:t>
      </w:r>
    </w:p>
    <w:bookmarkStart w:name="z97" w:id="392"/>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392"/>
    <w:bookmarkStart w:name="z313" w:id="393"/>
    <w:p>
      <w:pPr>
        <w:spacing w:after="0"/>
        <w:ind w:left="0"/>
        <w:jc w:val="both"/>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7" w:id="394"/>
    <w:p>
      <w:pPr>
        <w:spacing w:after="0"/>
        <w:ind w:left="0"/>
        <w:jc w:val="both"/>
      </w:pPr>
      <w:r>
        <w:rPr>
          <w:rFonts w:ascii="Times New Roman"/>
          <w:b w:val="false"/>
          <w:i w:val="false"/>
          <w:color w:val="000000"/>
          <w:sz w:val="28"/>
        </w:rPr>
        <w:t>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395"/>
    <w:p>
      <w:pPr>
        <w:spacing w:after="0"/>
        <w:ind w:left="0"/>
        <w:jc w:val="left"/>
      </w:pPr>
      <w:r>
        <w:rPr>
          <w:rFonts w:ascii="Times New Roman"/>
          <w:b/>
          <w:i w:val="false"/>
          <w:color w:val="000000"/>
        </w:rPr>
        <w:t xml:space="preserve"> 7-тарау. АҚПАРАТТАНДЫРУДЫҢ СЕРВИСТІК МОДЕЛІ</w:t>
      </w:r>
    </w:p>
    <w:bookmarkEnd w:id="395"/>
    <w:p>
      <w:pPr>
        <w:spacing w:after="0"/>
        <w:ind w:left="0"/>
        <w:jc w:val="both"/>
      </w:pPr>
      <w:r>
        <w:rPr>
          <w:rFonts w:ascii="Times New Roman"/>
          <w:b w:val="false"/>
          <w:i w:val="false"/>
          <w:color w:val="ff0000"/>
          <w:sz w:val="28"/>
        </w:rPr>
        <w:t xml:space="preserve">
      Ескерту. 7-тарау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 w:id="396"/>
    <w:p>
      <w:pPr>
        <w:spacing w:after="0"/>
        <w:ind w:left="0"/>
        <w:jc w:val="left"/>
      </w:pPr>
      <w:r>
        <w:rPr>
          <w:rFonts w:ascii="Times New Roman"/>
          <w:b/>
          <w:i w:val="false"/>
          <w:color w:val="000000"/>
        </w:rPr>
        <w:t xml:space="preserve"> 8-тарау. Ақпараттандыру объектілеріне сынау және аудит жүргізу</w:t>
      </w:r>
    </w:p>
    <w:bookmarkEnd w:id="396"/>
    <w:p>
      <w:pPr>
        <w:spacing w:after="0"/>
        <w:ind w:left="0"/>
        <w:jc w:val="both"/>
      </w:pPr>
      <w:r>
        <w:rPr>
          <w:rFonts w:ascii="Times New Roman"/>
          <w:b w:val="false"/>
          <w:i w:val="false"/>
          <w:color w:val="ff0000"/>
          <w:sz w:val="28"/>
        </w:rPr>
        <w:t xml:space="preserve">
      Ескерту. 8-тараудың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48-бап. Электрондық ақпараттық ресурстарды және ақпараттық жүйелер туралы мәлiметтердi (ақпаратты)құжаттандыру</w:t>
      </w:r>
    </w:p>
    <w:bookmarkStart w:name="z107" w:id="397"/>
    <w:p>
      <w:pPr>
        <w:spacing w:after="0"/>
        <w:ind w:left="0"/>
        <w:jc w:val="both"/>
      </w:pPr>
      <w:r>
        <w:rPr>
          <w:rFonts w:ascii="Times New Roman"/>
          <w:b w:val="false"/>
          <w:i w:val="false"/>
          <w:color w:val="000000"/>
          <w:sz w:val="28"/>
        </w:rPr>
        <w:t>
      Электрондық ақпараттық ресурстарды және "электрондық үкіметтің" ақпараттандыру объектілері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Ақпараттық қауіпсіздік талаптарына сәйкестікке сынақтар, сондай-ақ сапаны бағалау мақсатындағы сынақтар</w:t>
      </w:r>
    </w:p>
    <w:p>
      <w:pPr>
        <w:spacing w:after="0"/>
        <w:ind w:left="0"/>
        <w:jc w:val="both"/>
      </w:pPr>
      <w:r>
        <w:rPr>
          <w:rFonts w:ascii="Times New Roman"/>
          <w:b w:val="false"/>
          <w:i w:val="false"/>
          <w:color w:val="ff0000"/>
          <w:sz w:val="28"/>
        </w:rPr>
        <w:t xml:space="preserve">
      Ескерту. 49-баптың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9" w:id="398"/>
    <w:p>
      <w:pPr>
        <w:spacing w:after="0"/>
        <w:ind w:left="0"/>
        <w:jc w:val="both"/>
      </w:pPr>
      <w:r>
        <w:rPr>
          <w:rFonts w:ascii="Times New Roman"/>
          <w:b w:val="false"/>
          <w:i w:val="false"/>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398"/>
    <w:bookmarkStart w:name="z425" w:id="399"/>
    <w:p>
      <w:pPr>
        <w:spacing w:after="0"/>
        <w:ind w:left="0"/>
        <w:jc w:val="both"/>
      </w:pPr>
      <w:r>
        <w:rPr>
          <w:rFonts w:ascii="Times New Roman"/>
          <w:b w:val="false"/>
          <w:i w:val="false"/>
          <w:color w:val="000000"/>
          <w:sz w:val="28"/>
        </w:rPr>
        <w:t>
      2. Ақпараттық қауіпсіздік талаптарына сәйкестігін міндетті сынауға жататын сынақ объектілеріне:</w:t>
      </w:r>
    </w:p>
    <w:bookmarkEnd w:id="399"/>
    <w:p>
      <w:pPr>
        <w:spacing w:after="0"/>
        <w:ind w:left="0"/>
        <w:jc w:val="both"/>
      </w:pPr>
      <w:r>
        <w:rPr>
          <w:rFonts w:ascii="Times New Roman"/>
          <w:b w:val="false"/>
          <w:i w:val="false"/>
          <w:color w:val="000000"/>
          <w:sz w:val="28"/>
        </w:rPr>
        <w:t>
      1) "электрондық үкіметтің" ақпараттық-коммуникациялық платформасында құрылған және (немесе) орналастырылған бағдарламалық қамтылым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bookmarkStart w:name="z426" w:id="400"/>
    <w:p>
      <w:pPr>
        <w:spacing w:after="0"/>
        <w:ind w:left="0"/>
        <w:jc w:val="both"/>
      </w:pPr>
      <w:r>
        <w:rPr>
          <w:rFonts w:ascii="Times New Roman"/>
          <w:b w:val="false"/>
          <w:i w:val="false"/>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400"/>
    <w:bookmarkStart w:name="z427" w:id="401"/>
    <w:p>
      <w:pPr>
        <w:spacing w:after="0"/>
        <w:ind w:left="0"/>
        <w:jc w:val="both"/>
      </w:pPr>
      <w:r>
        <w:rPr>
          <w:rFonts w:ascii="Times New Roman"/>
          <w:b w:val="false"/>
          <w:i w:val="false"/>
          <w:color w:val="000000"/>
          <w:sz w:val="28"/>
        </w:rPr>
        <w:t>
      4. 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мемлекеттік заңды тұлғаның, квазимемлекеттік сектор субъектісінің ақпараттық жүйесінің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401"/>
    <w:bookmarkStart w:name="z428" w:id="402"/>
    <w:p>
      <w:pPr>
        <w:spacing w:after="0"/>
        <w:ind w:left="0"/>
        <w:jc w:val="both"/>
      </w:pPr>
      <w:r>
        <w:rPr>
          <w:rFonts w:ascii="Times New Roman"/>
          <w:b w:val="false"/>
          <w:i w:val="false"/>
          <w:color w:val="000000"/>
          <w:sz w:val="28"/>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Ақпараттық жүйелердің аудиті</w:t>
      </w:r>
    </w:p>
    <w:bookmarkStart w:name="z111" w:id="403"/>
    <w:p>
      <w:pPr>
        <w:spacing w:after="0"/>
        <w:ind w:left="0"/>
        <w:jc w:val="both"/>
      </w:pPr>
      <w:r>
        <w:rPr>
          <w:rFonts w:ascii="Times New Roman"/>
          <w:b w:val="false"/>
          <w:i w:val="false"/>
          <w:color w:val="000000"/>
          <w:sz w:val="28"/>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403"/>
    <w:bookmarkStart w:name="z325" w:id="404"/>
    <w:p>
      <w:pPr>
        <w:spacing w:after="0"/>
        <w:ind w:left="0"/>
        <w:jc w:val="both"/>
      </w:pPr>
      <w:r>
        <w:rPr>
          <w:rFonts w:ascii="Times New Roman"/>
          <w:b w:val="false"/>
          <w:i w:val="false"/>
          <w:color w:val="000000"/>
          <w:sz w:val="28"/>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404"/>
    <w:p>
      <w:pPr>
        <w:spacing w:after="0"/>
        <w:ind w:left="0"/>
        <w:jc w:val="both"/>
      </w:pPr>
      <w:r>
        <w:rPr>
          <w:rFonts w:ascii="Times New Roman"/>
          <w:b/>
          <w:i w:val="false"/>
          <w:color w:val="000000"/>
          <w:sz w:val="28"/>
        </w:rPr>
        <w:t>51-бап. Аттестаттау</w:t>
      </w:r>
    </w:p>
    <w:bookmarkStart w:name="z113" w:id="405"/>
    <w:p>
      <w:pPr>
        <w:spacing w:after="0"/>
        <w:ind w:left="0"/>
        <w:jc w:val="both"/>
      </w:pPr>
      <w:r>
        <w:rPr>
          <w:rFonts w:ascii="Times New Roman"/>
          <w:b w:val="false"/>
          <w:i w:val="false"/>
          <w:color w:val="ff0000"/>
          <w:sz w:val="28"/>
        </w:rPr>
        <w:t xml:space="preserve">
      Ескерту. 51-бап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05"/>
    <w:p>
      <w:pPr>
        <w:spacing w:after="0"/>
        <w:ind w:left="0"/>
        <w:jc w:val="both"/>
      </w:pPr>
      <w:r>
        <w:rPr>
          <w:rFonts w:ascii="Times New Roman"/>
          <w:b/>
          <w:i w:val="false"/>
          <w:color w:val="000000"/>
          <w:sz w:val="28"/>
        </w:rPr>
        <w:t>52-бап. Ақпараттандыру саласындағы сәйкестікті растау</w:t>
      </w:r>
    </w:p>
    <w:bookmarkStart w:name="z115" w:id="406"/>
    <w:p>
      <w:pPr>
        <w:spacing w:after="0"/>
        <w:ind w:left="0"/>
        <w:jc w:val="both"/>
      </w:pPr>
      <w:r>
        <w:rPr>
          <w:rFonts w:ascii="Times New Roman"/>
          <w:b w:val="false"/>
          <w:i w:val="false"/>
          <w:color w:val="000000"/>
          <w:sz w:val="28"/>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406"/>
    <w:bookmarkStart w:name="z116" w:id="407"/>
    <w:p>
      <w:pPr>
        <w:spacing w:after="0"/>
        <w:ind w:left="0"/>
        <w:jc w:val="left"/>
      </w:pPr>
      <w:r>
        <w:rPr>
          <w:rFonts w:ascii="Times New Roman"/>
          <w:b/>
          <w:i w:val="false"/>
          <w:color w:val="000000"/>
        </w:rPr>
        <w:t xml:space="preserve"> 9-тарау. АҚПАРАТТАНДЫРУ ОБЪЕКТІЛЕРІН ҚОРҒАУ</w:t>
      </w:r>
    </w:p>
    <w:bookmarkEnd w:id="407"/>
    <w:p>
      <w:pPr>
        <w:spacing w:after="0"/>
        <w:ind w:left="0"/>
        <w:jc w:val="both"/>
      </w:pPr>
      <w:r>
        <w:rPr>
          <w:rFonts w:ascii="Times New Roman"/>
          <w:b/>
          <w:i w:val="false"/>
          <w:color w:val="000000"/>
          <w:sz w:val="28"/>
        </w:rPr>
        <w:t>53-бап. Ақпараттандыру объектілерін қорғаудың мақсаттары</w:t>
      </w:r>
    </w:p>
    <w:bookmarkStart w:name="z118" w:id="408"/>
    <w:p>
      <w:pPr>
        <w:spacing w:after="0"/>
        <w:ind w:left="0"/>
        <w:jc w:val="both"/>
      </w:pPr>
      <w:r>
        <w:rPr>
          <w:rFonts w:ascii="Times New Roman"/>
          <w:b w:val="false"/>
          <w:i w:val="false"/>
          <w:color w:val="000000"/>
          <w:sz w:val="28"/>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408"/>
    <w:bookmarkStart w:name="z340" w:id="409"/>
    <w:p>
      <w:pPr>
        <w:spacing w:after="0"/>
        <w:ind w:left="0"/>
        <w:jc w:val="both"/>
      </w:pPr>
      <w:r>
        <w:rPr>
          <w:rFonts w:ascii="Times New Roman"/>
          <w:b w:val="false"/>
          <w:i w:val="false"/>
          <w:color w:val="000000"/>
          <w:sz w:val="28"/>
        </w:rPr>
        <w:t>
      2. Ақпараттандыру объектілерін қорғау:</w:t>
      </w:r>
    </w:p>
    <w:bookmarkEnd w:id="409"/>
    <w:p>
      <w:pPr>
        <w:spacing w:after="0"/>
        <w:ind w:left="0"/>
        <w:jc w:val="both"/>
      </w:pPr>
      <w:r>
        <w:rPr>
          <w:rFonts w:ascii="Times New Roman"/>
          <w:b w:val="false"/>
          <w:i w:val="false"/>
          <w:color w:val="000000"/>
          <w:sz w:val="28"/>
        </w:rPr>
        <w:t>
      1) электрондық-ақпараттық ресурстардың тұтастығын және сақталуын қамтамасыз ету;</w:t>
      </w:r>
    </w:p>
    <w:p>
      <w:pPr>
        <w:spacing w:after="0"/>
        <w:ind w:left="0"/>
        <w:jc w:val="both"/>
      </w:pPr>
      <w:r>
        <w:rPr>
          <w:rFonts w:ascii="Times New Roman"/>
          <w:b w:val="false"/>
          <w:i w:val="false"/>
          <w:color w:val="000000"/>
          <w:sz w:val="28"/>
        </w:rPr>
        <w:t>
      2) қолжетiмдiлiгi шектелген электрондық ақпараттық ресурстардың құпиялылық режимін қамтамасыз ету;</w:t>
      </w:r>
    </w:p>
    <w:p>
      <w:pPr>
        <w:spacing w:after="0"/>
        <w:ind w:left="0"/>
        <w:jc w:val="both"/>
      </w:pPr>
      <w:r>
        <w:rPr>
          <w:rFonts w:ascii="Times New Roman"/>
          <w:b w:val="false"/>
          <w:i w:val="false"/>
          <w:color w:val="000000"/>
          <w:sz w:val="28"/>
        </w:rPr>
        <w:t>
      3) ақпараттандыру субъектілерінің электрондық ақпараттық ресурстарға қол жеткiзу құқығын iске асыру;</w:t>
      </w:r>
    </w:p>
    <w:p>
      <w:pPr>
        <w:spacing w:after="0"/>
        <w:ind w:left="0"/>
        <w:jc w:val="both"/>
      </w:pPr>
      <w:r>
        <w:rPr>
          <w:rFonts w:ascii="Times New Roman"/>
          <w:b w:val="false"/>
          <w:i w:val="false"/>
          <w:color w:val="000000"/>
          <w:sz w:val="28"/>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both"/>
      </w:pPr>
      <w:r>
        <w:rPr>
          <w:rFonts w:ascii="Times New Roman"/>
          <w:b w:val="false"/>
          <w:i w:val="false"/>
          <w:color w:val="000000"/>
          <w:sz w:val="28"/>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w:t>
      </w:r>
    </w:p>
    <w:p>
      <w:pPr>
        <w:spacing w:after="0"/>
        <w:ind w:left="0"/>
        <w:jc w:val="both"/>
      </w:pPr>
      <w:r>
        <w:rPr>
          <w:rFonts w:ascii="Times New Roman"/>
          <w:b w:val="false"/>
          <w:i w:val="false"/>
          <w:color w:val="000000"/>
          <w:sz w:val="28"/>
        </w:rPr>
        <w:t>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p>
      <w:pPr>
        <w:spacing w:after="0"/>
        <w:ind w:left="0"/>
        <w:jc w:val="both"/>
      </w:pPr>
      <w:r>
        <w:rPr>
          <w:rFonts w:ascii="Times New Roman"/>
          <w:b w:val="false"/>
          <w:i w:val="false"/>
          <w:color w:val="000000"/>
          <w:sz w:val="28"/>
        </w:rPr>
        <w:t>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bookmarkStart w:name="z341" w:id="410"/>
    <w:p>
      <w:pPr>
        <w:spacing w:after="0"/>
        <w:ind w:left="0"/>
        <w:jc w:val="both"/>
      </w:pPr>
      <w:r>
        <w:rPr>
          <w:rFonts w:ascii="Times New Roman"/>
          <w:b w:val="false"/>
          <w:i w:val="false"/>
          <w:color w:val="000000"/>
          <w:sz w:val="28"/>
        </w:rPr>
        <w:t>
      3. Ақпараттандыру объектілеріне қатысты санкцияланбаған және (немесе) әдейі жасалмаған өзге де әрекеттер:</w:t>
      </w:r>
    </w:p>
    <w:bookmarkEnd w:id="410"/>
    <w:p>
      <w:pPr>
        <w:spacing w:after="0"/>
        <w:ind w:left="0"/>
        <w:jc w:val="both"/>
      </w:pPr>
      <w:r>
        <w:rPr>
          <w:rFonts w:ascii="Times New Roman"/>
          <w:b w:val="false"/>
          <w:i w:val="false"/>
          <w:color w:val="000000"/>
          <w:sz w:val="28"/>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both"/>
      </w:pPr>
      <w:r>
        <w:rPr>
          <w:rFonts w:ascii="Times New Roman"/>
          <w:b w:val="false"/>
          <w:i w:val="false"/>
          <w:color w:val="000000"/>
          <w:sz w:val="28"/>
        </w:rPr>
        <w:t>
      2) ақпараттандыру объектілерін санкцияланбаған және (немесе) әдейі жасалмаған түрлендiру;</w:t>
      </w:r>
    </w:p>
    <w:p>
      <w:pPr>
        <w:spacing w:after="0"/>
        <w:ind w:left="0"/>
        <w:jc w:val="both"/>
      </w:pPr>
      <w:r>
        <w:rPr>
          <w:rFonts w:ascii="Times New Roman"/>
          <w:b w:val="false"/>
          <w:i w:val="false"/>
          <w:color w:val="000000"/>
          <w:sz w:val="28"/>
        </w:rPr>
        <w:t>
      3) электрондық ақпараттық ресурсты санкцияланбаған және (немесе) әдейі жасалмаған көшiру;</w:t>
      </w:r>
    </w:p>
    <w:p>
      <w:pPr>
        <w:spacing w:after="0"/>
        <w:ind w:left="0"/>
        <w:jc w:val="both"/>
      </w:pPr>
      <w:r>
        <w:rPr>
          <w:rFonts w:ascii="Times New Roman"/>
          <w:b w:val="false"/>
          <w:i w:val="false"/>
          <w:color w:val="000000"/>
          <w:sz w:val="28"/>
        </w:rPr>
        <w:t>
      4) электрондық ақпараттық ресурстарды санкцияланбаған және (немесе) әдейі жасалмаған жою, жоғалтып алу;</w:t>
      </w:r>
    </w:p>
    <w:p>
      <w:pPr>
        <w:spacing w:after="0"/>
        <w:ind w:left="0"/>
        <w:jc w:val="both"/>
      </w:pPr>
      <w:r>
        <w:rPr>
          <w:rFonts w:ascii="Times New Roman"/>
          <w:b w:val="false"/>
          <w:i w:val="false"/>
          <w:color w:val="000000"/>
          <w:sz w:val="28"/>
        </w:rPr>
        <w:t>
      5) құқық иеленушінiң рұқсатынсыз бағдарламалық қамтылымды пайдалану;</w:t>
      </w:r>
    </w:p>
    <w:p>
      <w:pPr>
        <w:spacing w:after="0"/>
        <w:ind w:left="0"/>
        <w:jc w:val="both"/>
      </w:pPr>
      <w:r>
        <w:rPr>
          <w:rFonts w:ascii="Times New Roman"/>
          <w:b w:val="false"/>
          <w:i w:val="false"/>
          <w:color w:val="000000"/>
          <w:sz w:val="28"/>
        </w:rPr>
        <w:t>
      6) ақпараттық жүйелердiң және (немесе) бағдарламалық қамтылымның жұмысын бұзу не телекоммуникациялар желiлерінiң жұмыс iстеуiн бұзу;</w:t>
      </w:r>
    </w:p>
    <w:p>
      <w:pPr>
        <w:spacing w:after="0"/>
        <w:ind w:left="0"/>
        <w:jc w:val="both"/>
      </w:pPr>
      <w:r>
        <w:rPr>
          <w:rFonts w:ascii="Times New Roman"/>
          <w:b w:val="false"/>
          <w:i w:val="false"/>
          <w:color w:val="000000"/>
          <w:sz w:val="28"/>
        </w:rPr>
        <w:t>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p>
      <w:pPr>
        <w:spacing w:after="0"/>
        <w:ind w:left="0"/>
        <w:jc w:val="both"/>
      </w:pPr>
      <w:r>
        <w:rPr>
          <w:rFonts w:ascii="Times New Roman"/>
          <w:b w:val="false"/>
          <w:i w:val="false"/>
          <w:color w:val="000000"/>
          <w:sz w:val="28"/>
        </w:rPr>
        <w:t>
      8) телекоммуникация желілерінің абоненттік құрылғыларының жұмысын санкцияланбаған және (немесе) әдейі жасалмаған бұғаттау болып табылады.</w:t>
      </w:r>
    </w:p>
    <w:bookmarkStart w:name="z342" w:id="411"/>
    <w:p>
      <w:pPr>
        <w:spacing w:after="0"/>
        <w:ind w:left="0"/>
        <w:jc w:val="both"/>
      </w:pPr>
      <w:r>
        <w:rPr>
          <w:rFonts w:ascii="Times New Roman"/>
          <w:b w:val="false"/>
          <w:i w:val="false"/>
          <w:color w:val="000000"/>
          <w:sz w:val="28"/>
        </w:rPr>
        <w:t>
      4. Ақпараттық жүйелерді қорғау сыныптауышқа сәйкес берілген сыныпқа сай жүзеге асырылады.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Ақпараттандыру объектілерін қорғауды ұйымдастыру</w:t>
      </w:r>
    </w:p>
    <w:bookmarkStart w:name="z120" w:id="412"/>
    <w:p>
      <w:pPr>
        <w:spacing w:after="0"/>
        <w:ind w:left="0"/>
        <w:jc w:val="both"/>
      </w:pPr>
      <w:r>
        <w:rPr>
          <w:rFonts w:ascii="Times New Roman"/>
          <w:b w:val="false"/>
          <w:i w:val="false"/>
          <w:color w:val="000000"/>
          <w:sz w:val="28"/>
        </w:rPr>
        <w:t>
      1. Ақпараттандыру объектілерін қорғауды:</w:t>
      </w:r>
    </w:p>
    <w:bookmarkEnd w:id="412"/>
    <w:p>
      <w:pPr>
        <w:spacing w:after="0"/>
        <w:ind w:left="0"/>
        <w:jc w:val="both"/>
      </w:pPr>
      <w:r>
        <w:rPr>
          <w:rFonts w:ascii="Times New Roman"/>
          <w:b w:val="false"/>
          <w:i w:val="false"/>
          <w:color w:val="000000"/>
          <w:sz w:val="28"/>
        </w:rPr>
        <w:t>
      1) электрондық ақпараттық ресурстарға қатысты – олардың меншік иелері, иеленушілері және пайдаланушылары;</w:t>
      </w:r>
    </w:p>
    <w:p>
      <w:pPr>
        <w:spacing w:after="0"/>
        <w:ind w:left="0"/>
        <w:jc w:val="both"/>
      </w:pPr>
      <w:r>
        <w:rPr>
          <w:rFonts w:ascii="Times New Roman"/>
          <w:b w:val="false"/>
          <w:i w:val="false"/>
          <w:color w:val="000000"/>
          <w:sz w:val="28"/>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bookmarkStart w:name="z343" w:id="413"/>
    <w:p>
      <w:pPr>
        <w:spacing w:after="0"/>
        <w:ind w:left="0"/>
        <w:jc w:val="both"/>
      </w:pPr>
      <w:r>
        <w:rPr>
          <w:rFonts w:ascii="Times New Roman"/>
          <w:b w:val="false"/>
          <w:i w:val="false"/>
          <w:color w:val="000000"/>
          <w:sz w:val="28"/>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413"/>
    <w:p>
      <w:pPr>
        <w:spacing w:after="0"/>
        <w:ind w:left="0"/>
        <w:jc w:val="both"/>
      </w:pPr>
      <w:r>
        <w:rPr>
          <w:rFonts w:ascii="Times New Roman"/>
          <w:b w:val="false"/>
          <w:i w:val="false"/>
          <w:color w:val="000000"/>
          <w:sz w:val="28"/>
        </w:rPr>
        <w:t>
      1) санкцияланбаған қол жеткізуді болғызбауды;</w:t>
      </w:r>
    </w:p>
    <w:p>
      <w:pPr>
        <w:spacing w:after="0"/>
        <w:ind w:left="0"/>
        <w:jc w:val="both"/>
      </w:pPr>
      <w:r>
        <w:rPr>
          <w:rFonts w:ascii="Times New Roman"/>
          <w:b w:val="false"/>
          <w:i w:val="false"/>
          <w:color w:val="000000"/>
          <w:sz w:val="28"/>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both"/>
      </w:pPr>
      <w:r>
        <w:rPr>
          <w:rFonts w:ascii="Times New Roman"/>
          <w:b w:val="false"/>
          <w:i w:val="false"/>
          <w:color w:val="000000"/>
          <w:sz w:val="28"/>
        </w:rPr>
        <w:t>
      3) қол жеткізу тәртібін бұзудың қолайсыз салдарларын барынша азайтуды;</w:t>
      </w:r>
    </w:p>
    <w:p>
      <w:pPr>
        <w:spacing w:after="0"/>
        <w:ind w:left="0"/>
        <w:jc w:val="both"/>
      </w:pPr>
      <w:r>
        <w:rPr>
          <w:rFonts w:ascii="Times New Roman"/>
          <w:b w:val="false"/>
          <w:i w:val="false"/>
          <w:color w:val="000000"/>
          <w:sz w:val="28"/>
        </w:rPr>
        <w:t>
      4) электрондық ақпараттық ресурстарды өңдеу мен беру құралдарына санкцияланбаған ықпал етуге жол бермеуді;</w:t>
      </w:r>
    </w:p>
    <w:p>
      <w:pPr>
        <w:spacing w:after="0"/>
        <w:ind w:left="0"/>
        <w:jc w:val="both"/>
      </w:pPr>
      <w:r>
        <w:rPr>
          <w:rFonts w:ascii="Times New Roman"/>
          <w:b w:val="false"/>
          <w:i w:val="false"/>
          <w:color w:val="000000"/>
          <w:sz w:val="28"/>
        </w:rPr>
        <w:t>
      5) санкцияланбаған қол жеткізу салдарынан түрлендірілген не жойылған электрондық ақпараттық ресурстарды жедел қалпына келтіруді;</w:t>
      </w:r>
    </w:p>
    <w:bookmarkStart w:name="z432" w:id="414"/>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bookmarkEnd w:id="414"/>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bookmarkStart w:name="z344" w:id="415"/>
    <w:p>
      <w:pPr>
        <w:spacing w:after="0"/>
        <w:ind w:left="0"/>
        <w:jc w:val="both"/>
      </w:pPr>
      <w:r>
        <w:rPr>
          <w:rFonts w:ascii="Times New Roman"/>
          <w:b w:val="false"/>
          <w:i w:val="false"/>
          <w:color w:val="000000"/>
          <w:sz w:val="28"/>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415"/>
    <w:bookmarkStart w:name="z430" w:id="416"/>
    <w:p>
      <w:pPr>
        <w:spacing w:after="0"/>
        <w:ind w:left="0"/>
        <w:jc w:val="both"/>
      </w:pPr>
      <w:r>
        <w:rPr>
          <w:rFonts w:ascii="Times New Roman"/>
          <w:b w:val="false"/>
          <w:i w:val="false"/>
          <w:color w:val="000000"/>
          <w:sz w:val="28"/>
        </w:rPr>
        <w:t>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416"/>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кодтардың есепке алу және сақтау үшін операторға берілуін қамтамасыз етеді.</w:t>
      </w:r>
    </w:p>
    <w:bookmarkStart w:name="z533" w:id="417"/>
    <w:p>
      <w:pPr>
        <w:spacing w:after="0"/>
        <w:ind w:left="0"/>
        <w:jc w:val="both"/>
      </w:pPr>
      <w:r>
        <w:rPr>
          <w:rFonts w:ascii="Times New Roman"/>
          <w:b w:val="false"/>
          <w:i w:val="false"/>
          <w:color w:val="000000"/>
          <w:sz w:val="28"/>
        </w:rPr>
        <w:t>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417"/>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534" w:id="418"/>
    <w:p>
      <w:pPr>
        <w:spacing w:after="0"/>
        <w:ind w:left="0"/>
        <w:jc w:val="both"/>
      </w:pPr>
      <w:r>
        <w:rPr>
          <w:rFonts w:ascii="Times New Roman"/>
          <w:b w:val="false"/>
          <w:i w:val="false"/>
          <w:color w:val="000000"/>
          <w:sz w:val="28"/>
        </w:rPr>
        <w:t>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418"/>
    <w:p>
      <w:pPr>
        <w:spacing w:after="0"/>
        <w:ind w:left="0"/>
        <w:jc w:val="both"/>
      </w:pPr>
      <w:r>
        <w:rPr>
          <w:rFonts w:ascii="Times New Roman"/>
          <w:b w:val="false"/>
          <w:i w:val="false"/>
          <w:color w:val="000000"/>
          <w:sz w:val="28"/>
        </w:rPr>
        <w:t>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345" w:id="419"/>
    <w:p>
      <w:pPr>
        <w:spacing w:after="0"/>
        <w:ind w:left="0"/>
        <w:jc w:val="both"/>
      </w:pPr>
      <w:r>
        <w:rPr>
          <w:rFonts w:ascii="Times New Roman"/>
          <w:b w:val="false"/>
          <w:i w:val="false"/>
          <w:color w:val="000000"/>
          <w:sz w:val="28"/>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Электрондық ақпараттық ресурстарды, ақпараттық жүйелерді және ақпараттық-коммуникациялық инфрақұрылымды қорғау шаралары</w:t>
      </w:r>
    </w:p>
    <w:bookmarkStart w:name="z122" w:id="420"/>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420"/>
    <w:p>
      <w:pPr>
        <w:spacing w:after="0"/>
        <w:ind w:left="0"/>
        <w:jc w:val="both"/>
      </w:pPr>
      <w:r>
        <w:rPr>
          <w:rFonts w:ascii="Times New Roman"/>
          <w:b w:val="false"/>
          <w:i w:val="false"/>
          <w:color w:val="000000"/>
          <w:sz w:val="28"/>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both"/>
      </w:pPr>
      <w:r>
        <w:rPr>
          <w:rFonts w:ascii="Times New Roman"/>
          <w:b w:val="false"/>
          <w:i w:val="false"/>
          <w:color w:val="000000"/>
          <w:sz w:val="28"/>
        </w:rPr>
        <w:t>
      2) Қазақстан Республикасының ақпараттандыру туралы заңнамасын бұзғаны үшін жауаптылық;</w:t>
      </w:r>
    </w:p>
    <w:p>
      <w:pPr>
        <w:spacing w:after="0"/>
        <w:ind w:left="0"/>
        <w:jc w:val="both"/>
      </w:pPr>
      <w:r>
        <w:rPr>
          <w:rFonts w:ascii="Times New Roman"/>
          <w:b w:val="false"/>
          <w:i w:val="false"/>
          <w:color w:val="000000"/>
          <w:sz w:val="28"/>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bookmarkStart w:name="z346" w:id="421"/>
    <w:p>
      <w:pPr>
        <w:spacing w:after="0"/>
        <w:ind w:left="0"/>
        <w:jc w:val="both"/>
      </w:pPr>
      <w:r>
        <w:rPr>
          <w:rFonts w:ascii="Times New Roman"/>
          <w:b w:val="false"/>
          <w:i w:val="false"/>
          <w:color w:val="000000"/>
          <w:sz w:val="28"/>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421"/>
    <w:bookmarkStart w:name="z347" w:id="422"/>
    <w:p>
      <w:pPr>
        <w:spacing w:after="0"/>
        <w:ind w:left="0"/>
        <w:jc w:val="both"/>
      </w:pPr>
      <w:r>
        <w:rPr>
          <w:rFonts w:ascii="Times New Roman"/>
          <w:b w:val="false"/>
          <w:i w:val="false"/>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422"/>
    <w:p>
      <w:pPr>
        <w:spacing w:after="0"/>
        <w:ind w:left="0"/>
        <w:jc w:val="both"/>
      </w:pPr>
      <w:r>
        <w:rPr>
          <w:rFonts w:ascii="Times New Roman"/>
          <w:b w:val="false"/>
          <w:i w:val="false"/>
          <w:color w:val="000000"/>
          <w:sz w:val="28"/>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both"/>
      </w:pPr>
      <w:r>
        <w:rPr>
          <w:rFonts w:ascii="Times New Roman"/>
          <w:b w:val="false"/>
          <w:i w:val="false"/>
          <w:color w:val="000000"/>
          <w:sz w:val="28"/>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pPr>
        <w:spacing w:after="0"/>
        <w:ind w:left="0"/>
        <w:jc w:val="both"/>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bookmarkStart w:name="z348" w:id="423"/>
    <w:p>
      <w:pPr>
        <w:spacing w:after="0"/>
        <w:ind w:left="0"/>
        <w:jc w:val="both"/>
      </w:pPr>
      <w:r>
        <w:rPr>
          <w:rFonts w:ascii="Times New Roman"/>
          <w:b w:val="false"/>
          <w:i w:val="false"/>
          <w:color w:val="000000"/>
          <w:sz w:val="28"/>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Дербес деректерді қамтитын электрондық ақпараттық ресурстарды қорғау</w:t>
      </w:r>
    </w:p>
    <w:bookmarkStart w:name="z124" w:id="424"/>
    <w:p>
      <w:pPr>
        <w:spacing w:after="0"/>
        <w:ind w:left="0"/>
        <w:jc w:val="both"/>
      </w:pPr>
      <w:r>
        <w:rPr>
          <w:rFonts w:ascii="Times New Roman"/>
          <w:b w:val="false"/>
          <w:i w:val="false"/>
          <w:color w:val="000000"/>
          <w:sz w:val="28"/>
        </w:rPr>
        <w:t>
      Дербес деректерді қамтитын электрондық ақпараттық ресурстарды алған ақпараттық жүйелердің меншік иелері және иеленушілері, дербес деректерді қамтитын базаның меншік иесі және (немесе) операторы, сондай-ақ үшінші тұлғалар осы Заңға, Қазақстан Республикасының дербес деректер және оларды қорғау туралы заңнамасына және Қазақстан Республикасының аумағында қолданылатын стандарттарға сәйкес оларды қорғау бойынша шараларды қолдануға міндетті.</w:t>
      </w:r>
    </w:p>
    <w:bookmarkEnd w:id="424"/>
    <w:p>
      <w:pPr>
        <w:spacing w:after="0"/>
        <w:ind w:left="0"/>
        <w:jc w:val="both"/>
      </w:pPr>
      <w:r>
        <w:rPr>
          <w:rFonts w:ascii="Times New Roman"/>
          <w:b w:val="false"/>
          <w:i w:val="false"/>
          <w:color w:val="000000"/>
          <w:sz w:val="28"/>
        </w:rPr>
        <w:t>
      Бұл міндет дербес деректерді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Интернеттің қазақстандық сегментiнің кеңістігінде домендiк аттарды қорғау</w:t>
      </w:r>
    </w:p>
    <w:bookmarkStart w:name="z536" w:id="425"/>
    <w:p>
      <w:pPr>
        <w:spacing w:after="0"/>
        <w:ind w:left="0"/>
        <w:jc w:val="both"/>
      </w:pPr>
      <w:r>
        <w:rPr>
          <w:rFonts w:ascii="Times New Roman"/>
          <w:b w:val="false"/>
          <w:i w:val="false"/>
          <w:color w:val="000000"/>
          <w:sz w:val="28"/>
        </w:rPr>
        <w:t>
      1. .KZ және (немесе) .ҚАЗ домендік аттармен тіркелген интернет-ресурс Интернеттің қазақстандық сегментінің кеңістігінде орналастырылады.</w:t>
      </w:r>
    </w:p>
    <w:bookmarkEnd w:id="425"/>
    <w:bookmarkStart w:name="z537" w:id="426"/>
    <w:p>
      <w:pPr>
        <w:spacing w:after="0"/>
        <w:ind w:left="0"/>
        <w:jc w:val="both"/>
      </w:pPr>
      <w:r>
        <w:rPr>
          <w:rFonts w:ascii="Times New Roman"/>
          <w:b w:val="false"/>
          <w:i w:val="false"/>
          <w:color w:val="000000"/>
          <w:sz w:val="28"/>
        </w:rPr>
        <w:t>
      2. Интернет-ресурстармен деректерді беру кезінде Интернеттің қазақстандық сегментiнiң кеңістігінде .KZ және (немесе) .ҚАЗ домендік аттарды пайдалану қауіпсіздік сертификаттарын қолдану арқылы жүзеге асырылады.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427"/>
    <w:p>
      <w:pPr>
        <w:spacing w:after="0"/>
        <w:ind w:left="0"/>
        <w:jc w:val="left"/>
      </w:pPr>
      <w:r>
        <w:rPr>
          <w:rFonts w:ascii="Times New Roman"/>
          <w:b/>
          <w:i w:val="false"/>
          <w:color w:val="000000"/>
        </w:rPr>
        <w:t xml:space="preserve"> 3-БӨЛІМ. АҚПАРАТТАНДЫРУ САЛАСЫНДАҒЫ МЕМЛЕКЕТТІК РЕТТЕУ</w:t>
      </w:r>
      <w:r>
        <w:br/>
      </w:r>
      <w:r>
        <w:rPr>
          <w:rFonts w:ascii="Times New Roman"/>
          <w:b/>
          <w:i w:val="false"/>
          <w:color w:val="000000"/>
        </w:rPr>
        <w:t>10-тарау. Құжаттарға сараптама жүргізу және оларды келісу</w:t>
      </w:r>
    </w:p>
    <w:bookmarkEnd w:id="427"/>
    <w:p>
      <w:pPr>
        <w:spacing w:after="0"/>
        <w:ind w:left="0"/>
        <w:jc w:val="both"/>
      </w:pPr>
      <w:r>
        <w:rPr>
          <w:rFonts w:ascii="Times New Roman"/>
          <w:b w:val="false"/>
          <w:i w:val="false"/>
          <w:color w:val="ff0000"/>
          <w:sz w:val="28"/>
        </w:rPr>
        <w:t xml:space="preserve">
      Ескерту. 10-тараудың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57-бап. Ақпараттандыру және ақпараттық қауіпсіздікті қамтамасыз ету салаларындағы қорытындылар</w:t>
      </w:r>
    </w:p>
    <w:bookmarkStart w:name="z128" w:id="428"/>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428"/>
    <w:p>
      <w:pPr>
        <w:spacing w:after="0"/>
        <w:ind w:left="0"/>
        <w:jc w:val="both"/>
      </w:pPr>
      <w:r>
        <w:rPr>
          <w:rFonts w:ascii="Times New Roman"/>
          <w:b w:val="false"/>
          <w:i w:val="false"/>
          <w:color w:val="000000"/>
          <w:sz w:val="28"/>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bookmarkStart w:name="z481" w:id="429"/>
    <w:p>
      <w:pPr>
        <w:spacing w:after="0"/>
        <w:ind w:left="0"/>
        <w:jc w:val="both"/>
      </w:pPr>
      <w:r>
        <w:rPr>
          <w:rFonts w:ascii="Times New Roman"/>
          <w:b w:val="false"/>
          <w:i w:val="false"/>
          <w:color w:val="000000"/>
          <w:sz w:val="28"/>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429"/>
    <w:p>
      <w:pPr>
        <w:spacing w:after="0"/>
        <w:ind w:left="0"/>
        <w:jc w:val="both"/>
      </w:pPr>
      <w:r>
        <w:rPr>
          <w:rFonts w:ascii="Times New Roman"/>
          <w:b w:val="false"/>
          <w:i w:val="false"/>
          <w:color w:val="000000"/>
          <w:sz w:val="28"/>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bookmarkStart w:name="z482" w:id="430"/>
    <w:p>
      <w:pPr>
        <w:spacing w:after="0"/>
        <w:ind w:left="0"/>
        <w:jc w:val="both"/>
      </w:pPr>
      <w:r>
        <w:rPr>
          <w:rFonts w:ascii="Times New Roman"/>
          <w:b w:val="false"/>
          <w:i w:val="false"/>
          <w:color w:val="000000"/>
          <w:sz w:val="28"/>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bookmarkEnd w:id="430"/>
    <w:bookmarkStart w:name="z483" w:id="431"/>
    <w:p>
      <w:pPr>
        <w:spacing w:after="0"/>
        <w:ind w:left="0"/>
        <w:jc w:val="both"/>
      </w:pPr>
      <w:r>
        <w:rPr>
          <w:rFonts w:ascii="Times New Roman"/>
          <w:b w:val="false"/>
          <w:i w:val="false"/>
          <w:color w:val="000000"/>
          <w:sz w:val="28"/>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pPr>
        <w:spacing w:after="0"/>
        <w:ind w:left="0"/>
        <w:jc w:val="both"/>
      </w:pPr>
      <w:r>
        <w:rPr>
          <w:rFonts w:ascii="Times New Roman"/>
          <w:b w:val="false"/>
          <w:i w:val="false"/>
          <w:color w:val="ff0000"/>
          <w:sz w:val="28"/>
        </w:rPr>
        <w:t xml:space="preserve">
      Ескерту. 58-бап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Start w:name="z132" w:id="432"/>
    <w:p>
      <w:pPr>
        <w:spacing w:after="0"/>
        <w:ind w:left="0"/>
        <w:jc w:val="both"/>
      </w:pPr>
      <w:r>
        <w:rPr>
          <w:rFonts w:ascii="Times New Roman"/>
          <w:b w:val="false"/>
          <w:i w:val="false"/>
          <w:color w:val="000000"/>
          <w:sz w:val="28"/>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5" w:id="433"/>
    <w:p>
      <w:pPr>
        <w:spacing w:after="0"/>
        <w:ind w:left="0"/>
        <w:jc w:val="both"/>
      </w:pPr>
      <w:r>
        <w:rPr>
          <w:rFonts w:ascii="Times New Roman"/>
          <w:b w:val="false"/>
          <w:i w:val="false"/>
          <w:color w:val="000000"/>
          <w:sz w:val="28"/>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bookmarkStart w:name="z134" w:id="434"/>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p>
    <w:bookmarkEnd w:id="434"/>
    <w:bookmarkStart w:name="z352" w:id="435"/>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435"/>
    <w:bookmarkStart w:name="z353" w:id="436"/>
    <w:p>
      <w:pPr>
        <w:spacing w:after="0"/>
        <w:ind w:left="0"/>
        <w:jc w:val="both"/>
      </w:pPr>
      <w:r>
        <w:rPr>
          <w:rFonts w:ascii="Times New Roman"/>
          <w:b w:val="false"/>
          <w:i w:val="false"/>
          <w:color w:val="000000"/>
          <w:sz w:val="28"/>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436"/>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both"/>
      </w:pPr>
      <w:r>
        <w:rPr>
          <w:rFonts w:ascii="Times New Roman"/>
          <w:b w:val="false"/>
          <w:i w:val="false"/>
          <w:color w:val="000000"/>
          <w:sz w:val="28"/>
        </w:rPr>
        <w:t>
      2) құжаттар уәкілетті орган бекіткен белгіленген талаптарға сәйкес ұсынылмаған жағдайларда жүзеге асырылады.</w:t>
      </w:r>
    </w:p>
    <w:bookmarkStart w:name="z354" w:id="437"/>
    <w:p>
      <w:pPr>
        <w:spacing w:after="0"/>
        <w:ind w:left="0"/>
        <w:jc w:val="both"/>
      </w:pPr>
      <w:r>
        <w:rPr>
          <w:rFonts w:ascii="Times New Roman"/>
          <w:b w:val="false"/>
          <w:i w:val="false"/>
          <w:color w:val="000000"/>
          <w:sz w:val="28"/>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bookmarkEnd w:id="437"/>
    <w:bookmarkStart w:name="z135" w:id="438"/>
    <w:p>
      <w:pPr>
        <w:spacing w:after="0"/>
        <w:ind w:left="0"/>
        <w:jc w:val="left"/>
      </w:pPr>
      <w:r>
        <w:rPr>
          <w:rFonts w:ascii="Times New Roman"/>
          <w:b/>
          <w:i w:val="false"/>
          <w:color w:val="000000"/>
        </w:rPr>
        <w:t xml:space="preserve"> 11-тарау. АҚПАРАТТЫҚ-КОММУНИКАЦИЯЛЫҚ ТЕХНОЛОГИЯЛАР САЛАСЫН ДАМЫТУ</w:t>
      </w:r>
    </w:p>
    <w:bookmarkEnd w:id="438"/>
    <w:p>
      <w:pPr>
        <w:spacing w:after="0"/>
        <w:ind w:left="0"/>
        <w:jc w:val="both"/>
      </w:pPr>
      <w:r>
        <w:rPr>
          <w:rFonts w:ascii="Times New Roman"/>
          <w:b/>
          <w:i w:val="false"/>
          <w:color w:val="000000"/>
          <w:sz w:val="28"/>
        </w:rPr>
        <w:t>61-бап. Ақпараттық-коммуникациялық технологиялар саласын дамытуды мемлекеттік қолдау</w:t>
      </w:r>
    </w:p>
    <w:bookmarkStart w:name="z137" w:id="439"/>
    <w:p>
      <w:pPr>
        <w:spacing w:after="0"/>
        <w:ind w:left="0"/>
        <w:jc w:val="both"/>
      </w:pPr>
      <w:r>
        <w:rPr>
          <w:rFonts w:ascii="Times New Roman"/>
          <w:b w:val="false"/>
          <w:i w:val="false"/>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439"/>
    <w:bookmarkStart w:name="z355" w:id="440"/>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 өз қызметін осы Заңға және Қазақстан Республикасының Кәсіпкерлік кодексіне сәйкес жүзеге асырады.</w:t>
      </w:r>
    </w:p>
    <w:bookmarkEnd w:id="440"/>
    <w:bookmarkStart w:name="z356" w:id="441"/>
    <w:p>
      <w:pPr>
        <w:spacing w:after="0"/>
        <w:ind w:left="0"/>
        <w:jc w:val="both"/>
      </w:pPr>
      <w:r>
        <w:rPr>
          <w:rFonts w:ascii="Times New Roman"/>
          <w:b w:val="false"/>
          <w:i w:val="false"/>
          <w:color w:val="000000"/>
          <w:sz w:val="28"/>
        </w:rPr>
        <w:t>
      3. Ақпараттық-коммуникациялық технологиялар саласын дамытуды мемлекеттік қолдаудың негізгі қағидаттары:</w:t>
      </w:r>
    </w:p>
    <w:bookmarkEnd w:id="441"/>
    <w:p>
      <w:pPr>
        <w:spacing w:after="0"/>
        <w:ind w:left="0"/>
        <w:jc w:val="both"/>
      </w:pPr>
      <w:r>
        <w:rPr>
          <w:rFonts w:ascii="Times New Roman"/>
          <w:b w:val="false"/>
          <w:i w:val="false"/>
          <w:color w:val="000000"/>
          <w:sz w:val="28"/>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both"/>
      </w:pPr>
      <w:r>
        <w:rPr>
          <w:rFonts w:ascii="Times New Roman"/>
          <w:b w:val="false"/>
          <w:i w:val="false"/>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both"/>
      </w:pPr>
      <w:r>
        <w:rPr>
          <w:rFonts w:ascii="Times New Roman"/>
          <w:b w:val="false"/>
          <w:i w:val="false"/>
          <w:color w:val="000000"/>
          <w:sz w:val="28"/>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both"/>
      </w:pPr>
      <w:r>
        <w:rPr>
          <w:rFonts w:ascii="Times New Roman"/>
          <w:b w:val="false"/>
          <w:i w:val="false"/>
          <w:color w:val="000000"/>
          <w:sz w:val="28"/>
        </w:rPr>
        <w:t>
      4) ақпараттық-коммуникациялық технологиялар нарығының құрылымын дамыту;</w:t>
      </w:r>
    </w:p>
    <w:p>
      <w:pPr>
        <w:spacing w:after="0"/>
        <w:ind w:left="0"/>
        <w:jc w:val="both"/>
      </w:pPr>
      <w:r>
        <w:rPr>
          <w:rFonts w:ascii="Times New Roman"/>
          <w:b w:val="false"/>
          <w:i w:val="false"/>
          <w:color w:val="000000"/>
          <w:sz w:val="28"/>
        </w:rPr>
        <w:t>
      5) ақпараттық-коммуникациялық технологиялар нарығында адал бәсекелестікті қолдау.</w:t>
      </w:r>
    </w:p>
    <w:bookmarkStart w:name="z357" w:id="442"/>
    <w:p>
      <w:pPr>
        <w:spacing w:after="0"/>
        <w:ind w:left="0"/>
        <w:jc w:val="both"/>
      </w:pPr>
      <w:r>
        <w:rPr>
          <w:rFonts w:ascii="Times New Roman"/>
          <w:b w:val="false"/>
          <w:i w:val="false"/>
          <w:color w:val="000000"/>
          <w:sz w:val="28"/>
        </w:rPr>
        <w:t>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442"/>
    <w:p>
      <w:pPr>
        <w:spacing w:after="0"/>
        <w:ind w:left="0"/>
        <w:jc w:val="both"/>
      </w:pPr>
      <w:r>
        <w:rPr>
          <w:rFonts w:ascii="Times New Roman"/>
          <w:b w:val="false"/>
          <w:i w:val="false"/>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Ақпараттық-коммуникациялық технологиялар саласын кадрлық және ғылыми қамтамасыз ету</w:t>
      </w:r>
    </w:p>
    <w:bookmarkStart w:name="z139" w:id="443"/>
    <w:p>
      <w:pPr>
        <w:spacing w:after="0"/>
        <w:ind w:left="0"/>
        <w:jc w:val="both"/>
      </w:pPr>
      <w:r>
        <w:rPr>
          <w:rFonts w:ascii="Times New Roman"/>
          <w:b w:val="false"/>
          <w:i w:val="false"/>
          <w:color w:val="000000"/>
          <w:sz w:val="28"/>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443"/>
    <w:bookmarkStart w:name="z358" w:id="444"/>
    <w:p>
      <w:pPr>
        <w:spacing w:after="0"/>
        <w:ind w:left="0"/>
        <w:jc w:val="both"/>
      </w:pPr>
      <w:r>
        <w:rPr>
          <w:rFonts w:ascii="Times New Roman"/>
          <w:b w:val="false"/>
          <w:i w:val="false"/>
          <w:color w:val="000000"/>
          <w:sz w:val="28"/>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444"/>
    <w:bookmarkStart w:name="z359" w:id="445"/>
    <w:p>
      <w:pPr>
        <w:spacing w:after="0"/>
        <w:ind w:left="0"/>
        <w:jc w:val="both"/>
      </w:pPr>
      <w:r>
        <w:rPr>
          <w:rFonts w:ascii="Times New Roman"/>
          <w:b w:val="false"/>
          <w:i w:val="false"/>
          <w:color w:val="000000"/>
          <w:sz w:val="28"/>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445"/>
    <w:bookmarkStart w:name="z140" w:id="446"/>
    <w:p>
      <w:pPr>
        <w:spacing w:after="0"/>
        <w:ind w:left="0"/>
        <w:jc w:val="left"/>
      </w:pPr>
      <w:r>
        <w:rPr>
          <w:rFonts w:ascii="Times New Roman"/>
          <w:b/>
          <w:i w:val="false"/>
          <w:color w:val="000000"/>
        </w:rPr>
        <w:t xml:space="preserve"> 12-тарау. АҚПАРАТТАНДЫРУ САЛАСЫНДАҒЫ ХАЛЫҚАРАЛЫҚ ЫНТЫМАҚТАСТЫҚ</w:t>
      </w:r>
    </w:p>
    <w:bookmarkEnd w:id="446"/>
    <w:p>
      <w:pPr>
        <w:spacing w:after="0"/>
        <w:ind w:left="0"/>
        <w:jc w:val="both"/>
      </w:pPr>
      <w:r>
        <w:rPr>
          <w:rFonts w:ascii="Times New Roman"/>
          <w:b/>
          <w:i w:val="false"/>
          <w:color w:val="000000"/>
          <w:sz w:val="28"/>
        </w:rPr>
        <w:t>63-бап. Ақпараттандыру саласындағы халықаралық ынтымақтастық</w:t>
      </w:r>
    </w:p>
    <w:bookmarkStart w:name="z142" w:id="447"/>
    <w:p>
      <w:pPr>
        <w:spacing w:after="0"/>
        <w:ind w:left="0"/>
        <w:jc w:val="both"/>
      </w:pPr>
      <w:r>
        <w:rPr>
          <w:rFonts w:ascii="Times New Roman"/>
          <w:b w:val="false"/>
          <w:i w:val="false"/>
          <w:color w:val="000000"/>
          <w:sz w:val="28"/>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447"/>
    <w:bookmarkStart w:name="z360" w:id="448"/>
    <w:p>
      <w:pPr>
        <w:spacing w:after="0"/>
        <w:ind w:left="0"/>
        <w:jc w:val="both"/>
      </w:pPr>
      <w:r>
        <w:rPr>
          <w:rFonts w:ascii="Times New Roman"/>
          <w:b w:val="false"/>
          <w:i w:val="false"/>
          <w:color w:val="000000"/>
          <w:sz w:val="28"/>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448"/>
    <w:p>
      <w:pPr>
        <w:spacing w:after="0"/>
        <w:ind w:left="0"/>
        <w:jc w:val="both"/>
      </w:pPr>
      <w:r>
        <w:rPr>
          <w:rFonts w:ascii="Times New Roman"/>
          <w:b w:val="false"/>
          <w:i w:val="false"/>
          <w:color w:val="000000"/>
          <w:sz w:val="28"/>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bookmarkStart w:name="z361" w:id="449"/>
    <w:p>
      <w:pPr>
        <w:spacing w:after="0"/>
        <w:ind w:left="0"/>
        <w:jc w:val="both"/>
      </w:pPr>
      <w:r>
        <w:rPr>
          <w:rFonts w:ascii="Times New Roman"/>
          <w:b w:val="false"/>
          <w:i w:val="false"/>
          <w:color w:val="000000"/>
          <w:sz w:val="28"/>
        </w:rPr>
        <w:t>
      3. Ақпараттандыру саласындағы халықаралық ынтымақтастық:</w:t>
      </w:r>
    </w:p>
    <w:bookmarkEnd w:id="449"/>
    <w:p>
      <w:pPr>
        <w:spacing w:after="0"/>
        <w:ind w:left="0"/>
        <w:jc w:val="both"/>
      </w:pPr>
      <w:r>
        <w:rPr>
          <w:rFonts w:ascii="Times New Roman"/>
          <w:b w:val="false"/>
          <w:i w:val="false"/>
          <w:color w:val="000000"/>
          <w:sz w:val="28"/>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both"/>
      </w:pPr>
      <w:r>
        <w:rPr>
          <w:rFonts w:ascii="Times New Roman"/>
          <w:b w:val="false"/>
          <w:i w:val="false"/>
          <w:color w:val="000000"/>
          <w:sz w:val="28"/>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both"/>
      </w:pPr>
      <w:r>
        <w:rPr>
          <w:rFonts w:ascii="Times New Roman"/>
          <w:b w:val="false"/>
          <w:i w:val="false"/>
          <w:color w:val="000000"/>
          <w:sz w:val="28"/>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both"/>
      </w:pPr>
      <w:r>
        <w:rPr>
          <w:rFonts w:ascii="Times New Roman"/>
          <w:b w:val="false"/>
          <w:i w:val="false"/>
          <w:color w:val="000000"/>
          <w:sz w:val="28"/>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both"/>
      </w:pPr>
      <w:r>
        <w:rPr>
          <w:rFonts w:ascii="Times New Roman"/>
          <w:b w:val="false"/>
          <w:i w:val="false"/>
          <w:color w:val="000000"/>
          <w:sz w:val="28"/>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both"/>
      </w:pPr>
      <w:r>
        <w:rPr>
          <w:rFonts w:ascii="Times New Roman"/>
          <w:b w:val="false"/>
          <w:i w:val="false"/>
          <w:color w:val="000000"/>
          <w:sz w:val="28"/>
        </w:rPr>
        <w:t>
      6) Қазақстан Республикасында және шетелде семинарлар, конференциялар және тренингтер өткізу;</w:t>
      </w:r>
    </w:p>
    <w:p>
      <w:pPr>
        <w:spacing w:after="0"/>
        <w:ind w:left="0"/>
        <w:jc w:val="both"/>
      </w:pPr>
      <w:r>
        <w:rPr>
          <w:rFonts w:ascii="Times New Roman"/>
          <w:b w:val="false"/>
          <w:i w:val="false"/>
          <w:color w:val="000000"/>
          <w:sz w:val="28"/>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both"/>
      </w:pPr>
      <w:r>
        <w:rPr>
          <w:rFonts w:ascii="Times New Roman"/>
          <w:b w:val="false"/>
          <w:i w:val="false"/>
          <w:color w:val="000000"/>
          <w:sz w:val="28"/>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bookmarkStart w:name="z362" w:id="450"/>
    <w:p>
      <w:pPr>
        <w:spacing w:after="0"/>
        <w:ind w:left="0"/>
        <w:jc w:val="both"/>
      </w:pPr>
      <w:r>
        <w:rPr>
          <w:rFonts w:ascii="Times New Roman"/>
          <w:b w:val="false"/>
          <w:i w:val="false"/>
          <w:color w:val="000000"/>
          <w:sz w:val="28"/>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450"/>
    <w:bookmarkStart w:name="z143" w:id="451"/>
    <w:p>
      <w:pPr>
        <w:spacing w:after="0"/>
        <w:ind w:left="0"/>
        <w:jc w:val="left"/>
      </w:pPr>
      <w:r>
        <w:rPr>
          <w:rFonts w:ascii="Times New Roman"/>
          <w:b/>
          <w:i w:val="false"/>
          <w:color w:val="000000"/>
        </w:rPr>
        <w:t xml:space="preserve"> 13-тарау. ҚОРЫТЫНДЫ ЖӘНЕ ӨТПЕЛІ ЕРЕЖЕЛЕР</w:t>
      </w:r>
    </w:p>
    <w:bookmarkEnd w:id="451"/>
    <w:p>
      <w:pPr>
        <w:spacing w:after="0"/>
        <w:ind w:left="0"/>
        <w:jc w:val="both"/>
      </w:pPr>
      <w:r>
        <w:rPr>
          <w:rFonts w:ascii="Times New Roman"/>
          <w:b/>
          <w:i w:val="false"/>
          <w:color w:val="000000"/>
          <w:sz w:val="28"/>
        </w:rPr>
        <w:t>64-бап. Ақпараттандыру саласындағы мемлекеттік бақылау</w:t>
      </w:r>
    </w:p>
    <w:bookmarkStart w:name="z145" w:id="452"/>
    <w:p>
      <w:pPr>
        <w:spacing w:after="0"/>
        <w:ind w:left="0"/>
        <w:jc w:val="both"/>
      </w:pPr>
      <w:r>
        <w:rPr>
          <w:rFonts w:ascii="Times New Roman"/>
          <w:b w:val="false"/>
          <w:i w:val="false"/>
          <w:color w:val="000000"/>
          <w:sz w:val="28"/>
        </w:rPr>
        <w:t>
      Ақпараттандыру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ақпараттандыру туралы заңнамасын бұзғаны үшін жауаптылық</w:t>
      </w:r>
    </w:p>
    <w:bookmarkStart w:name="z147" w:id="453"/>
    <w:p>
      <w:pPr>
        <w:spacing w:after="0"/>
        <w:ind w:left="0"/>
        <w:jc w:val="both"/>
      </w:pPr>
      <w:r>
        <w:rPr>
          <w:rFonts w:ascii="Times New Roman"/>
          <w:b w:val="false"/>
          <w:i w:val="false"/>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453"/>
    <w:p>
      <w:pPr>
        <w:spacing w:after="0"/>
        <w:ind w:left="0"/>
        <w:jc w:val="both"/>
      </w:pPr>
      <w:r>
        <w:rPr>
          <w:rFonts w:ascii="Times New Roman"/>
          <w:b/>
          <w:i w:val="false"/>
          <w:color w:val="000000"/>
          <w:sz w:val="28"/>
        </w:rPr>
        <w:t>66-бап. Өтпелі ережелер</w:t>
      </w:r>
    </w:p>
    <w:bookmarkStart w:name="z149" w:id="454"/>
    <w:p>
      <w:pPr>
        <w:spacing w:after="0"/>
        <w:ind w:left="0"/>
        <w:jc w:val="both"/>
      </w:pPr>
      <w:r>
        <w:rPr>
          <w:rFonts w:ascii="Times New Roman"/>
          <w:b w:val="false"/>
          <w:i w:val="false"/>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454"/>
    <w:bookmarkStart w:name="z431" w:id="455"/>
    <w:p>
      <w:pPr>
        <w:spacing w:after="0"/>
        <w:ind w:left="0"/>
        <w:jc w:val="both"/>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455"/>
    <w:bookmarkStart w:name="z561" w:id="456"/>
    <w:p>
      <w:pPr>
        <w:spacing w:after="0"/>
        <w:ind w:left="0"/>
        <w:jc w:val="both"/>
      </w:pPr>
      <w:r>
        <w:rPr>
          <w:rFonts w:ascii="Times New Roman"/>
          <w:b w:val="false"/>
          <w:i w:val="false"/>
          <w:color w:val="000000"/>
          <w:sz w:val="28"/>
        </w:rPr>
        <w:t>
      3.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осы Заңның 18-2-бабы қолданысқа енгізілгеннен кейін алты ай ішінде бұқаралық ақпарат құралдары саласындағы уәкілетті органмен өзара іс-қимыл жасау жөніндегі өзінің заңды өкілін тағайындауға міндетті.</w:t>
      </w:r>
    </w:p>
    <w:bookmarkEnd w:id="456"/>
    <w:p>
      <w:pPr>
        <w:spacing w:after="0"/>
        <w:ind w:left="0"/>
        <w:jc w:val="both"/>
      </w:pPr>
      <w:r>
        <w:rPr>
          <w:rFonts w:ascii="Times New Roman"/>
          <w:b w:val="false"/>
          <w:i w:val="false"/>
          <w:color w:val="000000"/>
          <w:sz w:val="28"/>
        </w:rPr>
        <w:t>
      Осы тармақтың бірінші бөлігінде белгіленген талап сақталмай, шетелдік онлайн-платформа немесе лездік хабарлар алмасу сервисі қызметінің жүзеге асырылуы жалғастырылған жағдайда, бұқаралық ақпарат құралдары саласындағы уәкілетті орган Қазақстан Республикасының заңдарына сәйкес Қазақстан Республикасының аумағында олардың қызметіне шектеу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Осы Заңды қолданысқа енгізу тәртібі</w:t>
      </w:r>
    </w:p>
    <w:bookmarkStart w:name="z151" w:id="457"/>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457"/>
    <w:bookmarkStart w:name="z364" w:id="458"/>
    <w:p>
      <w:pPr>
        <w:spacing w:after="0"/>
        <w:ind w:left="0"/>
        <w:jc w:val="both"/>
      </w:pPr>
      <w:r>
        <w:rPr>
          <w:rFonts w:ascii="Times New Roman"/>
          <w:b w:val="false"/>
          <w:i w:val="false"/>
          <w:color w:val="000000"/>
          <w:sz w:val="28"/>
        </w:rPr>
        <w:t xml:space="preserve">
      2. "Ақпараттандыру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45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