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f308" w14:textId="4e5f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418-V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1-БӨЛІМ. АҚПАРАТТАНДЫРУ САЛАСЫНДАҒЫ ҚАТЫНАСТАРДЫ РЕТТЕУ НЕГІЗДЕРІ</w:t>
      </w:r>
      <w:r>
        <w:br/>
      </w:r>
      <w:r>
        <w:rPr>
          <w:rFonts w:ascii="Times New Roman"/>
          <w:b/>
          <w:i w:val="false"/>
          <w:color w:val="000000"/>
        </w:rPr>
        <w:t>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5"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153" w:id="3"/>
    <w:p>
      <w:pPr>
        <w:spacing w:after="0"/>
        <w:ind w:left="0"/>
        <w:jc w:val="both"/>
      </w:pP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both"/>
      </w:pPr>
      <w:r>
        <w:rPr>
          <w:rFonts w:ascii="Times New Roman"/>
          <w:b w:val="false"/>
          <w:i w:val="false"/>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6"/>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6"/>
    <w:bookmarkStart w:name="z157" w:id="7"/>
    <w:p>
      <w:pPr>
        <w:spacing w:after="0"/>
        <w:ind w:left="0"/>
        <w:jc w:val="both"/>
      </w:pPr>
      <w:r>
        <w:rPr>
          <w:rFonts w:ascii="Times New Roman"/>
          <w:b w:val="false"/>
          <w:i w:val="false"/>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bookmarkStart w:name="z368" w:id="8"/>
    <w:p>
      <w:pPr>
        <w:spacing w:after="0"/>
        <w:ind w:left="0"/>
        <w:jc w:val="both"/>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bookmarkStart w:name="z158" w:id="9"/>
    <w:p>
      <w:pPr>
        <w:spacing w:after="0"/>
        <w:ind w:left="0"/>
        <w:jc w:val="both"/>
      </w:pPr>
      <w:r>
        <w:rPr>
          <w:rFonts w:ascii="Times New Roman"/>
          <w:b w:val="false"/>
          <w:i w:val="false"/>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9"/>
    <w:bookmarkStart w:name="z461" w:id="10"/>
    <w:p>
      <w:pPr>
        <w:spacing w:after="0"/>
        <w:ind w:left="0"/>
        <w:jc w:val="both"/>
      </w:pPr>
      <w:r>
        <w:rPr>
          <w:rFonts w:ascii="Times New Roman"/>
          <w:b w:val="false"/>
          <w:i w:val="false"/>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0"/>
    <w:bookmarkStart w:name="z462" w:id="11"/>
    <w:p>
      <w:pPr>
        <w:spacing w:after="0"/>
        <w:ind w:left="0"/>
        <w:jc w:val="both"/>
      </w:pPr>
      <w:r>
        <w:rPr>
          <w:rFonts w:ascii="Times New Roman"/>
          <w:b w:val="false"/>
          <w:i w:val="false"/>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1"/>
    <w:bookmarkStart w:name="z463" w:id="12"/>
    <w:p>
      <w:pPr>
        <w:spacing w:after="0"/>
        <w:ind w:left="0"/>
        <w:jc w:val="both"/>
      </w:pPr>
      <w:r>
        <w:rPr>
          <w:rFonts w:ascii="Times New Roman"/>
          <w:b w:val="false"/>
          <w:i w:val="false"/>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2"/>
    <w:bookmarkStart w:name="z464" w:id="13"/>
    <w:p>
      <w:pPr>
        <w:spacing w:after="0"/>
        <w:ind w:left="0"/>
        <w:jc w:val="both"/>
      </w:pPr>
      <w:r>
        <w:rPr>
          <w:rFonts w:ascii="Times New Roman"/>
          <w:b w:val="false"/>
          <w:i w:val="false"/>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3"/>
    <w:bookmarkStart w:name="z465" w:id="14"/>
    <w:p>
      <w:pPr>
        <w:spacing w:after="0"/>
        <w:ind w:left="0"/>
        <w:jc w:val="both"/>
      </w:pPr>
      <w:r>
        <w:rPr>
          <w:rFonts w:ascii="Times New Roman"/>
          <w:b w:val="false"/>
          <w:i w:val="false"/>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bookmarkStart w:name="z466" w:id="15"/>
    <w:p>
      <w:pPr>
        <w:spacing w:after="0"/>
        <w:ind w:left="0"/>
        <w:jc w:val="both"/>
      </w:pPr>
      <w:r>
        <w:rPr>
          <w:rFonts w:ascii="Times New Roman"/>
          <w:b w:val="false"/>
          <w:i w:val="false"/>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bookmarkStart w:name="z467" w:id="16"/>
    <w:p>
      <w:pPr>
        <w:spacing w:after="0"/>
        <w:ind w:left="0"/>
        <w:jc w:val="both"/>
      </w:pPr>
      <w:r>
        <w:rPr>
          <w:rFonts w:ascii="Times New Roman"/>
          <w:b w:val="false"/>
          <w:i w:val="false"/>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6"/>
    <w:bookmarkStart w:name="z159" w:id="17"/>
    <w:p>
      <w:pPr>
        <w:spacing w:after="0"/>
        <w:ind w:left="0"/>
        <w:jc w:val="both"/>
      </w:pPr>
      <w:r>
        <w:rPr>
          <w:rFonts w:ascii="Times New Roman"/>
          <w:b w:val="false"/>
          <w:i w:val="false"/>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8"/>
    <w:p>
      <w:pPr>
        <w:spacing w:after="0"/>
        <w:ind w:left="0"/>
        <w:jc w:val="both"/>
      </w:pPr>
      <w:r>
        <w:rPr>
          <w:rFonts w:ascii="Times New Roman"/>
          <w:b w:val="false"/>
          <w:i w:val="false"/>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End w:id="18"/>
    <w:bookmarkStart w:name="z162" w:id="19"/>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bookmarkStart w:name="z163" w:id="20"/>
    <w:p>
      <w:pPr>
        <w:spacing w:after="0"/>
        <w:ind w:left="0"/>
        <w:jc w:val="both"/>
      </w:pPr>
      <w:r>
        <w:rPr>
          <w:rFonts w:ascii="Times New Roman"/>
          <w:b w:val="false"/>
          <w:i w:val="false"/>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20"/>
    <w:bookmarkStart w:name="z164" w:id="21"/>
    <w:p>
      <w:pPr>
        <w:spacing w:after="0"/>
        <w:ind w:left="0"/>
        <w:jc w:val="both"/>
      </w:pPr>
      <w:r>
        <w:rPr>
          <w:rFonts w:ascii="Times New Roman"/>
          <w:b w:val="false"/>
          <w:i w:val="false"/>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22"/>
    <w:p>
      <w:pPr>
        <w:spacing w:after="0"/>
        <w:ind w:left="0"/>
        <w:jc w:val="both"/>
      </w:pPr>
      <w:r>
        <w:rPr>
          <w:rFonts w:ascii="Times New Roman"/>
          <w:b w:val="false"/>
          <w:i w:val="false"/>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3"/>
    <w:p>
      <w:pPr>
        <w:spacing w:after="0"/>
        <w:ind w:left="0"/>
        <w:jc w:val="both"/>
      </w:pPr>
      <w:r>
        <w:rPr>
          <w:rFonts w:ascii="Times New Roman"/>
          <w:b w:val="false"/>
          <w:i w:val="false"/>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3"/>
    <w:bookmarkStart w:name="z176" w:id="24"/>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4"/>
    <w:bookmarkStart w:name="z177" w:id="25"/>
    <w:p>
      <w:pPr>
        <w:spacing w:after="0"/>
        <w:ind w:left="0"/>
        <w:jc w:val="both"/>
      </w:pPr>
      <w:r>
        <w:rPr>
          <w:rFonts w:ascii="Times New Roman"/>
          <w:b w:val="false"/>
          <w:i w:val="false"/>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25"/>
    <w:bookmarkStart w:name="z178" w:id="26"/>
    <w:p>
      <w:pPr>
        <w:spacing w:after="0"/>
        <w:ind w:left="0"/>
        <w:jc w:val="both"/>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27"/>
    <w:p>
      <w:pPr>
        <w:spacing w:after="0"/>
        <w:ind w:left="0"/>
        <w:jc w:val="both"/>
      </w:pPr>
      <w:r>
        <w:rPr>
          <w:rFonts w:ascii="Times New Roman"/>
          <w:b w:val="false"/>
          <w:i w:val="false"/>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7"/>
    <w:bookmarkStart w:name="z181" w:id="28"/>
    <w:p>
      <w:pPr>
        <w:spacing w:after="0"/>
        <w:ind w:left="0"/>
        <w:jc w:val="both"/>
      </w:pPr>
      <w:r>
        <w:rPr>
          <w:rFonts w:ascii="Times New Roman"/>
          <w:b w:val="false"/>
          <w:i w:val="false"/>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28"/>
    <w:bookmarkStart w:name="z468" w:id="29"/>
    <w:p>
      <w:pPr>
        <w:spacing w:after="0"/>
        <w:ind w:left="0"/>
        <w:jc w:val="both"/>
      </w:pPr>
      <w:r>
        <w:rPr>
          <w:rFonts w:ascii="Times New Roman"/>
          <w:b w:val="false"/>
          <w:i w:val="false"/>
          <w:color w:val="000000"/>
          <w:sz w:val="28"/>
        </w:rPr>
        <w:t>
      29-1)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bookmarkEnd w:id="29"/>
    <w:bookmarkStart w:name="z182" w:id="30"/>
    <w:p>
      <w:pPr>
        <w:spacing w:after="0"/>
        <w:ind w:left="0"/>
        <w:jc w:val="both"/>
      </w:pPr>
      <w:r>
        <w:rPr>
          <w:rFonts w:ascii="Times New Roman"/>
          <w:b w:val="false"/>
          <w:i w:val="false"/>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0"/>
    <w:bookmarkStart w:name="z370" w:id="31"/>
    <w:p>
      <w:pPr>
        <w:spacing w:after="0"/>
        <w:ind w:left="0"/>
        <w:jc w:val="both"/>
      </w:pPr>
      <w:r>
        <w:rPr>
          <w:rFonts w:ascii="Times New Roman"/>
          <w:b w:val="false"/>
          <w:i w:val="false"/>
          <w:color w:val="000000"/>
          <w:sz w:val="28"/>
        </w:rPr>
        <w:t>
      30-1)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31"/>
    <w:bookmarkStart w:name="z371" w:id="32"/>
    <w:p>
      <w:pPr>
        <w:spacing w:after="0"/>
        <w:ind w:left="0"/>
        <w:jc w:val="both"/>
      </w:pPr>
      <w:r>
        <w:rPr>
          <w:rFonts w:ascii="Times New Roman"/>
          <w:b w:val="false"/>
          <w:i w:val="false"/>
          <w:color w:val="000000"/>
          <w:sz w:val="28"/>
        </w:rPr>
        <w:t>
      30-2)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2"/>
    <w:bookmarkStart w:name="z372" w:id="33"/>
    <w:p>
      <w:pPr>
        <w:spacing w:after="0"/>
        <w:ind w:left="0"/>
        <w:jc w:val="both"/>
      </w:pPr>
      <w:r>
        <w:rPr>
          <w:rFonts w:ascii="Times New Roman"/>
          <w:b w:val="false"/>
          <w:i w:val="false"/>
          <w:color w:val="000000"/>
          <w:sz w:val="28"/>
        </w:rPr>
        <w:t>
      30-3)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3"/>
    <w:bookmarkStart w:name="z373" w:id="34"/>
    <w:p>
      <w:pPr>
        <w:spacing w:after="0"/>
        <w:ind w:left="0"/>
        <w:jc w:val="both"/>
      </w:pPr>
      <w:r>
        <w:rPr>
          <w:rFonts w:ascii="Times New Roman"/>
          <w:b w:val="false"/>
          <w:i w:val="false"/>
          <w:color w:val="000000"/>
          <w:sz w:val="28"/>
        </w:rPr>
        <w:t>
      30-4)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4"/>
    <w:bookmarkStart w:name="z492" w:id="35"/>
    <w:p>
      <w:pPr>
        <w:spacing w:after="0"/>
        <w:ind w:left="0"/>
        <w:jc w:val="both"/>
      </w:pPr>
      <w:r>
        <w:rPr>
          <w:rFonts w:ascii="Times New Roman"/>
          <w:b w:val="false"/>
          <w:i w:val="false"/>
          <w:color w:val="000000"/>
          <w:sz w:val="28"/>
        </w:rPr>
        <w:t>
      30-5)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5"/>
    <w:bookmarkStart w:name="z183" w:id="36"/>
    <w:p>
      <w:pPr>
        <w:spacing w:after="0"/>
        <w:ind w:left="0"/>
        <w:jc w:val="both"/>
      </w:pPr>
      <w:r>
        <w:rPr>
          <w:rFonts w:ascii="Times New Roman"/>
          <w:b w:val="false"/>
          <w:i w:val="false"/>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6"/>
    <w:bookmarkStart w:name="z488" w:id="37"/>
    <w:p>
      <w:pPr>
        <w:spacing w:after="0"/>
        <w:ind w:left="0"/>
        <w:jc w:val="both"/>
      </w:pPr>
      <w:r>
        <w:rPr>
          <w:rFonts w:ascii="Times New Roman"/>
          <w:b w:val="false"/>
          <w:i w:val="false"/>
          <w:color w:val="000000"/>
          <w:sz w:val="28"/>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bookmarkEnd w:id="37"/>
    <w:bookmarkStart w:name="z184" w:id="38"/>
    <w:p>
      <w:pPr>
        <w:spacing w:after="0"/>
        <w:ind w:left="0"/>
        <w:jc w:val="both"/>
      </w:pPr>
      <w:r>
        <w:rPr>
          <w:rFonts w:ascii="Times New Roman"/>
          <w:b w:val="false"/>
          <w:i w:val="false"/>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38"/>
    <w:bookmarkStart w:name="z538" w:id="39"/>
    <w:p>
      <w:pPr>
        <w:spacing w:after="0"/>
        <w:ind w:left="0"/>
        <w:jc w:val="both"/>
      </w:pPr>
      <w:r>
        <w:rPr>
          <w:rFonts w:ascii="Times New Roman"/>
          <w:b w:val="false"/>
          <w:i w:val="false"/>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39"/>
    <w:bookmarkStart w:name="z185" w:id="40"/>
    <w:p>
      <w:pPr>
        <w:spacing w:after="0"/>
        <w:ind w:left="0"/>
        <w:jc w:val="both"/>
      </w:pPr>
      <w:r>
        <w:rPr>
          <w:rFonts w:ascii="Times New Roman"/>
          <w:b w:val="false"/>
          <w:i w:val="false"/>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End w:id="40"/>
    <w:bookmarkStart w:name="z562" w:id="41"/>
    <w:p>
      <w:pPr>
        <w:spacing w:after="0"/>
        <w:ind w:left="0"/>
        <w:jc w:val="both"/>
      </w:pPr>
      <w:r>
        <w:rPr>
          <w:rFonts w:ascii="Times New Roman"/>
          <w:b w:val="false"/>
          <w:i w:val="false"/>
          <w:color w:val="000000"/>
          <w:sz w:val="28"/>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41"/>
    <w:bookmarkStart w:name="z563" w:id="42"/>
    <w:p>
      <w:pPr>
        <w:spacing w:after="0"/>
        <w:ind w:left="0"/>
        <w:jc w:val="both"/>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43"/>
    <w:p>
      <w:pPr>
        <w:spacing w:after="0"/>
        <w:ind w:left="0"/>
        <w:jc w:val="both"/>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43"/>
    <w:bookmarkStart w:name="z188" w:id="44"/>
    <w:p>
      <w:pPr>
        <w:spacing w:after="0"/>
        <w:ind w:left="0"/>
        <w:jc w:val="both"/>
      </w:pPr>
      <w:r>
        <w:rPr>
          <w:rFonts w:ascii="Times New Roman"/>
          <w:b w:val="false"/>
          <w:i w:val="false"/>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bookmarkEnd w:id="44"/>
    <w:bookmarkStart w:name="z189" w:id="45"/>
    <w:p>
      <w:pPr>
        <w:spacing w:after="0"/>
        <w:ind w:left="0"/>
        <w:jc w:val="both"/>
      </w:pPr>
      <w:r>
        <w:rPr>
          <w:rFonts w:ascii="Times New Roman"/>
          <w:b w:val="false"/>
          <w:i w:val="false"/>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5"/>
    <w:bookmarkStart w:name="z190" w:id="46"/>
    <w:p>
      <w:pPr>
        <w:spacing w:after="0"/>
        <w:ind w:left="0"/>
        <w:jc w:val="both"/>
      </w:pPr>
      <w:r>
        <w:rPr>
          <w:rFonts w:ascii="Times New Roman"/>
          <w:b w:val="false"/>
          <w:i w:val="false"/>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6"/>
    <w:bookmarkStart w:name="z487" w:id="47"/>
    <w:p>
      <w:pPr>
        <w:spacing w:after="0"/>
        <w:ind w:left="0"/>
        <w:jc w:val="both"/>
      </w:pPr>
      <w:r>
        <w:rPr>
          <w:rFonts w:ascii="Times New Roman"/>
          <w:b w:val="false"/>
          <w:i w:val="false"/>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47"/>
    <w:bookmarkStart w:name="z493" w:id="48"/>
    <w:p>
      <w:pPr>
        <w:spacing w:after="0"/>
        <w:ind w:left="0"/>
        <w:jc w:val="both"/>
      </w:pPr>
      <w:r>
        <w:rPr>
          <w:rFonts w:ascii="Times New Roman"/>
          <w:b w:val="false"/>
          <w:i w:val="false"/>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48"/>
    <w:bookmarkStart w:name="z191" w:id="49"/>
    <w:p>
      <w:pPr>
        <w:spacing w:after="0"/>
        <w:ind w:left="0"/>
        <w:jc w:val="both"/>
      </w:pPr>
      <w:r>
        <w:rPr>
          <w:rFonts w:ascii="Times New Roman"/>
          <w:b w:val="false"/>
          <w:i w:val="false"/>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49"/>
    <w:bookmarkStart w:name="z494" w:id="50"/>
    <w:p>
      <w:pPr>
        <w:spacing w:after="0"/>
        <w:ind w:left="0"/>
        <w:jc w:val="both"/>
      </w:pPr>
      <w:r>
        <w:rPr>
          <w:rFonts w:ascii="Times New Roman"/>
          <w:b w:val="false"/>
          <w:i w:val="false"/>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0"/>
    <w:bookmarkStart w:name="z495" w:id="51"/>
    <w:p>
      <w:pPr>
        <w:spacing w:after="0"/>
        <w:ind w:left="0"/>
        <w:jc w:val="both"/>
      </w:pPr>
      <w:r>
        <w:rPr>
          <w:rFonts w:ascii="Times New Roman"/>
          <w:b w:val="false"/>
          <w:i w:val="false"/>
          <w:color w:val="000000"/>
          <w:sz w:val="28"/>
        </w:rPr>
        <w:t>
      39-2) деректерді талдау - шешім қабылдау үшін ақпарат пен тұжырымдар алу мақсатында деректерді өңдеу процесі;</w:t>
      </w:r>
    </w:p>
    <w:bookmarkEnd w:id="51"/>
    <w:bookmarkStart w:name="z192" w:id="52"/>
    <w:p>
      <w:pPr>
        <w:spacing w:after="0"/>
        <w:ind w:left="0"/>
        <w:jc w:val="both"/>
      </w:pPr>
      <w:r>
        <w:rPr>
          <w:rFonts w:ascii="Times New Roman"/>
          <w:b w:val="false"/>
          <w:i w:val="false"/>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52"/>
    <w:bookmarkStart w:name="z193" w:id="53"/>
    <w:p>
      <w:pPr>
        <w:spacing w:after="0"/>
        <w:ind w:left="0"/>
        <w:jc w:val="both"/>
      </w:pPr>
      <w:r>
        <w:rPr>
          <w:rFonts w:ascii="Times New Roman"/>
          <w:b w:val="false"/>
          <w:i w:val="false"/>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3"/>
    <w:bookmarkStart w:name="z194" w:id="54"/>
    <w:p>
      <w:pPr>
        <w:spacing w:after="0"/>
        <w:ind w:left="0"/>
        <w:jc w:val="both"/>
      </w:pP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4"/>
    <w:bookmarkStart w:name="z195" w:id="55"/>
    <w:p>
      <w:pPr>
        <w:spacing w:after="0"/>
        <w:ind w:left="0"/>
        <w:jc w:val="both"/>
      </w:pPr>
      <w:r>
        <w:rPr>
          <w:rFonts w:ascii="Times New Roman"/>
          <w:b w:val="false"/>
          <w:i w:val="false"/>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55"/>
    <w:bookmarkStart w:name="z496" w:id="56"/>
    <w:p>
      <w:pPr>
        <w:spacing w:after="0"/>
        <w:ind w:left="0"/>
        <w:jc w:val="both"/>
      </w:pPr>
      <w:r>
        <w:rPr>
          <w:rFonts w:ascii="Times New Roman"/>
          <w:b w:val="false"/>
          <w:i w:val="false"/>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56"/>
    <w:bookmarkStart w:name="z196" w:id="57"/>
    <w:p>
      <w:pPr>
        <w:spacing w:after="0"/>
        <w:ind w:left="0"/>
        <w:jc w:val="both"/>
      </w:pPr>
      <w:r>
        <w:rPr>
          <w:rFonts w:ascii="Times New Roman"/>
          <w:b w:val="false"/>
          <w:i w:val="false"/>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57"/>
    <w:bookmarkStart w:name="z197" w:id="58"/>
    <w:p>
      <w:pPr>
        <w:spacing w:after="0"/>
        <w:ind w:left="0"/>
        <w:jc w:val="both"/>
      </w:pPr>
      <w:r>
        <w:rPr>
          <w:rFonts w:ascii="Times New Roman"/>
          <w:b w:val="false"/>
          <w:i w:val="false"/>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bookmarkEnd w:id="58"/>
    <w:bookmarkStart w:name="z198" w:id="59"/>
    <w:p>
      <w:pPr>
        <w:spacing w:after="0"/>
        <w:ind w:left="0"/>
        <w:jc w:val="both"/>
      </w:pPr>
      <w:r>
        <w:rPr>
          <w:rFonts w:ascii="Times New Roman"/>
          <w:b w:val="false"/>
          <w:i w:val="false"/>
          <w:color w:val="000000"/>
          <w:sz w:val="28"/>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59"/>
    <w:bookmarkStart w:name="z497" w:id="60"/>
    <w:p>
      <w:pPr>
        <w:spacing w:after="0"/>
        <w:ind w:left="0"/>
        <w:jc w:val="both"/>
      </w:pPr>
      <w:r>
        <w:rPr>
          <w:rFonts w:ascii="Times New Roman"/>
          <w:b w:val="false"/>
          <w:i w:val="false"/>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60"/>
    <w:bookmarkStart w:name="z555" w:id="61"/>
    <w:p>
      <w:pPr>
        <w:spacing w:after="0"/>
        <w:ind w:left="0"/>
        <w:jc w:val="both"/>
      </w:pPr>
      <w:r>
        <w:rPr>
          <w:rFonts w:ascii="Times New Roman"/>
          <w:b w:val="false"/>
          <w:i w:val="false"/>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61"/>
    <w:bookmarkStart w:name="z199" w:id="62"/>
    <w:p>
      <w:pPr>
        <w:spacing w:after="0"/>
        <w:ind w:left="0"/>
        <w:jc w:val="both"/>
      </w:pPr>
      <w:r>
        <w:rPr>
          <w:rFonts w:ascii="Times New Roman"/>
          <w:b w:val="false"/>
          <w:i w:val="false"/>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62"/>
    <w:bookmarkStart w:name="z374" w:id="63"/>
    <w:p>
      <w:pPr>
        <w:spacing w:after="0"/>
        <w:ind w:left="0"/>
        <w:jc w:val="both"/>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3"/>
    <w:bookmarkStart w:name="z558" w:id="64"/>
    <w:p>
      <w:pPr>
        <w:spacing w:after="0"/>
        <w:ind w:left="0"/>
        <w:jc w:val="both"/>
      </w:pPr>
      <w:r>
        <w:rPr>
          <w:rFonts w:ascii="Times New Roman"/>
          <w:b w:val="false"/>
          <w:i w:val="false"/>
          <w:color w:val="000000"/>
          <w:sz w:val="28"/>
        </w:rPr>
        <w:t>
      47-2) лездік хабарлар алмасу сервисі – қаржылық көрсетілетін қызметтерді ұсынуға және электрондық коммерцияға арналған бағдарламалық қамтылымды қоспағанда, лездік хабарлар алмасуға не оларды нақты айқындалған тұлғаға (тұлғаларға) телекоммуникация желілерін пайдалана отырып нақты уақыт режимінде беруге арналған және (немесе) сол үшін пайдаланушылар қолданатын бағдарламалық қамтылым;</w:t>
      </w:r>
    </w:p>
    <w:bookmarkEnd w:id="64"/>
    <w:bookmarkStart w:name="z200" w:id="65"/>
    <w:p>
      <w:pPr>
        <w:spacing w:after="0"/>
        <w:ind w:left="0"/>
        <w:jc w:val="both"/>
      </w:pPr>
      <w:r>
        <w:rPr>
          <w:rFonts w:ascii="Times New Roman"/>
          <w:b w:val="false"/>
          <w:i w:val="false"/>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 w:id="66"/>
    <w:p>
      <w:pPr>
        <w:spacing w:after="0"/>
        <w:ind w:left="0"/>
        <w:jc w:val="both"/>
      </w:pPr>
      <w:r>
        <w:rPr>
          <w:rFonts w:ascii="Times New Roman"/>
          <w:b w:val="false"/>
          <w:i w:val="false"/>
          <w:color w:val="000000"/>
          <w:sz w:val="28"/>
        </w:rPr>
        <w:t>
      50) мемлекеттік техникалық қызмет - Қазақстан Республикасы Үкіметінің шешімі бойынша құрылған акционерлік қоғам;</w:t>
      </w:r>
    </w:p>
    <w:bookmarkEnd w:id="66"/>
    <w:bookmarkStart w:name="z203" w:id="67"/>
    <w:p>
      <w:pPr>
        <w:spacing w:after="0"/>
        <w:ind w:left="0"/>
        <w:jc w:val="both"/>
      </w:pPr>
      <w:r>
        <w:rPr>
          <w:rFonts w:ascii="Times New Roman"/>
          <w:b w:val="false"/>
          <w:i w:val="false"/>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67"/>
    <w:bookmarkStart w:name="z559" w:id="68"/>
    <w:p>
      <w:pPr>
        <w:spacing w:after="0"/>
        <w:ind w:left="0"/>
        <w:jc w:val="both"/>
      </w:pPr>
      <w:r>
        <w:rPr>
          <w:rFonts w:ascii="Times New Roman"/>
          <w:b w:val="false"/>
          <w:i w:val="false"/>
          <w:color w:val="000000"/>
          <w:sz w:val="28"/>
        </w:rPr>
        <w:t>
      51-1)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хабарлар алмасу сервисі;</w:t>
      </w:r>
    </w:p>
    <w:bookmarkEnd w:id="68"/>
    <w:bookmarkStart w:name="z602" w:id="69"/>
    <w:p>
      <w:pPr>
        <w:spacing w:after="0"/>
        <w:ind w:left="0"/>
        <w:jc w:val="both"/>
      </w:pPr>
      <w:r>
        <w:rPr>
          <w:rFonts w:ascii="Times New Roman"/>
          <w:b w:val="false"/>
          <w:i w:val="false"/>
          <w:color w:val="000000"/>
          <w:sz w:val="28"/>
        </w:rPr>
        <w:t>
      51-2) онлайн-платформаны пайдаланушы – өзінің дербес деректерін тіркеген және ұсынған, сондай-ақ қазіргі бар онлайн-платформалардың бірінде сәйкестендіруден өткен жеке және (немесе) заңды тұлға;</w:t>
      </w:r>
    </w:p>
    <w:bookmarkEnd w:id="69"/>
    <w:bookmarkStart w:name="z204" w:id="70"/>
    <w:p>
      <w:pPr>
        <w:spacing w:after="0"/>
        <w:ind w:left="0"/>
        <w:jc w:val="both"/>
      </w:pPr>
      <w:r>
        <w:rPr>
          <w:rFonts w:ascii="Times New Roman"/>
          <w:b w:val="false"/>
          <w:i w:val="false"/>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70"/>
    <w:bookmarkStart w:name="z469" w:id="71"/>
    <w:p>
      <w:pPr>
        <w:spacing w:after="0"/>
        <w:ind w:left="0"/>
        <w:jc w:val="both"/>
      </w:pPr>
      <w:r>
        <w:rPr>
          <w:rFonts w:ascii="Times New Roman"/>
          <w:b w:val="false"/>
          <w:i w:val="false"/>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72"/>
    <w:p>
      <w:pPr>
        <w:spacing w:after="0"/>
        <w:ind w:left="0"/>
        <w:jc w:val="both"/>
      </w:pPr>
      <w:r>
        <w:rPr>
          <w:rFonts w:ascii="Times New Roman"/>
          <w:b w:val="false"/>
          <w:i w:val="false"/>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bookmarkEnd w:id="72"/>
    <w:bookmarkStart w:name="z540" w:id="73"/>
    <w:p>
      <w:pPr>
        <w:spacing w:after="0"/>
        <w:ind w:left="0"/>
        <w:jc w:val="both"/>
      </w:pPr>
      <w:r>
        <w:rPr>
          <w:rFonts w:ascii="Times New Roman"/>
          <w:b w:val="false"/>
          <w:i w:val="false"/>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3"/>
    <w:bookmarkStart w:name="z206" w:id="74"/>
    <w:p>
      <w:pPr>
        <w:spacing w:after="0"/>
        <w:ind w:left="0"/>
        <w:jc w:val="both"/>
      </w:pPr>
      <w:r>
        <w:rPr>
          <w:rFonts w:ascii="Times New Roman"/>
          <w:b w:val="false"/>
          <w:i w:val="false"/>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bookmarkEnd w:id="74"/>
    <w:bookmarkStart w:name="z207" w:id="75"/>
    <w:p>
      <w:pPr>
        <w:spacing w:after="0"/>
        <w:ind w:left="0"/>
        <w:jc w:val="both"/>
      </w:pPr>
      <w:r>
        <w:rPr>
          <w:rFonts w:ascii="Times New Roman"/>
          <w:b w:val="false"/>
          <w:i w:val="false"/>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5"/>
    <w:bookmarkStart w:name="z498" w:id="76"/>
    <w:p>
      <w:pPr>
        <w:spacing w:after="0"/>
        <w:ind w:left="0"/>
        <w:jc w:val="both"/>
      </w:pPr>
      <w:r>
        <w:rPr>
          <w:rFonts w:ascii="Times New Roman"/>
          <w:b w:val="false"/>
          <w:i w:val="false"/>
          <w:color w:val="000000"/>
          <w:sz w:val="28"/>
        </w:rPr>
        <w:t xml:space="preserve">
      55-1)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 </w:t>
      </w:r>
    </w:p>
    <w:bookmarkEnd w:id="76"/>
    <w:bookmarkStart w:name="z499" w:id="77"/>
    <w:p>
      <w:pPr>
        <w:spacing w:after="0"/>
        <w:ind w:left="0"/>
        <w:jc w:val="both"/>
      </w:pPr>
      <w:r>
        <w:rPr>
          <w:rFonts w:ascii="Times New Roman"/>
          <w:b w:val="false"/>
          <w:i w:val="false"/>
          <w:color w:val="000000"/>
          <w:sz w:val="28"/>
        </w:rPr>
        <w:t>
      55-2)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7"/>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bookmarkStart w:name="z500" w:id="78"/>
    <w:p>
      <w:pPr>
        <w:spacing w:after="0"/>
        <w:ind w:left="0"/>
        <w:jc w:val="both"/>
      </w:pPr>
      <w:r>
        <w:rPr>
          <w:rFonts w:ascii="Times New Roman"/>
          <w:b w:val="false"/>
          <w:i w:val="false"/>
          <w:color w:val="000000"/>
          <w:sz w:val="28"/>
        </w:rPr>
        <w:t>
      55-3) цифрлық майнинг - блокчейн арқылы ақпараттандыру объектілеріндегі деректер блоктарының тұтастығын растауды қамтамасыз ететін, деректерді шифрлаудың және өңдеудің берілген алгоритмдеріне сәйкес компьютерлік, энергетикалық қуаттарды пайдалана отырып есептеу операцияларын жүргізу процесі;</w:t>
      </w:r>
    </w:p>
    <w:bookmarkEnd w:id="78"/>
    <w:bookmarkStart w:name="z208" w:id="79"/>
    <w:p>
      <w:pPr>
        <w:spacing w:after="0"/>
        <w:ind w:left="0"/>
        <w:jc w:val="both"/>
      </w:pPr>
      <w:r>
        <w:rPr>
          <w:rFonts w:ascii="Times New Roman"/>
          <w:b w:val="false"/>
          <w:i w:val="false"/>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79"/>
    <w:bookmarkStart w:name="z501" w:id="80"/>
    <w:p>
      <w:pPr>
        <w:spacing w:after="0"/>
        <w:ind w:left="0"/>
        <w:jc w:val="both"/>
      </w:pPr>
      <w:r>
        <w:rPr>
          <w:rFonts w:ascii="Times New Roman"/>
          <w:b w:val="false"/>
          <w:i w:val="false"/>
          <w:color w:val="000000"/>
          <w:sz w:val="28"/>
        </w:rPr>
        <w:t>
      56-1) цифрлық токен - мүліктік құқықтарды есепке алудың, айырбастаудың және куәландырудың цифрлық құралы болып табылатын цифрлық активтің түрі;</w:t>
      </w:r>
    </w:p>
    <w:bookmarkEnd w:id="80"/>
    <w:bookmarkStart w:name="z209" w:id="81"/>
    <w:p>
      <w:pPr>
        <w:spacing w:after="0"/>
        <w:ind w:left="0"/>
        <w:jc w:val="both"/>
      </w:pPr>
      <w:r>
        <w:rPr>
          <w:rFonts w:ascii="Times New Roman"/>
          <w:b w:val="false"/>
          <w:i w:val="false"/>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ақпарат;</w:t>
      </w:r>
    </w:p>
    <w:bookmarkEnd w:id="81"/>
    <w:bookmarkStart w:name="z541" w:id="82"/>
    <w:p>
      <w:pPr>
        <w:spacing w:after="0"/>
        <w:ind w:left="0"/>
        <w:jc w:val="both"/>
      </w:pPr>
      <w:r>
        <w:rPr>
          <w:rFonts w:ascii="Times New Roman"/>
          <w:b w:val="false"/>
          <w:i w:val="false"/>
          <w:color w:val="000000"/>
          <w:sz w:val="28"/>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82"/>
    <w:bookmarkStart w:name="z210" w:id="83"/>
    <w:p>
      <w:pPr>
        <w:spacing w:after="0"/>
        <w:ind w:left="0"/>
        <w:jc w:val="both"/>
      </w:pPr>
      <w:r>
        <w:rPr>
          <w:rFonts w:ascii="Times New Roman"/>
          <w:b w:val="false"/>
          <w:i w:val="false"/>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84"/>
    <w:p>
      <w:pPr>
        <w:spacing w:after="0"/>
        <w:ind w:left="0"/>
        <w:jc w:val="both"/>
      </w:pPr>
      <w:r>
        <w:rPr>
          <w:rFonts w:ascii="Times New Roman"/>
          <w:b w:val="false"/>
          <w:i w:val="false"/>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84"/>
    <w:bookmarkStart w:name="z213" w:id="85"/>
    <w:p>
      <w:pPr>
        <w:spacing w:after="0"/>
        <w:ind w:left="0"/>
        <w:jc w:val="both"/>
      </w:pPr>
      <w:r>
        <w:rPr>
          <w:rFonts w:ascii="Times New Roman"/>
          <w:b w:val="false"/>
          <w:i w:val="false"/>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85"/>
    <w:bookmarkStart w:name="z214" w:id="86"/>
    <w:p>
      <w:pPr>
        <w:spacing w:after="0"/>
        <w:ind w:left="0"/>
        <w:jc w:val="both"/>
      </w:pPr>
      <w:r>
        <w:rPr>
          <w:rFonts w:ascii="Times New Roman"/>
          <w:b w:val="false"/>
          <w:i w:val="false"/>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86"/>
    <w:bookmarkStart w:name="z375" w:id="87"/>
    <w:p>
      <w:pPr>
        <w:spacing w:after="0"/>
        <w:ind w:left="0"/>
        <w:jc w:val="both"/>
      </w:pPr>
      <w:r>
        <w:rPr>
          <w:rFonts w:ascii="Times New Roman"/>
          <w:b w:val="false"/>
          <w:i w:val="false"/>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87"/>
    <w:bookmarkStart w:name="z502" w:id="88"/>
    <w:p>
      <w:pPr>
        <w:spacing w:after="0"/>
        <w:ind w:left="0"/>
        <w:jc w:val="both"/>
      </w:pPr>
      <w:r>
        <w:rPr>
          <w:rFonts w:ascii="Times New Roman"/>
          <w:b w:val="false"/>
          <w:i w:val="false"/>
          <w:color w:val="000000"/>
          <w:sz w:val="28"/>
        </w:rPr>
        <w:t>
      62-2) электрондық өнеркәсіп өнімі - электрондық құрамдастар және олардан жасалған түрлі мақсаттағы бұйымдар;</w:t>
      </w:r>
    </w:p>
    <w:bookmarkEnd w:id="88"/>
    <w:bookmarkStart w:name="z503" w:id="89"/>
    <w:p>
      <w:pPr>
        <w:spacing w:after="0"/>
        <w:ind w:left="0"/>
        <w:jc w:val="both"/>
      </w:pPr>
      <w:r>
        <w:rPr>
          <w:rFonts w:ascii="Times New Roman"/>
          <w:b w:val="false"/>
          <w:i w:val="false"/>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89"/>
    <w:bookmarkStart w:name="z215" w:id="90"/>
    <w:p>
      <w:pPr>
        <w:spacing w:after="0"/>
        <w:ind w:left="0"/>
        <w:jc w:val="both"/>
      </w:pPr>
      <w:r>
        <w:rPr>
          <w:rFonts w:ascii="Times New Roman"/>
          <w:b w:val="false"/>
          <w:i w:val="false"/>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90"/>
    <w:bookmarkStart w:name="z216" w:id="91"/>
    <w:p>
      <w:pPr>
        <w:spacing w:after="0"/>
        <w:ind w:left="0"/>
        <w:jc w:val="both"/>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92"/>
    <w:p>
      <w:pPr>
        <w:spacing w:after="0"/>
        <w:ind w:left="0"/>
        <w:jc w:val="both"/>
      </w:pPr>
      <w:r>
        <w:rPr>
          <w:rFonts w:ascii="Times New Roman"/>
          <w:b w:val="false"/>
          <w:i w:val="false"/>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92"/>
    <w:bookmarkStart w:name="z219" w:id="93"/>
    <w:p>
      <w:pPr>
        <w:spacing w:after="0"/>
        <w:ind w:left="0"/>
        <w:jc w:val="both"/>
      </w:pPr>
      <w:r>
        <w:rPr>
          <w:rFonts w:ascii="Times New Roman"/>
          <w:b w:val="false"/>
          <w:i w:val="false"/>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93"/>
    <w:bookmarkStart w:name="z220" w:id="94"/>
    <w:p>
      <w:pPr>
        <w:spacing w:after="0"/>
        <w:ind w:left="0"/>
        <w:jc w:val="both"/>
      </w:pPr>
      <w:r>
        <w:rPr>
          <w:rFonts w:ascii="Times New Roman"/>
          <w:b w:val="false"/>
          <w:i w:val="false"/>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94"/>
    <w:bookmarkStart w:name="z221" w:id="95"/>
    <w:p>
      <w:pPr>
        <w:spacing w:after="0"/>
        <w:ind w:left="0"/>
        <w:jc w:val="both"/>
      </w:pPr>
      <w:r>
        <w:rPr>
          <w:rFonts w:ascii="Times New Roman"/>
          <w:b w:val="false"/>
          <w:i w:val="false"/>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95"/>
    <w:bookmarkStart w:name="z222" w:id="96"/>
    <w:p>
      <w:pPr>
        <w:spacing w:after="0"/>
        <w:ind w:left="0"/>
        <w:jc w:val="both"/>
      </w:pPr>
      <w:r>
        <w:rPr>
          <w:rFonts w:ascii="Times New Roman"/>
          <w:b w:val="false"/>
          <w:i w:val="false"/>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96"/>
    <w:bookmarkStart w:name="z223" w:id="97"/>
    <w:p>
      <w:pPr>
        <w:spacing w:after="0"/>
        <w:ind w:left="0"/>
        <w:jc w:val="both"/>
      </w:pPr>
      <w:r>
        <w:rPr>
          <w:rFonts w:ascii="Times New Roman"/>
          <w:b w:val="false"/>
          <w:i w:val="false"/>
          <w:color w:val="000000"/>
          <w:sz w:val="28"/>
        </w:rPr>
        <w:t>
      71)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97"/>
    <w:bookmarkStart w:name="z376" w:id="98"/>
    <w:p>
      <w:pPr>
        <w:spacing w:after="0"/>
        <w:ind w:left="0"/>
        <w:jc w:val="both"/>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98"/>
    <w:bookmarkStart w:name="z224" w:id="99"/>
    <w:p>
      <w:pPr>
        <w:spacing w:after="0"/>
        <w:ind w:left="0"/>
        <w:jc w:val="both"/>
      </w:pPr>
      <w:r>
        <w:rPr>
          <w:rFonts w:ascii="Times New Roman"/>
          <w:b w:val="false"/>
          <w:i w:val="false"/>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ақпараттандыру туралы заңнамасы</w:t>
      </w:r>
    </w:p>
    <w:bookmarkStart w:name="z7" w:id="100"/>
    <w:p>
      <w:pPr>
        <w:spacing w:after="0"/>
        <w:ind w:left="0"/>
        <w:jc w:val="both"/>
      </w:pPr>
      <w:r>
        <w:rPr>
          <w:rFonts w:ascii="Times New Roman"/>
          <w:b w:val="false"/>
          <w:i w:val="false"/>
          <w:color w:val="000000"/>
          <w:sz w:val="28"/>
        </w:rPr>
        <w:t xml:space="preserve">
      1. Қазақстан Республикасының ақпараттандыру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100"/>
    <w:bookmarkStart w:name="z225" w:id="10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101"/>
    <w:p>
      <w:pPr>
        <w:spacing w:after="0"/>
        <w:ind w:left="0"/>
        <w:jc w:val="both"/>
      </w:pPr>
      <w:r>
        <w:rPr>
          <w:rFonts w:ascii="Times New Roman"/>
          <w:b/>
          <w:i w:val="false"/>
          <w:color w:val="000000"/>
          <w:sz w:val="28"/>
        </w:rPr>
        <w:t>3-бап. Ақпараттандыру саласындағы қоғамдық қатынастарды мемлекеттiк реттеудiң мақсаттары мен қағидаттары</w:t>
      </w:r>
    </w:p>
    <w:bookmarkStart w:name="z9" w:id="102"/>
    <w:p>
      <w:pPr>
        <w:spacing w:after="0"/>
        <w:ind w:left="0"/>
        <w:jc w:val="both"/>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bookmarkEnd w:id="102"/>
    <w:bookmarkStart w:name="z226" w:id="103"/>
    <w:p>
      <w:pPr>
        <w:spacing w:after="0"/>
        <w:ind w:left="0"/>
        <w:jc w:val="both"/>
      </w:pPr>
      <w:r>
        <w:rPr>
          <w:rFonts w:ascii="Times New Roman"/>
          <w:b w:val="false"/>
          <w:i w:val="false"/>
          <w:color w:val="000000"/>
          <w:sz w:val="28"/>
        </w:rPr>
        <w:t>
      2. Ақпараттандыру саласындағы қоғамдық қатынастарды мемлекеттiк реттеу мынадай:</w:t>
      </w:r>
    </w:p>
    <w:bookmarkEnd w:id="103"/>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both"/>
      </w:pP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both"/>
      </w:pPr>
      <w:r>
        <w:rPr>
          <w:rFonts w:ascii="Times New Roman"/>
          <w:b w:val="false"/>
          <w:i w:val="false"/>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both"/>
      </w:pPr>
      <w:r>
        <w:rPr>
          <w:rFonts w:ascii="Times New Roman"/>
          <w:b w:val="false"/>
          <w:i w:val="false"/>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both"/>
      </w:pPr>
      <w:r>
        <w:rPr>
          <w:rFonts w:ascii="Times New Roman"/>
          <w:b w:val="false"/>
          <w:i w:val="false"/>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both"/>
      </w:pPr>
      <w:r>
        <w:rPr>
          <w:rFonts w:ascii="Times New Roman"/>
          <w:b w:val="false"/>
          <w:i w:val="false"/>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both"/>
      </w:pPr>
      <w:r>
        <w:rPr>
          <w:rFonts w:ascii="Times New Roman"/>
          <w:b w:val="false"/>
          <w:i w:val="false"/>
          <w:color w:val="000000"/>
          <w:sz w:val="28"/>
        </w:rPr>
        <w:t>
      8) ақпараттық-коммуникациялық технологиялар саласын және адал бәсекелестікті дамыту үшін жағдай жасау;</w:t>
      </w:r>
    </w:p>
    <w:p>
      <w:pPr>
        <w:spacing w:after="0"/>
        <w:ind w:left="0"/>
        <w:jc w:val="both"/>
      </w:pPr>
      <w:r>
        <w:rPr>
          <w:rFonts w:ascii="Times New Roman"/>
          <w:b w:val="false"/>
          <w:i w:val="false"/>
          <w:color w:val="000000"/>
          <w:sz w:val="28"/>
        </w:rPr>
        <w:t>
      9) "электрондық үкіметтің" ақпараттандыру объектілерін орталықтандырып басқаруды қамтамасыз ету;</w:t>
      </w:r>
    </w:p>
    <w:p>
      <w:pPr>
        <w:spacing w:after="0"/>
        <w:ind w:left="0"/>
        <w:jc w:val="both"/>
      </w:pPr>
      <w:r>
        <w:rPr>
          <w:rFonts w:ascii="Times New Roman"/>
          <w:b w:val="false"/>
          <w:i w:val="false"/>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Осы Заңның қолданылу саласы</w:t>
      </w:r>
    </w:p>
    <w:bookmarkStart w:name="z11" w:id="104"/>
    <w:p>
      <w:pPr>
        <w:spacing w:after="0"/>
        <w:ind w:left="0"/>
        <w:jc w:val="both"/>
      </w:pPr>
      <w:r>
        <w:rPr>
          <w:rFonts w:ascii="Times New Roman"/>
          <w:b w:val="false"/>
          <w:i w:val="false"/>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104"/>
    <w:bookmarkStart w:name="z227" w:id="105"/>
    <w:p>
      <w:pPr>
        <w:spacing w:after="0"/>
        <w:ind w:left="0"/>
        <w:jc w:val="both"/>
      </w:pPr>
      <w:r>
        <w:rPr>
          <w:rFonts w:ascii="Times New Roman"/>
          <w:b w:val="false"/>
          <w:i w:val="false"/>
          <w:color w:val="000000"/>
          <w:sz w:val="28"/>
        </w:rPr>
        <w:t>
      2. Осы Заңның күші:</w:t>
      </w:r>
    </w:p>
    <w:bookmarkEnd w:id="105"/>
    <w:p>
      <w:pPr>
        <w:spacing w:after="0"/>
        <w:ind w:left="0"/>
        <w:jc w:val="both"/>
      </w:pPr>
      <w:r>
        <w:rPr>
          <w:rFonts w:ascii="Times New Roman"/>
          <w:b w:val="false"/>
          <w:i w:val="false"/>
          <w:color w:val="000000"/>
          <w:sz w:val="28"/>
        </w:rPr>
        <w:t>
      1) ақпараттың мазмұны мен таратылу тәсілдеріне;</w:t>
      </w:r>
    </w:p>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уәкілетті орган бекіткен деректерді басқару жөніндегі талаптарға сәйкес фунцияларды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қолданылмайды.</w:t>
      </w:r>
    </w:p>
    <w:bookmarkStart w:name="z542" w:id="106"/>
    <w:p>
      <w:pPr>
        <w:spacing w:after="0"/>
        <w:ind w:left="0"/>
        <w:jc w:val="both"/>
      </w:pPr>
      <w:r>
        <w:rPr>
          <w:rFonts w:ascii="Times New Roman"/>
          <w:b w:val="false"/>
          <w:i w:val="false"/>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06"/>
    <w:bookmarkStart w:name="z543" w:id="107"/>
    <w:p>
      <w:pPr>
        <w:spacing w:after="0"/>
        <w:ind w:left="0"/>
        <w:jc w:val="both"/>
      </w:pPr>
      <w:r>
        <w:rPr>
          <w:rFonts w:ascii="Times New Roman"/>
          <w:b w:val="false"/>
          <w:i w:val="false"/>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08"/>
    <w:p>
      <w:pPr>
        <w:spacing w:after="0"/>
        <w:ind w:left="0"/>
        <w:jc w:val="left"/>
      </w:pPr>
      <w:r>
        <w:rPr>
          <w:rFonts w:ascii="Times New Roman"/>
          <w:b/>
          <w:i w:val="false"/>
          <w:color w:val="000000"/>
        </w:rPr>
        <w:t xml:space="preserve"> 2-тарау. АҚПАРАТТАНДЫРУ САЛАСЫНДАҒЫ МЕМЛЕКЕТТІК БАСҚАРУ</w:t>
      </w:r>
    </w:p>
    <w:bookmarkEnd w:id="108"/>
    <w:p>
      <w:pPr>
        <w:spacing w:after="0"/>
        <w:ind w:left="0"/>
        <w:jc w:val="both"/>
      </w:pPr>
      <w:r>
        <w:rPr>
          <w:rFonts w:ascii="Times New Roman"/>
          <w:b/>
          <w:i w:val="false"/>
          <w:color w:val="000000"/>
          <w:sz w:val="28"/>
        </w:rPr>
        <w:t>5-бап. Ақпараттандыру саласындағы мемлекеттік басқарудың негізгі міндеттері</w:t>
      </w:r>
    </w:p>
    <w:bookmarkStart w:name="z14" w:id="109"/>
    <w:p>
      <w:pPr>
        <w:spacing w:after="0"/>
        <w:ind w:left="0"/>
        <w:jc w:val="both"/>
      </w:pPr>
      <w:r>
        <w:rPr>
          <w:rFonts w:ascii="Times New Roman"/>
          <w:b w:val="false"/>
          <w:i w:val="false"/>
          <w:color w:val="000000"/>
          <w:sz w:val="28"/>
        </w:rPr>
        <w:t>
      Ақпараттандыру саласындағы мемлекеттік басқарудың негізгі міндеттері:</w:t>
      </w:r>
    </w:p>
    <w:bookmarkEnd w:id="109"/>
    <w:p>
      <w:pPr>
        <w:spacing w:after="0"/>
        <w:ind w:left="0"/>
        <w:jc w:val="both"/>
      </w:pPr>
      <w:r>
        <w:rPr>
          <w:rFonts w:ascii="Times New Roman"/>
          <w:b w:val="false"/>
          <w:i w:val="false"/>
          <w:color w:val="000000"/>
          <w:sz w:val="28"/>
        </w:rPr>
        <w:t>
      1) ақпараттық қоғамды қалыптастыру мен дамыту;</w:t>
      </w:r>
    </w:p>
    <w:p>
      <w:pPr>
        <w:spacing w:after="0"/>
        <w:ind w:left="0"/>
        <w:jc w:val="both"/>
      </w:pPr>
      <w:r>
        <w:rPr>
          <w:rFonts w:ascii="Times New Roman"/>
          <w:b w:val="false"/>
          <w:i w:val="false"/>
          <w:color w:val="000000"/>
          <w:sz w:val="28"/>
        </w:rPr>
        <w:t>
      2) мемлекеттік органдардың әкімшілік реформасын іске асыру мен қолдап отыруды қамтамасыз ету;</w:t>
      </w:r>
    </w:p>
    <w:p>
      <w:pPr>
        <w:spacing w:after="0"/>
        <w:ind w:left="0"/>
        <w:jc w:val="both"/>
      </w:pPr>
      <w:r>
        <w:rPr>
          <w:rFonts w:ascii="Times New Roman"/>
          <w:b w:val="false"/>
          <w:i w:val="false"/>
          <w:color w:val="000000"/>
          <w:sz w:val="28"/>
        </w:rPr>
        <w:t>
      3) "электрондық үкіметті" және "электрондық әкімдікті" дамыту;</w:t>
      </w:r>
    </w:p>
    <w:p>
      <w:pPr>
        <w:spacing w:after="0"/>
        <w:ind w:left="0"/>
        <w:jc w:val="both"/>
      </w:pPr>
      <w:r>
        <w:rPr>
          <w:rFonts w:ascii="Times New Roman"/>
          <w:b w:val="false"/>
          <w:i w:val="false"/>
          <w:color w:val="000000"/>
          <w:sz w:val="28"/>
        </w:rPr>
        <w:t>
      4) цифрлық сауаттылықты арттыру;</w:t>
      </w:r>
    </w:p>
    <w:p>
      <w:pPr>
        <w:spacing w:after="0"/>
        <w:ind w:left="0"/>
        <w:jc w:val="both"/>
      </w:pPr>
      <w:r>
        <w:rPr>
          <w:rFonts w:ascii="Times New Roman"/>
          <w:b w:val="false"/>
          <w:i w:val="false"/>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both"/>
      </w:pP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both"/>
      </w:pP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both"/>
      </w:pPr>
      <w:r>
        <w:rPr>
          <w:rFonts w:ascii="Times New Roman"/>
          <w:b w:val="false"/>
          <w:i w:val="false"/>
          <w:color w:val="000000"/>
          <w:sz w:val="28"/>
        </w:rPr>
        <w:t>
      8) ақпараттандыру саласында бірыңғай ғылыми, техникалық, мемлекеттік технологиялық және өнеркәсіптік саясатты қалыптастыру және іске асыру;</w:t>
      </w:r>
    </w:p>
    <w:p>
      <w:pPr>
        <w:spacing w:after="0"/>
        <w:ind w:left="0"/>
        <w:jc w:val="both"/>
      </w:pP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bookmarkStart w:name="z573" w:id="110"/>
    <w:p>
      <w:pPr>
        <w:spacing w:after="0"/>
        <w:ind w:left="0"/>
        <w:jc w:val="both"/>
      </w:pPr>
      <w:r>
        <w:rPr>
          <w:rFonts w:ascii="Times New Roman"/>
          <w:b w:val="false"/>
          <w:i w:val="false"/>
          <w:color w:val="000000"/>
          <w:sz w:val="28"/>
        </w:rPr>
        <w:t>
      9-1) ақпараттандырудың сервистік моделіне көшуді қамтамасыз ету;</w:t>
      </w:r>
    </w:p>
    <w:bookmarkEnd w:id="110"/>
    <w:p>
      <w:pPr>
        <w:spacing w:after="0"/>
        <w:ind w:left="0"/>
        <w:jc w:val="both"/>
      </w:pP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both"/>
      </w:pPr>
      <w:r>
        <w:rPr>
          <w:rFonts w:ascii="Times New Roman"/>
          <w:b w:val="false"/>
          <w:i w:val="false"/>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both"/>
      </w:pPr>
      <w:r>
        <w:rPr>
          <w:rFonts w:ascii="Times New Roman"/>
          <w:b w:val="false"/>
          <w:i w:val="false"/>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both"/>
      </w:pPr>
      <w:r>
        <w:rPr>
          <w:rFonts w:ascii="Times New Roman"/>
          <w:b w:val="false"/>
          <w:i w:val="false"/>
          <w:color w:val="000000"/>
          <w:sz w:val="28"/>
        </w:rPr>
        <w:t>
      13) Қазақстан Республикасының ақпараттандыру саласындағы заңнамасын жетілдіру;</w:t>
      </w:r>
    </w:p>
    <w:p>
      <w:pPr>
        <w:spacing w:after="0"/>
        <w:ind w:left="0"/>
        <w:jc w:val="both"/>
      </w:pPr>
      <w:r>
        <w:rPr>
          <w:rFonts w:ascii="Times New Roman"/>
          <w:b w:val="false"/>
          <w:i w:val="false"/>
          <w:color w:val="000000"/>
          <w:sz w:val="28"/>
        </w:rPr>
        <w:t>
      14) ақпараттандыру саласындағы халықаралық ынтымақтастыққа қатысу;</w:t>
      </w:r>
    </w:p>
    <w:p>
      <w:pPr>
        <w:spacing w:after="0"/>
        <w:ind w:left="0"/>
        <w:jc w:val="both"/>
      </w:pP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Үкiметiнiң ақпараттандыру саласындағы құзыретi</w:t>
      </w:r>
    </w:p>
    <w:bookmarkStart w:name="z16" w:id="111"/>
    <w:p>
      <w:pPr>
        <w:spacing w:after="0"/>
        <w:ind w:left="0"/>
        <w:jc w:val="both"/>
      </w:pPr>
      <w:r>
        <w:rPr>
          <w:rFonts w:ascii="Times New Roman"/>
          <w:b w:val="false"/>
          <w:i w:val="false"/>
          <w:color w:val="000000"/>
          <w:sz w:val="28"/>
        </w:rPr>
        <w:t>
      Қазақстан Республикасының Үкiметi ақпараттандыру саласында:</w:t>
      </w:r>
    </w:p>
    <w:bookmarkEnd w:id="111"/>
    <w:p>
      <w:pPr>
        <w:spacing w:after="0"/>
        <w:ind w:left="0"/>
        <w:jc w:val="both"/>
      </w:pP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both"/>
      </w:pPr>
      <w:r>
        <w:rPr>
          <w:rFonts w:ascii="Times New Roman"/>
          <w:b w:val="false"/>
          <w:i w:val="false"/>
          <w:color w:val="000000"/>
          <w:sz w:val="28"/>
        </w:rPr>
        <w:t>
      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электрондық ақпараттық ресурстардың құрамына енгізілетін жеке тұлғалардың дербес деректерінің тізбесін бекітеді;</w:t>
      </w:r>
    </w:p>
    <w:bookmarkStart w:name="z377" w:id="112"/>
    <w:p>
      <w:pPr>
        <w:spacing w:after="0"/>
        <w:ind w:left="0"/>
        <w:jc w:val="both"/>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End w:id="112"/>
    <w:p>
      <w:pPr>
        <w:spacing w:after="0"/>
        <w:ind w:left="0"/>
        <w:jc w:val="both"/>
      </w:pPr>
      <w:r>
        <w:rPr>
          <w:rFonts w:ascii="Times New Roman"/>
          <w:b w:val="false"/>
          <w:i w:val="false"/>
          <w:color w:val="000000"/>
          <w:sz w:val="28"/>
        </w:rPr>
        <w:t>
      6-2) "Астана Хаб" халықаралық технологиялық паркін айқындайды;</w:t>
      </w:r>
    </w:p>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Президентiнiң актiлерiмен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ақпараттандыру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сарапшылық кеңестің құрамын және оның қызметі туралы ережені бекiтеді;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p>
      <w:pPr>
        <w:spacing w:after="0"/>
        <w:ind w:left="0"/>
        <w:jc w:val="both"/>
      </w:pPr>
      <w:r>
        <w:rPr>
          <w:rFonts w:ascii="Times New Roman"/>
          <w:b w:val="false"/>
          <w:i w:val="false"/>
          <w:color w:val="000000"/>
          <w:sz w:val="28"/>
        </w:rPr>
        <w:t>
      5) операторға бекітіп берілетін "электрондық үкiметтiң" ақпараттық-коммуникациялық инфрақұрылымы объектілерінің тізбесін бекітеді;</w:t>
      </w:r>
    </w:p>
    <w:p>
      <w:pPr>
        <w:spacing w:after="0"/>
        <w:ind w:left="0"/>
        <w:jc w:val="both"/>
      </w:pPr>
      <w:r>
        <w:rPr>
          <w:rFonts w:ascii="Times New Roman"/>
          <w:b w:val="false"/>
          <w:i w:val="false"/>
          <w:color w:val="000000"/>
          <w:sz w:val="28"/>
        </w:rPr>
        <w:t>
      6) операторға бекітіліп берілетін "электрондық үкіметтің" ақпараттық-коммуникациялық инфрақұрылымы объектілерінің тізбесін қалыптастыру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p>
      <w:pPr>
        <w:spacing w:after="0"/>
        <w:ind w:left="0"/>
        <w:jc w:val="both"/>
      </w:pP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бекітеді;</w:t>
      </w:r>
    </w:p>
    <w:p>
      <w:pPr>
        <w:spacing w:after="0"/>
        <w:ind w:left="0"/>
        <w:jc w:val="both"/>
      </w:pPr>
      <w:r>
        <w:rPr>
          <w:rFonts w:ascii="Times New Roman"/>
          <w:b w:val="false"/>
          <w:i w:val="false"/>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p>
      <w:pPr>
        <w:spacing w:after="0"/>
        <w:ind w:left="0"/>
        <w:jc w:val="both"/>
      </w:pPr>
      <w:r>
        <w:rPr>
          <w:rFonts w:ascii="Times New Roman"/>
          <w:b w:val="false"/>
          <w:i w:val="false"/>
          <w:color w:val="000000"/>
          <w:sz w:val="28"/>
        </w:rPr>
        <w:t>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p>
      <w:pPr>
        <w:spacing w:after="0"/>
        <w:ind w:left="0"/>
        <w:jc w:val="both"/>
      </w:pPr>
      <w:r>
        <w:rPr>
          <w:rFonts w:ascii="Times New Roman"/>
          <w:b w:val="false"/>
          <w:i w:val="false"/>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4" w:id="113"/>
    <w:p>
      <w:pPr>
        <w:spacing w:after="0"/>
        <w:ind w:left="0"/>
        <w:jc w:val="both"/>
      </w:pPr>
      <w:r>
        <w:rPr>
          <w:rFonts w:ascii="Times New Roman"/>
          <w:b w:val="false"/>
          <w:i w:val="false"/>
          <w:color w:val="000000"/>
          <w:sz w:val="28"/>
        </w:rPr>
        <w:t>
      17) "электрондық үкіметтің" архитектурасын қалыптастыру және іске асыру мониторингі қағидаларын бекітеді;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органмен келісу бойынша "электрондық үкіметтің" ақпараттандыру объектілерін құруға және дамытуға арналған техникалық тапсырмаларды жасау және қарау қағидаларын бекітеді;</w:t>
      </w:r>
    </w:p>
    <w:p>
      <w:pPr>
        <w:spacing w:after="0"/>
        <w:ind w:left="0"/>
        <w:jc w:val="both"/>
      </w:pPr>
      <w:r>
        <w:rPr>
          <w:rFonts w:ascii="Times New Roman"/>
          <w:b w:val="false"/>
          <w:i w:val="false"/>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p>
      <w:pPr>
        <w:spacing w:after="0"/>
        <w:ind w:left="0"/>
        <w:jc w:val="both"/>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p>
      <w:pPr>
        <w:spacing w:after="0"/>
        <w:ind w:left="0"/>
        <w:jc w:val="both"/>
      </w:pPr>
      <w:r>
        <w:rPr>
          <w:rFonts w:ascii="Times New Roman"/>
          <w:b w:val="false"/>
          <w:i w:val="false"/>
          <w:color w:val="000000"/>
          <w:sz w:val="28"/>
        </w:rPr>
        <w:t>
      23)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p>
      <w:pPr>
        <w:spacing w:after="0"/>
        <w:ind w:left="0"/>
        <w:jc w:val="both"/>
      </w:pPr>
      <w:r>
        <w:rPr>
          <w:rFonts w:ascii="Times New Roman"/>
          <w:b w:val="false"/>
          <w:i w:val="false"/>
          <w:color w:val="000000"/>
          <w:sz w:val="28"/>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p>
    <w:p>
      <w:pPr>
        <w:spacing w:after="0"/>
        <w:ind w:left="0"/>
        <w:jc w:val="both"/>
      </w:pPr>
      <w:r>
        <w:rPr>
          <w:rFonts w:ascii="Times New Roman"/>
          <w:b w:val="false"/>
          <w:i w:val="false"/>
          <w:color w:val="000000"/>
          <w:sz w:val="28"/>
        </w:rPr>
        <w:t>
      31)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ақпараттандыру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35)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p>
      <w:pPr>
        <w:spacing w:after="0"/>
        <w:ind w:left="0"/>
        <w:jc w:val="both"/>
      </w:pPr>
      <w:r>
        <w:rPr>
          <w:rFonts w:ascii="Times New Roman"/>
          <w:b w:val="false"/>
          <w:i w:val="false"/>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p>
      <w:pPr>
        <w:spacing w:after="0"/>
        <w:ind w:left="0"/>
        <w:jc w:val="both"/>
      </w:pPr>
      <w:r>
        <w:rPr>
          <w:rFonts w:ascii="Times New Roman"/>
          <w:b w:val="false"/>
          <w:i w:val="false"/>
          <w:color w:val="000000"/>
          <w:sz w:val="28"/>
        </w:rPr>
        <w:t>
      37) ақпараттық-коммуникациялық технологиялар саласын дамыту үшін жағдайлар жасайды;</w:t>
      </w:r>
    </w:p>
    <w:p>
      <w:pPr>
        <w:spacing w:after="0"/>
        <w:ind w:left="0"/>
        <w:jc w:val="both"/>
      </w:pPr>
      <w:r>
        <w:rPr>
          <w:rFonts w:ascii="Times New Roman"/>
          <w:b w:val="false"/>
          <w:i w:val="false"/>
          <w:color w:val="000000"/>
          <w:sz w:val="28"/>
        </w:rPr>
        <w:t>
      38) Қазақстан Республикасының ақпараттандыру саласындағы заңнамасын жетiлдiру бойынша ұсыныстарды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"электрондық үкіметтің" ақпараттандыру объектілерін өнеркәсіптік пайдалануға енгізуге қатысады;</w:t>
      </w:r>
    </w:p>
    <w:p>
      <w:pPr>
        <w:spacing w:after="0"/>
        <w:ind w:left="0"/>
        <w:jc w:val="both"/>
      </w:pPr>
      <w:r>
        <w:rPr>
          <w:rFonts w:ascii="Times New Roman"/>
          <w:b w:val="false"/>
          <w:i w:val="false"/>
          <w:color w:val="000000"/>
          <w:sz w:val="28"/>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p>
      <w:pPr>
        <w:spacing w:after="0"/>
        <w:ind w:left="0"/>
        <w:jc w:val="both"/>
      </w:pPr>
      <w:r>
        <w:rPr>
          <w:rFonts w:ascii="Times New Roman"/>
          <w:b w:val="false"/>
          <w:i w:val="false"/>
          <w:color w:val="000000"/>
          <w:sz w:val="28"/>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қорытынды береді;</w:t>
      </w:r>
    </w:p>
    <w:p>
      <w:pPr>
        <w:spacing w:after="0"/>
        <w:ind w:left="0"/>
        <w:jc w:val="both"/>
      </w:pPr>
      <w:r>
        <w:rPr>
          <w:rFonts w:ascii="Times New Roman"/>
          <w:b w:val="false"/>
          <w:i w:val="false"/>
          <w:color w:val="000000"/>
          <w:sz w:val="28"/>
        </w:rPr>
        <w:t>
      50) "электрондық үкіметтің" ақпараттандыру объектісін құруға және дамытуға арналған техникалық тапсырманы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 техникалық құжаттамасының электрондық көшірмелерін, сондай-ақ мемлекеттік заңды тұлғалардың,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ұйымдастырады;</w:t>
      </w:r>
    </w:p>
    <w:p>
      <w:pPr>
        <w:spacing w:after="0"/>
        <w:ind w:left="0"/>
        <w:jc w:val="both"/>
      </w:pPr>
      <w:r>
        <w:rPr>
          <w:rFonts w:ascii="Times New Roman"/>
          <w:b w:val="false"/>
          <w:i w:val="false"/>
          <w:color w:val="000000"/>
          <w:sz w:val="28"/>
        </w:rPr>
        <w:t>
      53)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алуды және сақтауды ұйымдастырады;</w:t>
      </w:r>
    </w:p>
    <w:p>
      <w:pPr>
        <w:spacing w:after="0"/>
        <w:ind w:left="0"/>
        <w:jc w:val="both"/>
      </w:pPr>
      <w:r>
        <w:rPr>
          <w:rFonts w:ascii="Times New Roman"/>
          <w:b w:val="false"/>
          <w:i w:val="false"/>
          <w:color w:val="000000"/>
          <w:sz w:val="28"/>
        </w:rPr>
        <w:t>
      54)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ақпараттандыру саласындағы стандарттау және сәйкестікті растау жөніндегі жұмыстарға қатысады;</w:t>
      </w:r>
    </w:p>
    <w:p>
      <w:pPr>
        <w:spacing w:after="0"/>
        <w:ind w:left="0"/>
        <w:jc w:val="both"/>
      </w:pPr>
      <w:r>
        <w:rPr>
          <w:rFonts w:ascii="Times New Roman"/>
          <w:b w:val="false"/>
          <w:i w:val="false"/>
          <w:color w:val="000000"/>
          <w:sz w:val="28"/>
        </w:rPr>
        <w:t>
      58) ақпараттандыру саласындағы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59-1) "Астана Хаб" халықаралық технологиялық паркінің қызметін үйлестіруді жүзеге асырады;</w:t>
      </w:r>
    </w:p>
    <w:p>
      <w:pPr>
        <w:spacing w:after="0"/>
        <w:ind w:left="0"/>
        <w:jc w:val="both"/>
      </w:pPr>
      <w:r>
        <w:rPr>
          <w:rFonts w:ascii="Times New Roman"/>
          <w:b w:val="false"/>
          <w:i w:val="false"/>
          <w:color w:val="000000"/>
          <w:sz w:val="28"/>
        </w:rPr>
        <w:t>
      59-2) "Рұқсаттар және хабарламалар туралы" Қазақстан Республикасының Заңына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хабарламаларының мемлекеттік электрондық тізілімін жүргізеді;</w:t>
      </w:r>
    </w:p>
    <w:p>
      <w:pPr>
        <w:spacing w:after="0"/>
        <w:ind w:left="0"/>
        <w:jc w:val="both"/>
      </w:pPr>
      <w:r>
        <w:rPr>
          <w:rFonts w:ascii="Times New Roman"/>
          <w:b w:val="false"/>
          <w:i w:val="false"/>
          <w:color w:val="000000"/>
          <w:sz w:val="28"/>
        </w:rPr>
        <w:t>
      59-3) "Рұқсаттар және хабарламалар туралы" Қазақстан Республикасының Заңына сәйкес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тұлғалардан хабарламалар қабылдауды жүзеге асырады;</w:t>
      </w:r>
    </w:p>
    <w:p>
      <w:pPr>
        <w:spacing w:after="0"/>
        <w:ind w:left="0"/>
        <w:jc w:val="both"/>
      </w:pPr>
      <w:r>
        <w:rPr>
          <w:rFonts w:ascii="Times New Roman"/>
          <w:b w:val="false"/>
          <w:i w:val="false"/>
          <w:color w:val="000000"/>
          <w:sz w:val="28"/>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p>
      <w:pPr>
        <w:spacing w:after="0"/>
        <w:ind w:left="0"/>
        <w:jc w:val="both"/>
      </w:pPr>
      <w:r>
        <w:rPr>
          <w:rFonts w:ascii="Times New Roman"/>
          <w:b w:val="false"/>
          <w:i w:val="false"/>
          <w:color w:val="000000"/>
          <w:sz w:val="28"/>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p>
      <w:pPr>
        <w:spacing w:after="0"/>
        <w:ind w:left="0"/>
        <w:jc w:val="both"/>
      </w:pPr>
      <w:r>
        <w:rPr>
          <w:rFonts w:ascii="Times New Roman"/>
          <w:b w:val="false"/>
          <w:i w:val="false"/>
          <w:color w:val="000000"/>
          <w:sz w:val="28"/>
        </w:rPr>
        <w:t>
      63-3) дербес деректерді қорғау саласындағы уәкілетті органмен келісу бойынша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қағидаларды бекітеді;</w:t>
      </w:r>
    </w:p>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Start w:name="z575" w:id="114"/>
    <w:p>
      <w:pPr>
        <w:spacing w:after="0"/>
        <w:ind w:left="0"/>
        <w:jc w:val="both"/>
      </w:pPr>
      <w:r>
        <w:rPr>
          <w:rFonts w:ascii="Times New Roman"/>
          <w:b w:val="false"/>
          <w:i w:val="false"/>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114"/>
    <w:bookmarkStart w:name="z564" w:id="115"/>
    <w:p>
      <w:pPr>
        <w:spacing w:after="0"/>
        <w:ind w:left="0"/>
        <w:jc w:val="both"/>
      </w:pPr>
      <w:r>
        <w:rPr>
          <w:rFonts w:ascii="Times New Roman"/>
          <w:b w:val="false"/>
          <w:i w:val="false"/>
          <w:color w:val="000000"/>
          <w:sz w:val="28"/>
        </w:rPr>
        <w:t>
      63-6)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Қазақстан Республикасының Кәсіпкерлік кодексінде айқындалған тәртіппен жүзеге асырады;</w:t>
      </w:r>
    </w:p>
    <w:bookmarkEnd w:id="115"/>
    <w:p>
      <w:pPr>
        <w:spacing w:after="0"/>
        <w:ind w:left="0"/>
        <w:jc w:val="both"/>
      </w:pPr>
      <w:r>
        <w:rPr>
          <w:rFonts w:ascii="Times New Roman"/>
          <w:b w:val="false"/>
          <w:i w:val="false"/>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Ақпараттық қауіпсіздікті қамтамасыз ету саласындағы уәкілетті органның құзыреті</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xml:space="preserve">
      2) Қазақстан Республикасының қаржы нарығы мен қаржы ұйымдарын мемлекеттiк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w:t>
      </w:r>
    </w:p>
    <w:p>
      <w:pPr>
        <w:spacing w:after="0"/>
        <w:ind w:left="0"/>
        <w:jc w:val="both"/>
      </w:pPr>
      <w:r>
        <w:rPr>
          <w:rFonts w:ascii="Times New Roman"/>
          <w:b w:val="false"/>
          <w:i w:val="false"/>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p>
      <w:pPr>
        <w:spacing w:after="0"/>
        <w:ind w:left="0"/>
        <w:jc w:val="both"/>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p>
      <w:pPr>
        <w:spacing w:after="0"/>
        <w:ind w:left="0"/>
        <w:jc w:val="both"/>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ақпараттық қауіпсіздік талаптарына сәйкестікке сынақтар нәтижелері бойынша акт береді;</w:t>
      </w:r>
    </w:p>
    <w:p>
      <w:pPr>
        <w:spacing w:after="0"/>
        <w:ind w:left="0"/>
        <w:jc w:val="both"/>
      </w:pPr>
      <w:r>
        <w:rPr>
          <w:rFonts w:ascii="Times New Roman"/>
          <w:b w:val="false"/>
          <w:i w:val="false"/>
          <w:color w:val="000000"/>
          <w:sz w:val="28"/>
        </w:rPr>
        <w:t>
      12) ақпараттандыру саласындағы мемлекеттік бақылауды жүзеге асырады;</w:t>
      </w:r>
    </w:p>
    <w:p>
      <w:pPr>
        <w:spacing w:after="0"/>
        <w:ind w:left="0"/>
        <w:jc w:val="both"/>
      </w:pPr>
      <w:r>
        <w:rPr>
          <w:rFonts w:ascii="Times New Roman"/>
          <w:b w:val="false"/>
          <w:i w:val="false"/>
          <w:color w:val="000000"/>
          <w:sz w:val="28"/>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p>
      <w:pPr>
        <w:spacing w:after="0"/>
        <w:ind w:left="0"/>
        <w:jc w:val="both"/>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p>
      <w:pPr>
        <w:spacing w:after="0"/>
        <w:ind w:left="0"/>
        <w:jc w:val="both"/>
      </w:pPr>
      <w:r>
        <w:rPr>
          <w:rFonts w:ascii="Times New Roman"/>
          <w:b w:val="false"/>
          <w:i w:val="false"/>
          <w:color w:val="000000"/>
          <w:sz w:val="28"/>
        </w:rPr>
        <w:t>
      14-1) "электрондық үкіметтің" ақпараттандыру объектілерін өнеркәсіптік пайдалануға енгізуге қатысады;</w:t>
      </w:r>
    </w:p>
    <w:p>
      <w:pPr>
        <w:spacing w:after="0"/>
        <w:ind w:left="0"/>
        <w:jc w:val="both"/>
      </w:pPr>
      <w:r>
        <w:rPr>
          <w:rFonts w:ascii="Times New Roman"/>
          <w:b w:val="false"/>
          <w:i w:val="false"/>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p>
      <w:pPr>
        <w:spacing w:after="0"/>
        <w:ind w:left="0"/>
        <w:jc w:val="both"/>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p>
      <w:pPr>
        <w:spacing w:after="0"/>
        <w:ind w:left="0"/>
        <w:jc w:val="both"/>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p>
      <w:pPr>
        <w:spacing w:after="0"/>
        <w:ind w:left="0"/>
        <w:jc w:val="both"/>
      </w:pPr>
      <w:r>
        <w:rPr>
          <w:rFonts w:ascii="Times New Roman"/>
          <w:b w:val="false"/>
          <w:i w:val="false"/>
          <w:color w:val="000000"/>
          <w:sz w:val="28"/>
        </w:rPr>
        <w:t>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p>
      <w:pPr>
        <w:spacing w:after="0"/>
        <w:ind w:left="0"/>
        <w:jc w:val="both"/>
      </w:pPr>
      <w:r>
        <w:rPr>
          <w:rFonts w:ascii="Times New Roman"/>
          <w:b w:val="false"/>
          <w:i w:val="false"/>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p>
      <w:pPr>
        <w:spacing w:after="0"/>
        <w:ind w:left="0"/>
        <w:jc w:val="both"/>
      </w:pPr>
      <w:r>
        <w:rPr>
          <w:rFonts w:ascii="Times New Roman"/>
          <w:b w:val="false"/>
          <w:i w:val="false"/>
          <w:color w:val="000000"/>
          <w:sz w:val="28"/>
        </w:rPr>
        <w:t>
      18) қорғау бейіндерін және қорғау бейіндерін әзірлеу әдістемесін бекітеді;</w:t>
      </w:r>
    </w:p>
    <w:p>
      <w:pPr>
        <w:spacing w:after="0"/>
        <w:ind w:left="0"/>
        <w:jc w:val="both"/>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p>
      <w:pPr>
        <w:spacing w:after="0"/>
        <w:ind w:left="0"/>
        <w:jc w:val="both"/>
      </w:pPr>
      <w:r>
        <w:rPr>
          <w:rFonts w:ascii="Times New Roman"/>
          <w:b w:val="false"/>
          <w:i w:val="false"/>
          <w:color w:val="000000"/>
          <w:sz w:val="28"/>
        </w:rPr>
        <w:t>
      20)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бекітеді;</w:t>
      </w:r>
    </w:p>
    <w:p>
      <w:pPr>
        <w:spacing w:after="0"/>
        <w:ind w:left="0"/>
        <w:jc w:val="both"/>
      </w:pPr>
      <w:r>
        <w:rPr>
          <w:rFonts w:ascii="Times New Roman"/>
          <w:b w:val="false"/>
          <w:i w:val="false"/>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p>
      <w:pPr>
        <w:spacing w:after="0"/>
        <w:ind w:left="0"/>
        <w:jc w:val="both"/>
      </w:pPr>
      <w:r>
        <w:rPr>
          <w:rFonts w:ascii="Times New Roman"/>
          <w:b w:val="false"/>
          <w:i w:val="false"/>
          <w:color w:val="000000"/>
          <w:sz w:val="28"/>
        </w:rPr>
        <w:t>
      20-2) цифрлық майнингті жүзеге асыру жөніндегі қызмет туралы ақпарат беру тәртібін айқындайды;</w:t>
      </w:r>
    </w:p>
    <w:p>
      <w:pPr>
        <w:spacing w:after="0"/>
        <w:ind w:left="0"/>
        <w:jc w:val="both"/>
      </w:pPr>
      <w:r>
        <w:rPr>
          <w:rFonts w:ascii="Times New Roman"/>
          <w:b w:val="false"/>
          <w:i w:val="false"/>
          <w:color w:val="000000"/>
          <w:sz w:val="28"/>
        </w:rPr>
        <w:t>
      20-3) қамтамасыз етілген цифрлық активтерді шығару және олардың айналымы тәртібін айқындайды;</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қауіпсіздіктің жедел орталығы</w:t>
      </w:r>
    </w:p>
    <w:bookmarkStart w:name="z380" w:id="116"/>
    <w:p>
      <w:pPr>
        <w:spacing w:after="0"/>
        <w:ind w:left="0"/>
        <w:jc w:val="both"/>
      </w:pPr>
      <w:r>
        <w:rPr>
          <w:rFonts w:ascii="Times New Roman"/>
          <w:b w:val="false"/>
          <w:i w:val="false"/>
          <w:color w:val="000000"/>
          <w:sz w:val="28"/>
        </w:rPr>
        <w:t xml:space="preserve">
      1. Ақпараттық қауіпсіздіктің жедел орталығы: </w:t>
      </w:r>
    </w:p>
    <w:bookmarkEnd w:id="116"/>
    <w:p>
      <w:pPr>
        <w:spacing w:after="0"/>
        <w:ind w:left="0"/>
        <w:jc w:val="both"/>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p>
      <w:pPr>
        <w:spacing w:after="0"/>
        <w:ind w:left="0"/>
        <w:jc w:val="both"/>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p>
      <w:pPr>
        <w:spacing w:after="0"/>
        <w:ind w:left="0"/>
        <w:jc w:val="both"/>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p>
      <w:pPr>
        <w:spacing w:after="0"/>
        <w:ind w:left="0"/>
        <w:jc w:val="both"/>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p>
      <w:pPr>
        <w:spacing w:after="0"/>
        <w:ind w:left="0"/>
        <w:jc w:val="both"/>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p>
      <w:pPr>
        <w:spacing w:after="0"/>
        <w:ind w:left="0"/>
        <w:jc w:val="both"/>
      </w:pPr>
      <w:r>
        <w:rPr>
          <w:rFonts w:ascii="Times New Roman"/>
          <w:b w:val="false"/>
          <w:i w:val="false"/>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Start w:name="z381" w:id="117"/>
    <w:p>
      <w:pPr>
        <w:spacing w:after="0"/>
        <w:ind w:left="0"/>
        <w:jc w:val="both"/>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17"/>
    <w:bookmarkStart w:name="z382" w:id="118"/>
    <w:p>
      <w:pPr>
        <w:spacing w:after="0"/>
        <w:ind w:left="0"/>
        <w:jc w:val="both"/>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18"/>
    <w:bookmarkStart w:name="z383" w:id="119"/>
    <w:p>
      <w:pPr>
        <w:spacing w:after="0"/>
        <w:ind w:left="0"/>
        <w:jc w:val="both"/>
      </w:pPr>
      <w:r>
        <w:rPr>
          <w:rFonts w:ascii="Times New Roman"/>
          <w:b w:val="false"/>
          <w:i w:val="false"/>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Ақпараттық қауіпсіздіктің оқыс оқиғаларына ден қою қызметі</w:t>
      </w:r>
    </w:p>
    <w:bookmarkStart w:name="z385" w:id="120"/>
    <w:p>
      <w:pPr>
        <w:spacing w:after="0"/>
        <w:ind w:left="0"/>
        <w:jc w:val="both"/>
      </w:pPr>
      <w:r>
        <w:rPr>
          <w:rFonts w:ascii="Times New Roman"/>
          <w:b w:val="false"/>
          <w:i w:val="false"/>
          <w:color w:val="000000"/>
          <w:sz w:val="28"/>
        </w:rPr>
        <w:t>
      1. Ақпараттық қауіпсіздіктің оқыс оқиғаларына ден қою қызметі:</w:t>
      </w:r>
    </w:p>
    <w:bookmarkEnd w:id="120"/>
    <w:p>
      <w:pPr>
        <w:spacing w:after="0"/>
        <w:ind w:left="0"/>
        <w:jc w:val="both"/>
      </w:pPr>
      <w:r>
        <w:rPr>
          <w:rFonts w:ascii="Times New Roman"/>
          <w:b w:val="false"/>
          <w:i w:val="false"/>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pPr>
        <w:spacing w:after="0"/>
        <w:ind w:left="0"/>
        <w:jc w:val="both"/>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false"/>
          <w:i w:val="false"/>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bookmarkStart w:name="z386" w:id="121"/>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21"/>
    <w:bookmarkStart w:name="z387" w:id="122"/>
    <w:p>
      <w:pPr>
        <w:spacing w:after="0"/>
        <w:ind w:left="0"/>
        <w:jc w:val="both"/>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22"/>
    <w:bookmarkStart w:name="z388" w:id="123"/>
    <w:p>
      <w:pPr>
        <w:spacing w:after="0"/>
        <w:ind w:left="0"/>
        <w:jc w:val="both"/>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Ақпараттық қауіпсіздікті ұлттық үйлестіру орталығы</w:t>
      </w:r>
    </w:p>
    <w:bookmarkStart w:name="z390" w:id="124"/>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124"/>
    <w:p>
      <w:pPr>
        <w:spacing w:after="0"/>
        <w:ind w:left="0"/>
        <w:jc w:val="both"/>
      </w:pPr>
      <w:r>
        <w:rPr>
          <w:rFonts w:ascii="Times New Roman"/>
          <w:b w:val="false"/>
          <w:i w:val="false"/>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pPr>
        <w:spacing w:after="0"/>
        <w:ind w:left="0"/>
        <w:jc w:val="both"/>
      </w:pPr>
      <w:r>
        <w:rPr>
          <w:rFonts w:ascii="Times New Roman"/>
          <w:b w:val="false"/>
          <w:i w:val="false"/>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p>
      <w:pPr>
        <w:spacing w:after="0"/>
        <w:ind w:left="0"/>
        <w:jc w:val="both"/>
      </w:pPr>
      <w:r>
        <w:rPr>
          <w:rFonts w:ascii="Times New Roman"/>
          <w:b w:val="false"/>
          <w:i w:val="false"/>
          <w:color w:val="000000"/>
          <w:sz w:val="28"/>
        </w:rPr>
        <w:t>
      3) Ақпараттық қауіпсіздіктің мемлекеттік жедел орталығының міндеттері мен функцияларын іске асырады.</w:t>
      </w:r>
    </w:p>
    <w:bookmarkStart w:name="z391" w:id="125"/>
    <w:p>
      <w:pPr>
        <w:spacing w:after="0"/>
        <w:ind w:left="0"/>
        <w:jc w:val="both"/>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Ақпараттық қауіпсіздіктің салалық орталығы</w:t>
      </w:r>
    </w:p>
    <w:bookmarkStart w:name="z489" w:id="126"/>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26"/>
    <w:p>
      <w:pPr>
        <w:spacing w:after="0"/>
        <w:ind w:left="0"/>
        <w:jc w:val="both"/>
      </w:pPr>
      <w:r>
        <w:rPr>
          <w:rFonts w:ascii="Times New Roman"/>
          <w:b w:val="false"/>
          <w:i w:val="false"/>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bookmarkStart w:name="z490" w:id="127"/>
    <w:p>
      <w:pPr>
        <w:spacing w:after="0"/>
        <w:ind w:left="0"/>
        <w:jc w:val="both"/>
      </w:pPr>
      <w:r>
        <w:rPr>
          <w:rFonts w:ascii="Times New Roman"/>
          <w:b w:val="false"/>
          <w:i w:val="false"/>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127"/>
    <w:bookmarkStart w:name="z491" w:id="128"/>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128"/>
    <w:bookmarkStart w:name="z576" w:id="129"/>
    <w:p>
      <w:pPr>
        <w:spacing w:after="0"/>
        <w:ind w:left="0"/>
        <w:jc w:val="both"/>
      </w:pPr>
      <w:r>
        <w:rPr>
          <w:rFonts w:ascii="Times New Roman"/>
          <w:b w:val="false"/>
          <w:i w:val="false"/>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Электрондық өнеркәсіп саласындағы уәкілетті органның құзыреті</w:t>
      </w:r>
    </w:p>
    <w:p>
      <w:pPr>
        <w:spacing w:after="0"/>
        <w:ind w:left="0"/>
        <w:jc w:val="both"/>
      </w:pPr>
      <w:r>
        <w:rPr>
          <w:rFonts w:ascii="Times New Roman"/>
          <w:b w:val="false"/>
          <w:i w:val="false"/>
          <w:color w:val="000000"/>
          <w:sz w:val="28"/>
        </w:rPr>
        <w:t>
      Электрондық өнеркәсіп саласындағы уәкілетті орган:</w:t>
      </w:r>
    </w:p>
    <w:p>
      <w:pPr>
        <w:spacing w:after="0"/>
        <w:ind w:left="0"/>
        <w:jc w:val="both"/>
      </w:pPr>
      <w:r>
        <w:rPr>
          <w:rFonts w:ascii="Times New Roman"/>
          <w:b w:val="false"/>
          <w:i w:val="false"/>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false"/>
          <w:i w:val="false"/>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false"/>
          <w:i w:val="false"/>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false"/>
          <w:i w:val="false"/>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false"/>
          <w:i w:val="false"/>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false"/>
          <w:i w:val="false"/>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7-6-баппен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Ақпараттық қауіпсіздіктің компьютерлік оқыс оқиғаларына  ұлттық ден қою қызметі</w:t>
      </w:r>
    </w:p>
    <w:bookmarkStart w:name="z578" w:id="130"/>
    <w:p>
      <w:pPr>
        <w:spacing w:after="0"/>
        <w:ind w:left="0"/>
        <w:jc w:val="both"/>
      </w:pPr>
      <w:r>
        <w:rPr>
          <w:rFonts w:ascii="Times New Roman"/>
          <w:b w:val="false"/>
          <w:i w:val="false"/>
          <w:color w:val="000000"/>
          <w:sz w:val="28"/>
        </w:rPr>
        <w:t>
      1. Ақпараттық қауіпсіздіктің компьютерлік оқыс оқиғаларына ұлттық ден қою қызметі:</w:t>
      </w:r>
    </w:p>
    <w:bookmarkEnd w:id="130"/>
    <w:bookmarkStart w:name="z579" w:id="131"/>
    <w:p>
      <w:pPr>
        <w:spacing w:after="0"/>
        <w:ind w:left="0"/>
        <w:jc w:val="both"/>
      </w:pPr>
      <w:r>
        <w:rPr>
          <w:rFonts w:ascii="Times New Roman"/>
          <w:b w:val="false"/>
          <w:i w:val="false"/>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131"/>
    <w:bookmarkStart w:name="z580" w:id="132"/>
    <w:p>
      <w:pPr>
        <w:spacing w:after="0"/>
        <w:ind w:left="0"/>
        <w:jc w:val="both"/>
      </w:pPr>
      <w:r>
        <w:rPr>
          <w:rFonts w:ascii="Times New Roman"/>
          <w:b w:val="false"/>
          <w:i w:val="false"/>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132"/>
    <w:bookmarkStart w:name="z581" w:id="133"/>
    <w:p>
      <w:pPr>
        <w:spacing w:after="0"/>
        <w:ind w:left="0"/>
        <w:jc w:val="both"/>
      </w:pPr>
      <w:r>
        <w:rPr>
          <w:rFonts w:ascii="Times New Roman"/>
          <w:b w:val="false"/>
          <w:i w:val="false"/>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Ақпараттық қауіпсіздіктің мемлекеттік жедел орталығы</w:t>
      </w:r>
    </w:p>
    <w:bookmarkStart w:name="z583" w:id="134"/>
    <w:p>
      <w:pPr>
        <w:spacing w:after="0"/>
        <w:ind w:left="0"/>
        <w:jc w:val="both"/>
      </w:pPr>
      <w:r>
        <w:rPr>
          <w:rFonts w:ascii="Times New Roman"/>
          <w:b w:val="false"/>
          <w:i w:val="false"/>
          <w:color w:val="000000"/>
          <w:sz w:val="28"/>
        </w:rPr>
        <w:t>
      1. Ақпараттық қауіпсіздіктің мемлекеттік жедел орталығы:</w:t>
      </w:r>
    </w:p>
    <w:bookmarkEnd w:id="134"/>
    <w:bookmarkStart w:name="z584" w:id="135"/>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135"/>
    <w:bookmarkStart w:name="z585" w:id="136"/>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136"/>
    <w:bookmarkStart w:name="z586" w:id="137"/>
    <w:p>
      <w:pPr>
        <w:spacing w:after="0"/>
        <w:ind w:left="0"/>
        <w:jc w:val="both"/>
      </w:pPr>
      <w:r>
        <w:rPr>
          <w:rFonts w:ascii="Times New Roman"/>
          <w:b w:val="false"/>
          <w:i w:val="false"/>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137"/>
    <w:bookmarkStart w:name="z587" w:id="138"/>
    <w:p>
      <w:pPr>
        <w:spacing w:after="0"/>
        <w:ind w:left="0"/>
        <w:jc w:val="both"/>
      </w:pPr>
      <w:r>
        <w:rPr>
          <w:rFonts w:ascii="Times New Roman"/>
          <w:b w:val="false"/>
          <w:i w:val="false"/>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138"/>
    <w:bookmarkStart w:name="z588" w:id="139"/>
    <w:p>
      <w:pPr>
        <w:spacing w:after="0"/>
        <w:ind w:left="0"/>
        <w:jc w:val="both"/>
      </w:pPr>
      <w:r>
        <w:rPr>
          <w:rFonts w:ascii="Times New Roman"/>
          <w:b w:val="false"/>
          <w:i w:val="false"/>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139"/>
    <w:bookmarkStart w:name="z589" w:id="140"/>
    <w:p>
      <w:pPr>
        <w:spacing w:after="0"/>
        <w:ind w:left="0"/>
        <w:jc w:val="both"/>
      </w:pPr>
      <w:r>
        <w:rPr>
          <w:rFonts w:ascii="Times New Roman"/>
          <w:b w:val="false"/>
          <w:i w:val="false"/>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Сарапшылық кеңес</w:t>
      </w:r>
    </w:p>
    <w:bookmarkStart w:name="z20" w:id="141"/>
    <w:p>
      <w:pPr>
        <w:spacing w:after="0"/>
        <w:ind w:left="0"/>
        <w:jc w:val="both"/>
      </w:pPr>
      <w:r>
        <w:rPr>
          <w:rFonts w:ascii="Times New Roman"/>
          <w:b w:val="false"/>
          <w:i w:val="false"/>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141"/>
    <w:bookmarkStart w:name="z228" w:id="142"/>
    <w:p>
      <w:pPr>
        <w:spacing w:after="0"/>
        <w:ind w:left="0"/>
        <w:jc w:val="both"/>
      </w:pPr>
      <w:r>
        <w:rPr>
          <w:rFonts w:ascii="Times New Roman"/>
          <w:b w:val="false"/>
          <w:i w:val="false"/>
          <w:color w:val="000000"/>
          <w:sz w:val="28"/>
        </w:rPr>
        <w:t>
      2. Сарапшылық кеңес өз қызметін тұрақты негізде жүзеге асырады.</w:t>
      </w:r>
    </w:p>
    <w:bookmarkEnd w:id="142"/>
    <w:bookmarkStart w:name="z229" w:id="143"/>
    <w:p>
      <w:pPr>
        <w:spacing w:after="0"/>
        <w:ind w:left="0"/>
        <w:jc w:val="both"/>
      </w:pPr>
      <w:r>
        <w:rPr>
          <w:rFonts w:ascii="Times New Roman"/>
          <w:b w:val="false"/>
          <w:i w:val="false"/>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143"/>
    <w:p>
      <w:pPr>
        <w:spacing w:after="0"/>
        <w:ind w:left="0"/>
        <w:jc w:val="both"/>
      </w:pPr>
      <w:r>
        <w:rPr>
          <w:rFonts w:ascii="Times New Roman"/>
          <w:b w:val="false"/>
          <w:i w:val="false"/>
          <w:color w:val="000000"/>
          <w:sz w:val="28"/>
        </w:rPr>
        <w:t>
      Сарапшылық кеңестің өкілеттіктері мен қызмет тәртібі сарапшылық кеңестің қызметі туралы ережеде айқындалады.</w:t>
      </w:r>
    </w:p>
    <w:bookmarkStart w:name="z544" w:id="144"/>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144"/>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 атқарушы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ақпараттандыру саласындағы құзыретi</w:t>
      </w:r>
    </w:p>
    <w:p>
      <w:pPr>
        <w:spacing w:after="0"/>
        <w:ind w:left="0"/>
        <w:jc w:val="both"/>
      </w:pPr>
      <w:r>
        <w:rPr>
          <w:rFonts w:ascii="Times New Roman"/>
          <w:b w:val="false"/>
          <w:i w:val="false"/>
          <w:color w:val="ff0000"/>
          <w:sz w:val="28"/>
        </w:rPr>
        <w:t xml:space="preserve">
      Ескерту. 9-баптың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2" w:id="145"/>
    <w:p>
      <w:pPr>
        <w:spacing w:after="0"/>
        <w:ind w:left="0"/>
        <w:jc w:val="both"/>
      </w:pPr>
      <w:r>
        <w:rPr>
          <w:rFonts w:ascii="Times New Roman"/>
          <w:b w:val="false"/>
          <w:i w:val="false"/>
          <w:color w:val="000000"/>
          <w:sz w:val="28"/>
        </w:rPr>
        <w:t>
      Орталық атқарушы органдар мен мемлекеттік органдар, оның ішінде Қазақстан Республикасының Президентiне тікелей бағынатын және есеп беретін мемлекеттік органдар:</w:t>
      </w:r>
    </w:p>
    <w:bookmarkEnd w:id="145"/>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"электрондық үкімет" архитектурасын іске асыруды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үкiметтi" дамытуға қатысады;</w:t>
      </w:r>
    </w:p>
    <w:p>
      <w:pPr>
        <w:spacing w:after="0"/>
        <w:ind w:left="0"/>
        <w:jc w:val="both"/>
      </w:pPr>
      <w:r>
        <w:rPr>
          <w:rFonts w:ascii="Times New Roman"/>
          <w:b w:val="false"/>
          <w:i w:val="false"/>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both"/>
      </w:pPr>
      <w:r>
        <w:rPr>
          <w:rFonts w:ascii="Times New Roman"/>
          <w:b w:val="false"/>
          <w:i w:val="false"/>
          <w:color w:val="000000"/>
          <w:sz w:val="28"/>
        </w:rPr>
        <w:t>
      8)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10)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false"/>
          <w:i w:val="false"/>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12)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both"/>
      </w:pPr>
      <w:r>
        <w:rPr>
          <w:rFonts w:ascii="Times New Roman"/>
          <w:b w:val="false"/>
          <w:i w:val="false"/>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0" w:id="146"/>
    <w:p>
      <w:pPr>
        <w:spacing w:after="0"/>
        <w:ind w:left="0"/>
        <w:jc w:val="both"/>
      </w:pPr>
      <w:r>
        <w:rPr>
          <w:rFonts w:ascii="Times New Roman"/>
          <w:b w:val="false"/>
          <w:i w:val="false"/>
          <w:color w:val="000000"/>
          <w:sz w:val="28"/>
        </w:rPr>
        <w:t>
      17-5)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146"/>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both"/>
      </w:pPr>
      <w:r>
        <w:rPr>
          <w:rFonts w:ascii="Times New Roman"/>
          <w:b w:val="false"/>
          <w:i w:val="false"/>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Жергiлiктi атқарушы органдардың ақпараттандыру саласындағы құзыретi</w:t>
      </w:r>
    </w:p>
    <w:bookmarkStart w:name="z24" w:id="147"/>
    <w:p>
      <w:pPr>
        <w:spacing w:after="0"/>
        <w:ind w:left="0"/>
        <w:jc w:val="both"/>
      </w:pPr>
      <w:r>
        <w:rPr>
          <w:rFonts w:ascii="Times New Roman"/>
          <w:b w:val="false"/>
          <w:i w:val="false"/>
          <w:color w:val="000000"/>
          <w:sz w:val="28"/>
        </w:rPr>
        <w:t>
      Жергiлiктi атқарушы органдар:</w:t>
      </w:r>
    </w:p>
    <w:bookmarkEnd w:id="147"/>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8)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12) цифрлық сауаттылықты арттыру үшін жағдай жасайды;</w:t>
      </w:r>
    </w:p>
    <w:p>
      <w:pPr>
        <w:spacing w:after="0"/>
        <w:ind w:left="0"/>
        <w:jc w:val="both"/>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16-3)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1" w:id="148"/>
    <w:p>
      <w:pPr>
        <w:spacing w:after="0"/>
        <w:ind w:left="0"/>
        <w:jc w:val="both"/>
      </w:pPr>
      <w:r>
        <w:rPr>
          <w:rFonts w:ascii="Times New Roman"/>
          <w:b w:val="false"/>
          <w:i w:val="false"/>
          <w:color w:val="000000"/>
          <w:sz w:val="28"/>
        </w:rPr>
        <w:t>
      16-4)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148"/>
    <w:p>
      <w:pPr>
        <w:spacing w:after="0"/>
        <w:ind w:left="0"/>
        <w:jc w:val="both"/>
      </w:pPr>
      <w:r>
        <w:rPr>
          <w:rFonts w:ascii="Times New Roman"/>
          <w:b w:val="false"/>
          <w:i w:val="false"/>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Ақпараттық-коммуникациялық технологиялар саласындағы ұлттық даму институты</w:t>
      </w:r>
    </w:p>
    <w:bookmarkStart w:name="z26" w:id="149"/>
    <w:p>
      <w:pPr>
        <w:spacing w:after="0"/>
        <w:ind w:left="0"/>
        <w:jc w:val="both"/>
      </w:pPr>
      <w:r>
        <w:rPr>
          <w:rFonts w:ascii="Times New Roman"/>
          <w:b w:val="false"/>
          <w:i w:val="false"/>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bookmarkEnd w:id="149"/>
    <w:bookmarkStart w:name="z230" w:id="150"/>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w:t>
      </w:r>
    </w:p>
    <w:bookmarkEnd w:id="15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ақпараттық-коммуникациялық технологиялар саласын дамытуды мемлекеттік қолдау шараларын іске асыруды жүзеге асырады;</w:t>
      </w:r>
    </w:p>
    <w:p>
      <w:pPr>
        <w:spacing w:after="0"/>
        <w:ind w:left="0"/>
        <w:jc w:val="both"/>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both"/>
      </w:pPr>
      <w:r>
        <w:rPr>
          <w:rFonts w:ascii="Times New Roman"/>
          <w:b w:val="false"/>
          <w:i w:val="false"/>
          <w:color w:val="000000"/>
          <w:sz w:val="28"/>
        </w:rPr>
        <w:t>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2" w:id="151"/>
    <w:p>
      <w:pPr>
        <w:spacing w:after="0"/>
        <w:ind w:left="0"/>
        <w:jc w:val="both"/>
      </w:pPr>
      <w:r>
        <w:rPr>
          <w:rFonts w:ascii="Times New Roman"/>
          <w:b w:val="false"/>
          <w:i w:val="false"/>
          <w:color w:val="000000"/>
          <w:sz w:val="28"/>
        </w:rPr>
        <w:t>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151"/>
    <w:p>
      <w:pPr>
        <w:spacing w:after="0"/>
        <w:ind w:left="0"/>
        <w:jc w:val="both"/>
      </w:pPr>
      <w:r>
        <w:rPr>
          <w:rFonts w:ascii="Times New Roman"/>
          <w:b w:val="false"/>
          <w:i w:val="false"/>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both"/>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both"/>
      </w:pPr>
      <w:r>
        <w:rPr>
          <w:rFonts w:ascii="Times New Roman"/>
          <w:b w:val="false"/>
          <w:i w:val="false"/>
          <w:color w:val="000000"/>
          <w:sz w:val="28"/>
        </w:rPr>
        <w:t>
      9) ақпараттық-коммуникациялық технологиялар саласының дамуын талдауды жүзеге асырады;</w:t>
      </w:r>
    </w:p>
    <w:p>
      <w:pPr>
        <w:spacing w:after="0"/>
        <w:ind w:left="0"/>
        <w:jc w:val="both"/>
      </w:pPr>
      <w:r>
        <w:rPr>
          <w:rFonts w:ascii="Times New Roman"/>
          <w:b w:val="false"/>
          <w:i w:val="false"/>
          <w:color w:val="000000"/>
          <w:sz w:val="28"/>
        </w:rPr>
        <w:t>
      10) ақпараттық-коммуникациялық технологиялар саласындағы елішілік құндылықты дамытуға жәрдем көрсетеді;</w:t>
      </w:r>
    </w:p>
    <w:p>
      <w:pPr>
        <w:spacing w:after="0"/>
        <w:ind w:left="0"/>
        <w:jc w:val="both"/>
      </w:pPr>
      <w:r>
        <w:rPr>
          <w:rFonts w:ascii="Times New Roman"/>
          <w:b w:val="false"/>
          <w:i w:val="false"/>
          <w:color w:val="000000"/>
          <w:sz w:val="28"/>
        </w:rPr>
        <w:t>
      11) ақпараттық-коммуникациялық технологиялар саласындағы стандарттау жөніндегі құжаттарды әзірлейді;</w:t>
      </w:r>
    </w:p>
    <w:p>
      <w:pPr>
        <w:spacing w:after="0"/>
        <w:ind w:left="0"/>
        <w:jc w:val="both"/>
      </w:pPr>
      <w:r>
        <w:rPr>
          <w:rFonts w:ascii="Times New Roman"/>
          <w:b w:val="false"/>
          <w:i w:val="false"/>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both"/>
      </w:pPr>
      <w:r>
        <w:rPr>
          <w:rFonts w:ascii="Times New Roman"/>
          <w:b w:val="false"/>
          <w:i w:val="false"/>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both"/>
      </w:pPr>
      <w:r>
        <w:rPr>
          <w:rFonts w:ascii="Times New Roman"/>
          <w:b w:val="false"/>
          <w:i w:val="false"/>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"Электрондық үкiметтiң" сервистік интеграторы</w:t>
      </w:r>
    </w:p>
    <w:p>
      <w:pPr>
        <w:spacing w:after="0"/>
        <w:ind w:left="0"/>
        <w:jc w:val="left"/>
      </w:pPr>
    </w:p>
    <w:p>
      <w:pPr>
        <w:spacing w:after="0"/>
        <w:ind w:left="0"/>
        <w:jc w:val="both"/>
      </w:pPr>
      <w:r>
        <w:rPr>
          <w:rFonts w:ascii="Times New Roman"/>
          <w:b w:val="false"/>
          <w:i w:val="false"/>
          <w:color w:val="000000"/>
          <w:sz w:val="28"/>
        </w:rPr>
        <w:t>
      "Электрондық үкiметтiң" сервистік интеграторы:</w:t>
      </w:r>
    </w:p>
    <w:p>
      <w:pPr>
        <w:spacing w:after="0"/>
        <w:ind w:left="0"/>
        <w:jc w:val="both"/>
      </w:pPr>
      <w:r>
        <w:rPr>
          <w:rFonts w:ascii="Times New Roman"/>
          <w:b w:val="false"/>
          <w:i w:val="false"/>
          <w:color w:val="000000"/>
          <w:sz w:val="28"/>
        </w:rPr>
        <w:t>
      1) ақпараттандыру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p>
      <w:pPr>
        <w:spacing w:after="0"/>
        <w:ind w:left="0"/>
        <w:jc w:val="both"/>
      </w:pPr>
      <w:r>
        <w:rPr>
          <w:rFonts w:ascii="Times New Roman"/>
          <w:b w:val="false"/>
          <w:i w:val="false"/>
          <w:color w:val="000000"/>
          <w:sz w:val="28"/>
        </w:rPr>
        <w:t>
      3) "электрондық үкіметтің" архитектурасын дамытуды әдіснамалық қамтамасыз етуді жүзеге асырады;</w:t>
      </w:r>
    </w:p>
    <w:p>
      <w:pPr>
        <w:spacing w:after="0"/>
        <w:ind w:left="0"/>
        <w:jc w:val="both"/>
      </w:pPr>
      <w:r>
        <w:rPr>
          <w:rFonts w:ascii="Times New Roman"/>
          <w:b w:val="false"/>
          <w:i w:val="false"/>
          <w:color w:val="000000"/>
          <w:sz w:val="28"/>
        </w:rPr>
        <w:t>
      4) "электрондық үкімет" архитектурасын қалыптастыруды және дамытуды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152"/>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4" w:id="153"/>
    <w:p>
      <w:pPr>
        <w:spacing w:after="0"/>
        <w:ind w:left="0"/>
        <w:jc w:val="both"/>
      </w:pPr>
      <w:r>
        <w:rPr>
          <w:rFonts w:ascii="Times New Roman"/>
          <w:b w:val="false"/>
          <w:i w:val="false"/>
          <w:color w:val="000000"/>
          <w:sz w:val="28"/>
        </w:rPr>
        <w:t>
      8-1) ақпараттандырудың сервистік моделін дамытуды ұйымдастырады;</w:t>
      </w:r>
    </w:p>
    <w:bookmarkEnd w:id="153"/>
    <w:p>
      <w:pPr>
        <w:spacing w:after="0"/>
        <w:ind w:left="0"/>
        <w:jc w:val="both"/>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p>
      <w:pPr>
        <w:spacing w:after="0"/>
        <w:ind w:left="0"/>
        <w:jc w:val="both"/>
      </w:pPr>
      <w:r>
        <w:rPr>
          <w:rFonts w:ascii="Times New Roman"/>
          <w:b w:val="false"/>
          <w:i w:val="false"/>
          <w:color w:val="000000"/>
          <w:sz w:val="28"/>
        </w:rPr>
        <w:t>
      10) 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және "электрондық үкіметтің" архитектурасына сәйкестігіне ақпараттандыру саласында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жүргізуге қолдау көрсетіп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"электрондық үкіметтің" ақпараттандыру объектілерін құру және дамыту жөніндегі жобаларды басқаруды жүзеге асырады;</w:t>
      </w:r>
    </w:p>
    <w:p>
      <w:pPr>
        <w:spacing w:after="0"/>
        <w:ind w:left="0"/>
        <w:jc w:val="both"/>
      </w:pPr>
      <w:r>
        <w:rPr>
          <w:rFonts w:ascii="Times New Roman"/>
          <w:b w:val="false"/>
          <w:i w:val="false"/>
          <w:color w:val="000000"/>
          <w:sz w:val="28"/>
        </w:rPr>
        <w:t>
      15) "электрондық үкіметтің" ақпараттандыру объектілерін құру және дамыту, деректерді басқару кезінде мемлекеттік органдарға консультациялық және практикалық көмек көрсетеді;</w:t>
      </w:r>
    </w:p>
    <w:p>
      <w:pPr>
        <w:spacing w:after="0"/>
        <w:ind w:left="0"/>
        <w:jc w:val="both"/>
      </w:pPr>
      <w:r>
        <w:rPr>
          <w:rFonts w:ascii="Times New Roman"/>
          <w:b w:val="false"/>
          <w:i w:val="false"/>
          <w:color w:val="000000"/>
          <w:sz w:val="28"/>
        </w:rPr>
        <w:t>
      16)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p>
      <w:pPr>
        <w:spacing w:after="0"/>
        <w:ind w:left="0"/>
        <w:jc w:val="both"/>
      </w:pPr>
      <w:r>
        <w:rPr>
          <w:rFonts w:ascii="Times New Roman"/>
          <w:b w:val="false"/>
          <w:i w:val="false"/>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pPr>
        <w:spacing w:after="0"/>
        <w:ind w:left="0"/>
        <w:jc w:val="both"/>
      </w:pPr>
      <w:r>
        <w:rPr>
          <w:rFonts w:ascii="Times New Roman"/>
          <w:b w:val="false"/>
          <w:i w:val="false"/>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Оператор</w:t>
      </w:r>
    </w:p>
    <w:p>
      <w:pPr>
        <w:spacing w:after="0"/>
        <w:ind w:left="0"/>
        <w:jc w:val="left"/>
      </w:pPr>
    </w:p>
    <w:p>
      <w:pPr>
        <w:spacing w:after="0"/>
        <w:ind w:left="0"/>
        <w:jc w:val="both"/>
      </w:pPr>
      <w:r>
        <w:rPr>
          <w:rFonts w:ascii="Times New Roman"/>
          <w:b w:val="false"/>
          <w:i w:val="false"/>
          <w:color w:val="000000"/>
          <w:sz w:val="28"/>
        </w:rPr>
        <w:t>
      Оператор:</w:t>
      </w:r>
    </w:p>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p>
      <w:pPr>
        <w:spacing w:after="0"/>
        <w:ind w:left="0"/>
        <w:jc w:val="both"/>
      </w:pPr>
      <w:r>
        <w:rPr>
          <w:rFonts w:ascii="Times New Roman"/>
          <w:b w:val="false"/>
          <w:i w:val="false"/>
          <w:color w:val="000000"/>
          <w:sz w:val="28"/>
        </w:rPr>
        <w:t>
      4) мемлекеттік органдарға ақпараттық-коммуникациялық қызметтер көрсетеді;</w:t>
      </w:r>
    </w:p>
    <w:p>
      <w:pPr>
        <w:spacing w:after="0"/>
        <w:ind w:left="0"/>
        <w:jc w:val="both"/>
      </w:pPr>
      <w:r>
        <w:rPr>
          <w:rFonts w:ascii="Times New Roman"/>
          <w:b w:val="false"/>
          <w:i w:val="false"/>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pPr>
        <w:spacing w:after="0"/>
        <w:ind w:left="0"/>
        <w:jc w:val="both"/>
      </w:pPr>
      <w:r>
        <w:rPr>
          <w:rFonts w:ascii="Times New Roman"/>
          <w:b w:val="false"/>
          <w:i w:val="false"/>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pPr>
        <w:spacing w:after="0"/>
        <w:ind w:left="0"/>
        <w:jc w:val="both"/>
      </w:pPr>
      <w:r>
        <w:rPr>
          <w:rFonts w:ascii="Times New Roman"/>
          <w:b w:val="false"/>
          <w:i w:val="false"/>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54"/>
    <w:p>
      <w:pPr>
        <w:spacing w:after="0"/>
        <w:ind w:left="0"/>
        <w:jc w:val="both"/>
      </w:pPr>
      <w:r>
        <w:rPr>
          <w:rFonts w:ascii="Times New Roman"/>
          <w:b w:val="false"/>
          <w:i w:val="false"/>
          <w:color w:val="000000"/>
          <w:sz w:val="28"/>
        </w:rPr>
        <w:t>
      8-1) "электрондық үкіметтің" ақпараттандыру объектілерін құру, дамыту және орналастыру үшін "электрондық үкіметтің" ақпараттық-коммуникациялық платформасын ұсыну бойынша қызметтер көрсетеді;</w:t>
      </w:r>
    </w:p>
    <w:bookmarkEnd w:id="154"/>
    <w:p>
      <w:pPr>
        <w:spacing w:after="0"/>
        <w:ind w:left="0"/>
        <w:jc w:val="both"/>
      </w:pPr>
      <w:r>
        <w:rPr>
          <w:rFonts w:ascii="Times New Roman"/>
          <w:b w:val="false"/>
          <w:i w:val="false"/>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p>
      <w:pPr>
        <w:spacing w:after="0"/>
        <w:ind w:left="0"/>
        <w:jc w:val="both"/>
      </w:pPr>
      <w:r>
        <w:rPr>
          <w:rFonts w:ascii="Times New Roman"/>
          <w:b w:val="false"/>
          <w:i w:val="false"/>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pPr>
        <w:spacing w:after="0"/>
        <w:ind w:left="0"/>
        <w:jc w:val="both"/>
      </w:pPr>
      <w:r>
        <w:rPr>
          <w:rFonts w:ascii="Times New Roman"/>
          <w:b w:val="false"/>
          <w:i w:val="false"/>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p>
      <w:pPr>
        <w:spacing w:after="0"/>
        <w:ind w:left="0"/>
        <w:jc w:val="both"/>
      </w:pPr>
      <w:r>
        <w:rPr>
          <w:rFonts w:ascii="Times New Roman"/>
          <w:b w:val="false"/>
          <w:i w:val="false"/>
          <w:color w:val="000000"/>
          <w:sz w:val="28"/>
        </w:rPr>
        <w:t>
      12) Қазақстан Республикасының ұлттық шлюзін қолдап отыруды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pPr>
        <w:spacing w:after="0"/>
        <w:ind w:left="0"/>
        <w:jc w:val="both"/>
      </w:pPr>
      <w:r>
        <w:rPr>
          <w:rFonts w:ascii="Times New Roman"/>
          <w:b w:val="false"/>
          <w:i w:val="false"/>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p>
      <w:pPr>
        <w:spacing w:after="0"/>
        <w:ind w:left="0"/>
        <w:jc w:val="both"/>
      </w:pPr>
      <w:r>
        <w:rPr>
          <w:rFonts w:ascii="Times New Roman"/>
          <w:b w:val="false"/>
          <w:i w:val="false"/>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p>
      <w:pPr>
        <w:spacing w:after="0"/>
        <w:ind w:left="0"/>
        <w:jc w:val="both"/>
      </w:pPr>
      <w:r>
        <w:rPr>
          <w:rFonts w:ascii="Times New Roman"/>
          <w:b w:val="false"/>
          <w:i w:val="false"/>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p>
      <w:pPr>
        <w:spacing w:after="0"/>
        <w:ind w:left="0"/>
        <w:jc w:val="both"/>
      </w:pPr>
      <w:r>
        <w:rPr>
          <w:rFonts w:ascii="Times New Roman"/>
          <w:b w:val="false"/>
          <w:i w:val="false"/>
          <w:color w:val="000000"/>
          <w:sz w:val="28"/>
        </w:rPr>
        <w:t>
      16)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p>
      <w:pPr>
        <w:spacing w:after="0"/>
        <w:ind w:left="0"/>
        <w:jc w:val="both"/>
      </w:pPr>
      <w:r>
        <w:rPr>
          <w:rFonts w:ascii="Times New Roman"/>
          <w:b w:val="false"/>
          <w:i w:val="false"/>
          <w:color w:val="000000"/>
          <w:sz w:val="28"/>
        </w:rPr>
        <w:t>
      17) деректерді басқару жөніндегі уәкілетті орган бекіткен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p>
      <w:pPr>
        <w:spacing w:after="0"/>
        <w:ind w:left="0"/>
        <w:jc w:val="both"/>
      </w:pPr>
      <w:r>
        <w:rPr>
          <w:rFonts w:ascii="Times New Roman"/>
          <w:b w:val="false"/>
          <w:i w:val="false"/>
          <w:color w:val="000000"/>
          <w:sz w:val="28"/>
        </w:rPr>
        <w:t>
      19)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теңшеулер кешенін есепке алуды және сақтауды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"Астана Хаб" халықаралық технологиялық паркі</w:t>
      </w:r>
    </w:p>
    <w:bookmarkStart w:name="z435" w:id="155"/>
    <w:p>
      <w:pPr>
        <w:spacing w:after="0"/>
        <w:ind w:left="0"/>
        <w:jc w:val="both"/>
      </w:pPr>
      <w:r>
        <w:rPr>
          <w:rFonts w:ascii="Times New Roman"/>
          <w:b w:val="false"/>
          <w:i w:val="false"/>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155"/>
    <w:bookmarkStart w:name="z436" w:id="156"/>
    <w:p>
      <w:pPr>
        <w:spacing w:after="0"/>
        <w:ind w:left="0"/>
        <w:jc w:val="both"/>
      </w:pPr>
      <w:r>
        <w:rPr>
          <w:rFonts w:ascii="Times New Roman"/>
          <w:b w:val="false"/>
          <w:i w:val="false"/>
          <w:color w:val="000000"/>
          <w:sz w:val="28"/>
        </w:rPr>
        <w:t>
      2. "Астана Хаб" халықаралық технологиялық паркінің функцияларына мыналар жатады:</w:t>
      </w:r>
    </w:p>
    <w:bookmarkEnd w:id="156"/>
    <w:bookmarkStart w:name="z437" w:id="157"/>
    <w:p>
      <w:pPr>
        <w:spacing w:after="0"/>
        <w:ind w:left="0"/>
        <w:jc w:val="both"/>
      </w:pPr>
      <w:r>
        <w:rPr>
          <w:rFonts w:ascii="Times New Roman"/>
          <w:b w:val="false"/>
          <w:i w:val="false"/>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157"/>
    <w:bookmarkStart w:name="z438" w:id="158"/>
    <w:p>
      <w:pPr>
        <w:spacing w:after="0"/>
        <w:ind w:left="0"/>
        <w:jc w:val="both"/>
      </w:pPr>
      <w:r>
        <w:rPr>
          <w:rFonts w:ascii="Times New Roman"/>
          <w:b w:val="false"/>
          <w:i w:val="false"/>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158"/>
    <w:bookmarkStart w:name="z439" w:id="159"/>
    <w:p>
      <w:pPr>
        <w:spacing w:after="0"/>
        <w:ind w:left="0"/>
        <w:jc w:val="both"/>
      </w:pPr>
      <w:r>
        <w:rPr>
          <w:rFonts w:ascii="Times New Roman"/>
          <w:b w:val="false"/>
          <w:i w:val="false"/>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159"/>
    <w:bookmarkStart w:name="z440" w:id="160"/>
    <w:p>
      <w:pPr>
        <w:spacing w:after="0"/>
        <w:ind w:left="0"/>
        <w:jc w:val="both"/>
      </w:pPr>
      <w:r>
        <w:rPr>
          <w:rFonts w:ascii="Times New Roman"/>
          <w:b w:val="false"/>
          <w:i w:val="false"/>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160"/>
    <w:bookmarkStart w:name="z441" w:id="161"/>
    <w:p>
      <w:pPr>
        <w:spacing w:after="0"/>
        <w:ind w:left="0"/>
        <w:jc w:val="both"/>
      </w:pPr>
      <w:r>
        <w:rPr>
          <w:rFonts w:ascii="Times New Roman"/>
          <w:b w:val="false"/>
          <w:i w:val="false"/>
          <w:color w:val="000000"/>
          <w:sz w:val="28"/>
        </w:rPr>
        <w:t xml:space="preserve">
      5)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іске асыру үшін әлеуетті инвесторларды іздестіру; </w:t>
      </w:r>
    </w:p>
    <w:bookmarkEnd w:id="161"/>
    <w:bookmarkStart w:name="z442" w:id="162"/>
    <w:p>
      <w:pPr>
        <w:spacing w:after="0"/>
        <w:ind w:left="0"/>
        <w:jc w:val="both"/>
      </w:pPr>
      <w:r>
        <w:rPr>
          <w:rFonts w:ascii="Times New Roman"/>
          <w:b w:val="false"/>
          <w:i w:val="false"/>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162"/>
    <w:bookmarkStart w:name="z443" w:id="163"/>
    <w:p>
      <w:pPr>
        <w:spacing w:after="0"/>
        <w:ind w:left="0"/>
        <w:jc w:val="both"/>
      </w:pPr>
      <w:r>
        <w:rPr>
          <w:rFonts w:ascii="Times New Roman"/>
          <w:b w:val="false"/>
          <w:i w:val="false"/>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163"/>
    <w:bookmarkStart w:name="z444" w:id="164"/>
    <w:p>
      <w:pPr>
        <w:spacing w:after="0"/>
        <w:ind w:left="0"/>
        <w:jc w:val="both"/>
      </w:pPr>
      <w:r>
        <w:rPr>
          <w:rFonts w:ascii="Times New Roman"/>
          <w:b w:val="false"/>
          <w:i w:val="false"/>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164"/>
    <w:bookmarkStart w:name="z445" w:id="165"/>
    <w:p>
      <w:pPr>
        <w:spacing w:after="0"/>
        <w:ind w:left="0"/>
        <w:jc w:val="both"/>
      </w:pPr>
      <w:r>
        <w:rPr>
          <w:rFonts w:ascii="Times New Roman"/>
          <w:b w:val="false"/>
          <w:i w:val="false"/>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165"/>
    <w:bookmarkStart w:name="z596" w:id="166"/>
    <w:p>
      <w:pPr>
        <w:spacing w:after="0"/>
        <w:ind w:left="0"/>
        <w:jc w:val="both"/>
      </w:pPr>
      <w:r>
        <w:rPr>
          <w:rFonts w:ascii="Times New Roman"/>
          <w:b w:val="false"/>
          <w:i w:val="false"/>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bookmarkEnd w:id="166"/>
    <w:bookmarkStart w:name="z597" w:id="167"/>
    <w:p>
      <w:pPr>
        <w:spacing w:after="0"/>
        <w:ind w:left="0"/>
        <w:jc w:val="both"/>
      </w:pPr>
      <w:r>
        <w:rPr>
          <w:rFonts w:ascii="Times New Roman"/>
          <w:b w:val="false"/>
          <w:i w:val="false"/>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167"/>
    <w:bookmarkStart w:name="z446" w:id="168"/>
    <w:p>
      <w:pPr>
        <w:spacing w:after="0"/>
        <w:ind w:left="0"/>
        <w:jc w:val="both"/>
      </w:pPr>
      <w:r>
        <w:rPr>
          <w:rFonts w:ascii="Times New Roman"/>
          <w:b w:val="false"/>
          <w:i w:val="false"/>
          <w:color w:val="000000"/>
          <w:sz w:val="28"/>
        </w:rPr>
        <w:t>
      3. "Астана Хаб" халықаралық технологиялық паркінің өз бюджеті бар, ол мыналардан қалыптасады:</w:t>
      </w:r>
    </w:p>
    <w:bookmarkEnd w:id="168"/>
    <w:bookmarkStart w:name="z447" w:id="169"/>
    <w:p>
      <w:pPr>
        <w:spacing w:after="0"/>
        <w:ind w:left="0"/>
        <w:jc w:val="both"/>
      </w:pPr>
      <w:r>
        <w:rPr>
          <w:rFonts w:ascii="Times New Roman"/>
          <w:b w:val="false"/>
          <w:i w:val="false"/>
          <w:color w:val="000000"/>
          <w:sz w:val="28"/>
        </w:rPr>
        <w:t>
      1) ерікті мүліктік жарналар мен қайырмалдықтар;</w:t>
      </w:r>
    </w:p>
    <w:bookmarkEnd w:id="169"/>
    <w:bookmarkStart w:name="z448" w:id="170"/>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170"/>
    <w:bookmarkStart w:name="z449" w:id="171"/>
    <w:p>
      <w:pPr>
        <w:spacing w:after="0"/>
        <w:ind w:left="0"/>
        <w:jc w:val="both"/>
      </w:pPr>
      <w:r>
        <w:rPr>
          <w:rFonts w:ascii="Times New Roman"/>
          <w:b w:val="false"/>
          <w:i w:val="false"/>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171"/>
    <w:bookmarkStart w:name="z450" w:id="172"/>
    <w:p>
      <w:pPr>
        <w:spacing w:after="0"/>
        <w:ind w:left="0"/>
        <w:jc w:val="both"/>
      </w:pPr>
      <w:r>
        <w:rPr>
          <w:rFonts w:ascii="Times New Roman"/>
          <w:b w:val="false"/>
          <w:i w:val="false"/>
          <w:color w:val="000000"/>
          <w:sz w:val="28"/>
        </w:rPr>
        <w:t>
      4) Қазақстан Республикасының заңдарында тыйым салынбаған басқа да көздер.</w:t>
      </w:r>
    </w:p>
    <w:bookmarkEnd w:id="172"/>
    <w:bookmarkStart w:name="z451" w:id="173"/>
    <w:p>
      <w:pPr>
        <w:spacing w:after="0"/>
        <w:ind w:left="0"/>
        <w:jc w:val="both"/>
      </w:pPr>
      <w:r>
        <w:rPr>
          <w:rFonts w:ascii="Times New Roman"/>
          <w:b w:val="false"/>
          <w:i w:val="false"/>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173"/>
    <w:bookmarkStart w:name="z452" w:id="174"/>
    <w:p>
      <w:pPr>
        <w:spacing w:after="0"/>
        <w:ind w:left="0"/>
        <w:jc w:val="both"/>
      </w:pPr>
      <w:r>
        <w:rPr>
          <w:rFonts w:ascii="Times New Roman"/>
          <w:b w:val="false"/>
          <w:i w:val="false"/>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174"/>
    <w:bookmarkStart w:name="z453" w:id="175"/>
    <w:p>
      <w:pPr>
        <w:spacing w:after="0"/>
        <w:ind w:left="0"/>
        <w:jc w:val="both"/>
      </w:pPr>
      <w:r>
        <w:rPr>
          <w:rFonts w:ascii="Times New Roman"/>
          <w:b w:val="false"/>
          <w:i w:val="false"/>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175"/>
    <w:p>
      <w:pPr>
        <w:spacing w:after="0"/>
        <w:ind w:left="0"/>
        <w:jc w:val="both"/>
      </w:pPr>
      <w:r>
        <w:rPr>
          <w:rFonts w:ascii="Times New Roman"/>
          <w:b w:val="false"/>
          <w:i w:val="false"/>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bookmarkStart w:name="z460" w:id="176"/>
    <w:p>
      <w:pPr>
        <w:spacing w:after="0"/>
        <w:ind w:left="0"/>
        <w:jc w:val="both"/>
      </w:pPr>
      <w:r>
        <w:rPr>
          <w:rFonts w:ascii="Times New Roman"/>
          <w:b w:val="false"/>
          <w:i w:val="false"/>
          <w:color w:val="000000"/>
          <w:sz w:val="28"/>
        </w:rPr>
        <w:t>
      "Астана Хаб" халықаралық технологиялық паркіне қатысушы 2024 жылғы 1 қаңтардан бастап "Астана Хаб" халықаралық технологиялық паркінің тіркелген жерінде болуға тиіс.</w:t>
      </w:r>
    </w:p>
    <w:bookmarkEnd w:id="176"/>
    <w:bookmarkStart w:name="z454" w:id="177"/>
    <w:p>
      <w:pPr>
        <w:spacing w:after="0"/>
        <w:ind w:left="0"/>
        <w:jc w:val="both"/>
      </w:pPr>
      <w:r>
        <w:rPr>
          <w:rFonts w:ascii="Times New Roman"/>
          <w:b w:val="false"/>
          <w:i w:val="false"/>
          <w:color w:val="000000"/>
          <w:sz w:val="28"/>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177"/>
    <w:bookmarkStart w:name="z455" w:id="178"/>
    <w:p>
      <w:pPr>
        <w:spacing w:after="0"/>
        <w:ind w:left="0"/>
        <w:jc w:val="both"/>
      </w:pPr>
      <w:r>
        <w:rPr>
          <w:rFonts w:ascii="Times New Roman"/>
          <w:b w:val="false"/>
          <w:i w:val="false"/>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178"/>
    <w:bookmarkStart w:name="z456" w:id="179"/>
    <w:p>
      <w:pPr>
        <w:spacing w:after="0"/>
        <w:ind w:left="0"/>
        <w:jc w:val="both"/>
      </w:pPr>
      <w:r>
        <w:rPr>
          <w:rFonts w:ascii="Times New Roman"/>
          <w:b w:val="false"/>
          <w:i w:val="false"/>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179"/>
    <w:bookmarkStart w:name="z457" w:id="180"/>
    <w:p>
      <w:pPr>
        <w:spacing w:after="0"/>
        <w:ind w:left="0"/>
        <w:jc w:val="both"/>
      </w:pPr>
      <w:r>
        <w:rPr>
          <w:rFonts w:ascii="Times New Roman"/>
          <w:b w:val="false"/>
          <w:i w:val="false"/>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180"/>
    <w:bookmarkStart w:name="z458" w:id="181"/>
    <w:p>
      <w:pPr>
        <w:spacing w:after="0"/>
        <w:ind w:left="0"/>
        <w:jc w:val="both"/>
      </w:pPr>
      <w:r>
        <w:rPr>
          <w:rFonts w:ascii="Times New Roman"/>
          <w:b w:val="false"/>
          <w:i w:val="false"/>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181"/>
    <w:bookmarkStart w:name="z459" w:id="182"/>
    <w:p>
      <w:pPr>
        <w:spacing w:after="0"/>
        <w:ind w:left="0"/>
        <w:jc w:val="both"/>
      </w:pPr>
      <w:r>
        <w:rPr>
          <w:rFonts w:ascii="Times New Roman"/>
          <w:b w:val="false"/>
          <w:i w:val="false"/>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қаржыландыруды жүзеге асырады және инвестициялық қорлар құрады немесе инвестициялық қорларға үлестік қатысады.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жасанды интеллект платформасы операторының құзыреті</w:t>
      </w:r>
    </w:p>
    <w:p>
      <w:pPr>
        <w:spacing w:after="0"/>
        <w:ind w:left="0"/>
        <w:jc w:val="both"/>
      </w:pPr>
      <w:r>
        <w:rPr>
          <w:rFonts w:ascii="Times New Roman"/>
          <w:b w:val="false"/>
          <w:i w:val="false"/>
          <w:color w:val="000000"/>
          <w:sz w:val="28"/>
        </w:rPr>
        <w:t xml:space="preserve">
      Ұлттық жасанды интеллект платформасы операторының құзыреті: </w:t>
      </w:r>
    </w:p>
    <w:bookmarkStart w:name="z546" w:id="183"/>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bookmarkEnd w:id="183"/>
    <w:bookmarkStart w:name="z547" w:id="184"/>
    <w:p>
      <w:pPr>
        <w:spacing w:after="0"/>
        <w:ind w:left="0"/>
        <w:jc w:val="both"/>
      </w:pPr>
      <w:r>
        <w:rPr>
          <w:rFonts w:ascii="Times New Roman"/>
          <w:b w:val="false"/>
          <w:i w:val="false"/>
          <w:color w:val="000000"/>
          <w:sz w:val="28"/>
        </w:rPr>
        <w:t>
      2) ұлттық жасанды интеллект платформасын қолдап отыру және оған жүйелік-техникалық қызмет көрсету;</w:t>
      </w:r>
    </w:p>
    <w:bookmarkEnd w:id="184"/>
    <w:bookmarkStart w:name="z548" w:id="185"/>
    <w:p>
      <w:pPr>
        <w:spacing w:after="0"/>
        <w:ind w:left="0"/>
        <w:jc w:val="both"/>
      </w:pPr>
      <w:r>
        <w:rPr>
          <w:rFonts w:ascii="Times New Roman"/>
          <w:b w:val="false"/>
          <w:i w:val="false"/>
          <w:color w:val="000000"/>
          <w:sz w:val="28"/>
        </w:rPr>
        <w:t>
      3) ұлттық жасанды интеллект платформасының негізінде жасанды интеллект саласындағы көрсетілетін қызметтерді ұсыну;</w:t>
      </w:r>
    </w:p>
    <w:bookmarkEnd w:id="185"/>
    <w:bookmarkStart w:name="z549" w:id="186"/>
    <w:p>
      <w:pPr>
        <w:spacing w:after="0"/>
        <w:ind w:left="0"/>
        <w:jc w:val="both"/>
      </w:pPr>
      <w:r>
        <w:rPr>
          <w:rFonts w:ascii="Times New Roman"/>
          <w:b w:val="false"/>
          <w:i w:val="false"/>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186"/>
    <w:bookmarkStart w:name="z550" w:id="187"/>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техникалық қызмет</w:t>
      </w:r>
    </w:p>
    <w:bookmarkStart w:name="z32" w:id="188"/>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қауіпсіздік талаптарына сәйкестігіне сынақ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p>
      <w:pPr>
        <w:spacing w:after="0"/>
        <w:ind w:left="0"/>
        <w:jc w:val="both"/>
      </w:pPr>
      <w:r>
        <w:rPr>
          <w:rFonts w:ascii="Times New Roman"/>
          <w:b w:val="false"/>
          <w:i w:val="false"/>
          <w:color w:val="000000"/>
          <w:sz w:val="28"/>
        </w:rPr>
        <w:t>
      16) Ұлттық бейнемониторинг жүйесінің жұмыс істеуін қамтамасыз етеді.</w:t>
      </w:r>
    </w:p>
    <w:bookmarkStart w:name="z551" w:id="189"/>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189"/>
    <w:p>
      <w:pPr>
        <w:spacing w:after="0"/>
        <w:ind w:left="0"/>
        <w:jc w:val="both"/>
      </w:pPr>
      <w:r>
        <w:rPr>
          <w:rFonts w:ascii="Times New Roman"/>
          <w:b w:val="false"/>
          <w:i w:val="false"/>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bookmarkStart w:name="z231" w:id="190"/>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Бірыңғай байланыс орталығы</w:t>
      </w:r>
    </w:p>
    <w:p>
      <w:pPr>
        <w:spacing w:after="0"/>
        <w:ind w:left="0"/>
        <w:jc w:val="left"/>
      </w:pPr>
    </w:p>
    <w:p>
      <w:pPr>
        <w:spacing w:after="0"/>
        <w:ind w:left="0"/>
        <w:jc w:val="both"/>
      </w:pPr>
      <w:r>
        <w:rPr>
          <w:rFonts w:ascii="Times New Roman"/>
          <w:b w:val="false"/>
          <w:i w:val="false"/>
          <w:color w:val="000000"/>
          <w:sz w:val="28"/>
        </w:rPr>
        <w:t>
      Бірыңғай байланыс орталығы:</w:t>
      </w:r>
    </w:p>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91"/>
    <w:p>
      <w:pPr>
        <w:spacing w:after="0"/>
        <w:ind w:left="0"/>
        <w:jc w:val="left"/>
      </w:pPr>
      <w:r>
        <w:rPr>
          <w:rFonts w:ascii="Times New Roman"/>
          <w:b/>
          <w:i w:val="false"/>
          <w:color w:val="000000"/>
        </w:rPr>
        <w:t xml:space="preserve"> 3-тарау. АҚПАРАТТАНДЫРУ СУБЪЕКТІЛЕРІНІҢ ҚҰҚЫҚТАРЫ МЕН МІНДЕТТЕРІ</w:t>
      </w:r>
    </w:p>
    <w:bookmarkEnd w:id="191"/>
    <w:p>
      <w:pPr>
        <w:spacing w:after="0"/>
        <w:ind w:left="0"/>
        <w:jc w:val="both"/>
      </w:pPr>
      <w:r>
        <w:rPr>
          <w:rFonts w:ascii="Times New Roman"/>
          <w:b/>
          <w:i w:val="false"/>
          <w:color w:val="000000"/>
          <w:sz w:val="28"/>
        </w:rPr>
        <w:t>16-бап. Ақпараттандыру объектілерінің меншік иесінің құқықтары мен міндеттері</w:t>
      </w:r>
    </w:p>
    <w:bookmarkStart w:name="z37" w:id="192"/>
    <w:p>
      <w:pPr>
        <w:spacing w:after="0"/>
        <w:ind w:left="0"/>
        <w:jc w:val="both"/>
      </w:pPr>
      <w:r>
        <w:rPr>
          <w:rFonts w:ascii="Times New Roman"/>
          <w:b w:val="false"/>
          <w:i w:val="false"/>
          <w:color w:val="000000"/>
          <w:sz w:val="28"/>
        </w:rPr>
        <w:t>
      1. Ақпараттандыру объектілерінің меншік иесі:</w:t>
      </w:r>
    </w:p>
    <w:bookmarkEnd w:id="192"/>
    <w:p>
      <w:pPr>
        <w:spacing w:after="0"/>
        <w:ind w:left="0"/>
        <w:jc w:val="both"/>
      </w:pPr>
      <w:r>
        <w:rPr>
          <w:rFonts w:ascii="Times New Roman"/>
          <w:b w:val="false"/>
          <w:i w:val="false"/>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both"/>
      </w:pPr>
      <w:r>
        <w:rPr>
          <w:rFonts w:ascii="Times New Roman"/>
          <w:b w:val="false"/>
          <w:i w:val="false"/>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both"/>
      </w:pPr>
      <w:r>
        <w:rPr>
          <w:rFonts w:ascii="Times New Roman"/>
          <w:b w:val="false"/>
          <w:i w:val="false"/>
          <w:color w:val="000000"/>
          <w:sz w:val="28"/>
        </w:rPr>
        <w:t>
      5) ақпараттық-коммуникациялық инфрақұрылым объектілерін иелену және пайдалану шарттарын айқындауға құқылы.</w:t>
      </w:r>
    </w:p>
    <w:bookmarkStart w:name="z232" w:id="193"/>
    <w:p>
      <w:pPr>
        <w:spacing w:after="0"/>
        <w:ind w:left="0"/>
        <w:jc w:val="both"/>
      </w:pPr>
      <w:r>
        <w:rPr>
          <w:rFonts w:ascii="Times New Roman"/>
          <w:b w:val="false"/>
          <w:i w:val="false"/>
          <w:color w:val="000000"/>
          <w:sz w:val="28"/>
        </w:rPr>
        <w:t>
      2. Ақпараттандыру объектілерінің меншік иесі:</w:t>
      </w:r>
    </w:p>
    <w:bookmarkEnd w:id="193"/>
    <w:p>
      <w:pPr>
        <w:spacing w:after="0"/>
        <w:ind w:left="0"/>
        <w:jc w:val="both"/>
      </w:pPr>
      <w:r>
        <w:rPr>
          <w:rFonts w:ascii="Times New Roman"/>
          <w:b w:val="false"/>
          <w:i w:val="false"/>
          <w:color w:val="000000"/>
          <w:sz w:val="28"/>
        </w:rPr>
        <w:t>
      1) ақпараттандыру объектілерін қорғау жөнінде шаралар қолдануға;</w:t>
      </w:r>
    </w:p>
    <w:bookmarkStart w:name="z598" w:id="194"/>
    <w:p>
      <w:pPr>
        <w:spacing w:after="0"/>
        <w:ind w:left="0"/>
        <w:jc w:val="both"/>
      </w:pPr>
      <w:r>
        <w:rPr>
          <w:rFonts w:ascii="Times New Roman"/>
          <w:b w:val="false"/>
          <w:i w:val="false"/>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194"/>
    <w:p>
      <w:pPr>
        <w:spacing w:after="0"/>
        <w:ind w:left="0"/>
        <w:jc w:val="both"/>
      </w:pP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bookmarkStart w:name="z599" w:id="195"/>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195"/>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bookmarkStart w:name="z233" w:id="196"/>
    <w:p>
      <w:pPr>
        <w:spacing w:after="0"/>
        <w:ind w:left="0"/>
        <w:jc w:val="both"/>
      </w:pPr>
      <w:r>
        <w:rPr>
          <w:rFonts w:ascii="Times New Roman"/>
          <w:b w:val="false"/>
          <w:i w:val="false"/>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196"/>
    <w:bookmarkStart w:name="z234" w:id="197"/>
    <w:p>
      <w:pPr>
        <w:spacing w:after="0"/>
        <w:ind w:left="0"/>
        <w:jc w:val="both"/>
      </w:pPr>
      <w:r>
        <w:rPr>
          <w:rFonts w:ascii="Times New Roman"/>
          <w:b w:val="false"/>
          <w:i w:val="false"/>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197"/>
    <w:bookmarkStart w:name="z235" w:id="198"/>
    <w:p>
      <w:pPr>
        <w:spacing w:after="0"/>
        <w:ind w:left="0"/>
        <w:jc w:val="both"/>
      </w:pPr>
      <w:r>
        <w:rPr>
          <w:rFonts w:ascii="Times New Roman"/>
          <w:b w:val="false"/>
          <w:i w:val="false"/>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198"/>
    <w:bookmarkStart w:name="z236" w:id="199"/>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199"/>
    <w:bookmarkStart w:name="z505" w:id="200"/>
    <w:p>
      <w:pPr>
        <w:spacing w:after="0"/>
        <w:ind w:left="0"/>
        <w:jc w:val="both"/>
      </w:pPr>
      <w:r>
        <w:rPr>
          <w:rFonts w:ascii="Times New Roman"/>
          <w:b w:val="false"/>
          <w:i w:val="false"/>
          <w:color w:val="000000"/>
          <w:sz w:val="28"/>
        </w:rPr>
        <w:t>
      7. Квазимемлекеттік сектор субъектілері деректерді басқару жөніндегі уәкілетті орган бекіткен деректерді басқару талаптарына сәйкес деректерді талдауды жүзеге асыруға қажетті иесіздендірілген мәліметтерді операторға береді.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Ақпараттандыру объектілері иеленушісінің құқықтары мен міндеттері</w:t>
      </w:r>
    </w:p>
    <w:bookmarkStart w:name="z39" w:id="201"/>
    <w:p>
      <w:pPr>
        <w:spacing w:after="0"/>
        <w:ind w:left="0"/>
        <w:jc w:val="both"/>
      </w:pPr>
      <w:r>
        <w:rPr>
          <w:rFonts w:ascii="Times New Roman"/>
          <w:b w:val="false"/>
          <w:i w:val="false"/>
          <w:color w:val="000000"/>
          <w:sz w:val="28"/>
        </w:rPr>
        <w:t>
      1. Ақпараттандыру объектілерінің иеленушісі:</w:t>
      </w:r>
    </w:p>
    <w:bookmarkEnd w:id="201"/>
    <w:p>
      <w:pPr>
        <w:spacing w:after="0"/>
        <w:ind w:left="0"/>
        <w:jc w:val="both"/>
      </w:pPr>
      <w:r>
        <w:rPr>
          <w:rFonts w:ascii="Times New Roman"/>
          <w:b w:val="false"/>
          <w:i w:val="false"/>
          <w:color w:val="000000"/>
          <w:sz w:val="28"/>
        </w:rPr>
        <w:t>
      1) ақпараттандыру объектілерін меншік иесі айқындаған шарттарда иеленуге және пайдалануға;</w:t>
      </w:r>
    </w:p>
    <w:p>
      <w:pPr>
        <w:spacing w:after="0"/>
        <w:ind w:left="0"/>
        <w:jc w:val="both"/>
      </w:pPr>
      <w:r>
        <w:rPr>
          <w:rFonts w:ascii="Times New Roman"/>
          <w:b w:val="false"/>
          <w:i w:val="false"/>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both"/>
      </w:pPr>
      <w:r>
        <w:rPr>
          <w:rFonts w:ascii="Times New Roman"/>
          <w:b w:val="false"/>
          <w:i w:val="false"/>
          <w:color w:val="000000"/>
          <w:sz w:val="28"/>
        </w:rPr>
        <w:t>
      3) ақпараттық жүйедегі электрондық ақпараттық ресурстарды өңдеу шарттарын айқындауға құқылы.</w:t>
      </w:r>
    </w:p>
    <w:bookmarkStart w:name="z237" w:id="202"/>
    <w:p>
      <w:pPr>
        <w:spacing w:after="0"/>
        <w:ind w:left="0"/>
        <w:jc w:val="both"/>
      </w:pPr>
      <w:r>
        <w:rPr>
          <w:rFonts w:ascii="Times New Roman"/>
          <w:b w:val="false"/>
          <w:i w:val="false"/>
          <w:color w:val="000000"/>
          <w:sz w:val="28"/>
        </w:rPr>
        <w:t>
      2. Ақпараттандыру объектілерінің иеленушісі:</w:t>
      </w:r>
    </w:p>
    <w:bookmarkEnd w:id="202"/>
    <w:p>
      <w:pPr>
        <w:spacing w:after="0"/>
        <w:ind w:left="0"/>
        <w:jc w:val="both"/>
      </w:pPr>
      <w:r>
        <w:rPr>
          <w:rFonts w:ascii="Times New Roman"/>
          <w:b w:val="false"/>
          <w:i w:val="false"/>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ақпараттандыру объектілерін қорғау жөніндегі шараларды жүзеге асыруға;</w:t>
      </w:r>
    </w:p>
    <w:p>
      <w:pPr>
        <w:spacing w:after="0"/>
        <w:ind w:left="0"/>
        <w:jc w:val="both"/>
      </w:pPr>
      <w:r>
        <w:rPr>
          <w:rFonts w:ascii="Times New Roman"/>
          <w:b w:val="false"/>
          <w:i w:val="false"/>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bookmarkStart w:name="z600" w:id="203"/>
    <w:p>
      <w:pPr>
        <w:spacing w:after="0"/>
        <w:ind w:left="0"/>
        <w:jc w:val="both"/>
      </w:pPr>
      <w:r>
        <w:rPr>
          <w:rFonts w:ascii="Times New Roman"/>
          <w:b w:val="false"/>
          <w:i w:val="false"/>
          <w:color w:val="000000"/>
          <w:sz w:val="28"/>
        </w:rPr>
        <w:t>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203"/>
    <w:p>
      <w:pPr>
        <w:spacing w:after="0"/>
        <w:ind w:left="0"/>
        <w:jc w:val="both"/>
      </w:pPr>
      <w:r>
        <w:rPr>
          <w:rFonts w:ascii="Times New Roman"/>
          <w:b w:val="false"/>
          <w:i w:val="false"/>
          <w:color w:val="000000"/>
          <w:sz w:val="28"/>
        </w:rPr>
        <w:t>
      4) осы Заңға және Қазақстан Республикасының өзге де заңдарына сәйкес өзге де міндеттерді жүзеге асыруға міндетті.</w:t>
      </w:r>
    </w:p>
    <w:bookmarkStart w:name="z393" w:id="204"/>
    <w:p>
      <w:pPr>
        <w:spacing w:after="0"/>
        <w:ind w:left="0"/>
        <w:jc w:val="both"/>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bookmarkEnd w:id="204"/>
    <w:p>
      <w:pPr>
        <w:spacing w:after="0"/>
        <w:ind w:left="0"/>
        <w:jc w:val="both"/>
      </w:pPr>
      <w:r>
        <w:rPr>
          <w:rFonts w:ascii="Times New Roman"/>
          <w:b w:val="false"/>
          <w:i w:val="false"/>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pPr>
        <w:spacing w:after="0"/>
        <w:ind w:left="0"/>
        <w:jc w:val="both"/>
      </w:pPr>
      <w:r>
        <w:rPr>
          <w:rFonts w:ascii="Times New Roman"/>
          <w:b w:val="false"/>
          <w:i w:val="false"/>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pPr>
        <w:spacing w:after="0"/>
        <w:ind w:left="0"/>
        <w:jc w:val="both"/>
      </w:pPr>
      <w:r>
        <w:rPr>
          <w:rFonts w:ascii="Times New Roman"/>
          <w:b w:val="false"/>
          <w:i w:val="false"/>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pPr>
        <w:spacing w:after="0"/>
        <w:ind w:left="0"/>
        <w:jc w:val="both"/>
      </w:pPr>
      <w:r>
        <w:rPr>
          <w:rFonts w:ascii="Times New Roman"/>
          <w:b w:val="false"/>
          <w:i w:val="false"/>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bookmarkStart w:name="z552" w:id="205"/>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End w:id="205"/>
    <w:bookmarkStart w:name="z238" w:id="206"/>
    <w:p>
      <w:pPr>
        <w:spacing w:after="0"/>
        <w:ind w:left="0"/>
        <w:jc w:val="both"/>
      </w:pPr>
      <w:r>
        <w:rPr>
          <w:rFonts w:ascii="Times New Roman"/>
          <w:b w:val="false"/>
          <w:i w:val="false"/>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206"/>
    <w:bookmarkStart w:name="z506" w:id="207"/>
    <w:p>
      <w:pPr>
        <w:spacing w:after="0"/>
        <w:ind w:left="0"/>
        <w:jc w:val="both"/>
      </w:pPr>
      <w:r>
        <w:rPr>
          <w:rFonts w:ascii="Times New Roman"/>
          <w:b w:val="false"/>
          <w:i w:val="false"/>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Пайдаланушының құқықтары мен міндеттері</w:t>
      </w:r>
    </w:p>
    <w:bookmarkStart w:name="z41" w:id="208"/>
    <w:p>
      <w:pPr>
        <w:spacing w:after="0"/>
        <w:ind w:left="0"/>
        <w:jc w:val="both"/>
      </w:pPr>
      <w:r>
        <w:rPr>
          <w:rFonts w:ascii="Times New Roman"/>
          <w:b w:val="false"/>
          <w:i w:val="false"/>
          <w:color w:val="000000"/>
          <w:sz w:val="28"/>
        </w:rPr>
        <w:t>
      1. Пайдаланушы:</w:t>
      </w:r>
    </w:p>
    <w:bookmarkEnd w:id="208"/>
    <w:p>
      <w:pPr>
        <w:spacing w:after="0"/>
        <w:ind w:left="0"/>
        <w:jc w:val="both"/>
      </w:pPr>
      <w:r>
        <w:rPr>
          <w:rFonts w:ascii="Times New Roman"/>
          <w:b w:val="false"/>
          <w:i w:val="false"/>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both"/>
      </w:pPr>
      <w:r>
        <w:rPr>
          <w:rFonts w:ascii="Times New Roman"/>
          <w:b w:val="false"/>
          <w:i w:val="false"/>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209"/>
    <w:p>
      <w:pPr>
        <w:spacing w:after="0"/>
        <w:ind w:left="0"/>
        <w:jc w:val="both"/>
      </w:pPr>
      <w:r>
        <w:rPr>
          <w:rFonts w:ascii="Times New Roman"/>
          <w:b w:val="false"/>
          <w:i w:val="false"/>
          <w:color w:val="000000"/>
          <w:sz w:val="28"/>
        </w:rPr>
        <w:t>
      2. Пайдаланушы:</w:t>
      </w:r>
    </w:p>
    <w:bookmarkEnd w:id="209"/>
    <w:p>
      <w:pPr>
        <w:spacing w:after="0"/>
        <w:ind w:left="0"/>
        <w:jc w:val="both"/>
      </w:pPr>
      <w:r>
        <w:rPr>
          <w:rFonts w:ascii="Times New Roman"/>
          <w:b w:val="false"/>
          <w:i w:val="false"/>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r>
        <w:rPr>
          <w:rFonts w:ascii="Times New Roman"/>
          <w:b/>
          <w:i w:val="false"/>
          <w:color w:val="000000"/>
          <w:sz w:val="28"/>
        </w:rPr>
        <w:t>18-1-бап. Зияткерлік робот меншік иесінің және иеленушісінің құқықтары мен міндеттері</w:t>
      </w:r>
    </w:p>
    <w:p>
      <w:pPr>
        <w:spacing w:after="0"/>
        <w:ind w:left="0"/>
        <w:jc w:val="both"/>
      </w:pPr>
      <w:r>
        <w:rPr>
          <w:rFonts w:ascii="Times New Roman"/>
          <w:b w:val="false"/>
          <w:i w:val="false"/>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p>
      <w:pPr>
        <w:spacing w:after="0"/>
        <w:ind w:left="0"/>
        <w:jc w:val="both"/>
      </w:pPr>
      <w:r>
        <w:rPr>
          <w:rFonts w:ascii="Times New Roman"/>
          <w:b w:val="false"/>
          <w:i w:val="false"/>
          <w:color w:val="000000"/>
          <w:sz w:val="28"/>
        </w:rPr>
        <w:t>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Қазақстан Республикасының аумағында шетелдік онлайн-платформаның және лездік хабарлар алмасу сервисінің қызметі</w:t>
      </w:r>
    </w:p>
    <w:bookmarkStart w:name="z565" w:id="210"/>
    <w:p>
      <w:pPr>
        <w:spacing w:after="0"/>
        <w:ind w:left="0"/>
        <w:jc w:val="both"/>
      </w:pPr>
      <w:r>
        <w:rPr>
          <w:rFonts w:ascii="Times New Roman"/>
          <w:b w:val="false"/>
          <w:i w:val="false"/>
          <w:color w:val="000000"/>
          <w:sz w:val="28"/>
        </w:rPr>
        <w:t>
      1.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Қазақстан Республикасының аумағында қызметін жүзеге асыру үшін бұқаралық ақпарат құралдары саласындағы уәкілетті органмен өзара іс-қимыл жасау жөніндегі өзінің заңды өкілін тағайындайды.</w:t>
      </w:r>
    </w:p>
    <w:bookmarkEnd w:id="210"/>
    <w:p>
      <w:pPr>
        <w:spacing w:after="0"/>
        <w:ind w:left="0"/>
        <w:jc w:val="both"/>
      </w:pPr>
      <w:r>
        <w:rPr>
          <w:rFonts w:ascii="Times New Roman"/>
          <w:b w:val="false"/>
          <w:i w:val="false"/>
          <w:color w:val="000000"/>
          <w:sz w:val="28"/>
        </w:rPr>
        <w:t>
      Осы тармақтың бірінші бөлігі хабарлар алмасу бойынша корпоративішілік сервистердің, электрондық пошта қызметтерінің функцияларын жүзеге асыратын лездік хабарлар алмасу сервистеріне қолданылмайды.</w:t>
      </w:r>
    </w:p>
    <w:bookmarkStart w:name="z566" w:id="211"/>
    <w:p>
      <w:pPr>
        <w:spacing w:after="0"/>
        <w:ind w:left="0"/>
        <w:jc w:val="both"/>
      </w:pPr>
      <w:r>
        <w:rPr>
          <w:rFonts w:ascii="Times New Roman"/>
          <w:b w:val="false"/>
          <w:i w:val="false"/>
          <w:color w:val="000000"/>
          <w:sz w:val="28"/>
        </w:rPr>
        <w:t>
      2. Бұқаралық ақпарат құралдары саласындағы уәкілетті орган шетелдік онлайн-платформалардың және (немесе) лездік хабарлар алмасу сервистерінің бұқаралық ақпарат құралдары саласындағы уәкілетті органмен өзара іс-қимылды жүзеге асыратын заңды өкілдерінің тізілімін бұқаралық ақпарат құралдары саласындағы уәкілетті орган айқындайтын тәртіпке сәйкес жүргізеді.</w:t>
      </w:r>
    </w:p>
    <w:bookmarkEnd w:id="211"/>
    <w:bookmarkStart w:name="z567" w:id="212"/>
    <w:p>
      <w:pPr>
        <w:spacing w:after="0"/>
        <w:ind w:left="0"/>
        <w:jc w:val="both"/>
      </w:pPr>
      <w:r>
        <w:rPr>
          <w:rFonts w:ascii="Times New Roman"/>
          <w:b w:val="false"/>
          <w:i w:val="false"/>
          <w:color w:val="000000"/>
          <w:sz w:val="28"/>
        </w:rPr>
        <w:t>
      3. Қазақстан Республикасының аумағында Интернетте қызметін жүзеге асыратын онлайн-платформа немесе лездік хабарлар алмасу сервисі Интернетте осы ресурсты пайдаланушылардың санын айқындау үшін бағдарлама орнатуға міндетті.</w:t>
      </w:r>
    </w:p>
    <w:bookmarkEnd w:id="212"/>
    <w:bookmarkStart w:name="z568" w:id="213"/>
    <w:p>
      <w:pPr>
        <w:spacing w:after="0"/>
        <w:ind w:left="0"/>
        <w:jc w:val="both"/>
      </w:pPr>
      <w:r>
        <w:rPr>
          <w:rFonts w:ascii="Times New Roman"/>
          <w:b w:val="false"/>
          <w:i w:val="false"/>
          <w:color w:val="000000"/>
          <w:sz w:val="28"/>
        </w:rPr>
        <w:t>
      4. Бұқаралық ақпарат құралдары саласындағы уәкілетті орган:</w:t>
      </w:r>
    </w:p>
    <w:bookmarkEnd w:id="213"/>
    <w:bookmarkStart w:name="z569" w:id="214"/>
    <w:p>
      <w:pPr>
        <w:spacing w:after="0"/>
        <w:ind w:left="0"/>
        <w:jc w:val="both"/>
      </w:pPr>
      <w:r>
        <w:rPr>
          <w:rFonts w:ascii="Times New Roman"/>
          <w:b w:val="false"/>
          <w:i w:val="false"/>
          <w:color w:val="000000"/>
          <w:sz w:val="28"/>
        </w:rPr>
        <w:t>
      1) онлайн-платформаны немесе лездік хабарлар алмасу сервисін пайдаланушылардың саны туралы мәліметтерді тексеру мақсатында онлайн-платформадан немесе лездік хабарлар алмасу сервисінен бір тәуліктегі пайдаланушылардың саны туралы ақпаратты сұратуға;</w:t>
      </w:r>
    </w:p>
    <w:bookmarkEnd w:id="214"/>
    <w:bookmarkStart w:name="z570" w:id="215"/>
    <w:p>
      <w:pPr>
        <w:spacing w:after="0"/>
        <w:ind w:left="0"/>
        <w:jc w:val="both"/>
      </w:pPr>
      <w:r>
        <w:rPr>
          <w:rFonts w:ascii="Times New Roman"/>
          <w:b w:val="false"/>
          <w:i w:val="false"/>
          <w:color w:val="000000"/>
          <w:sz w:val="28"/>
        </w:rPr>
        <w:t>
      2) онлайн-платформа немесе лездік хабарлар алмасу сервисі Интернетте ақпараттық ресурсты пайдаланушылардың санын айқындауға арналған бағдарламаны орнатпаған жағдайда оларды пайдаланушылардың санын өз ресурстарымен айқындауға құқылы.</w:t>
      </w:r>
    </w:p>
    <w:bookmarkEnd w:id="215"/>
    <w:bookmarkStart w:name="z571" w:id="216"/>
    <w:p>
      <w:pPr>
        <w:spacing w:after="0"/>
        <w:ind w:left="0"/>
        <w:jc w:val="both"/>
      </w:pPr>
      <w:r>
        <w:rPr>
          <w:rFonts w:ascii="Times New Roman"/>
          <w:b w:val="false"/>
          <w:i w:val="false"/>
          <w:color w:val="000000"/>
          <w:sz w:val="28"/>
        </w:rPr>
        <w:t>
      5. Шетелдік онлайн-платформаның бұқаралық ақпарат құралдары саласындағы уәкілетті органмен өзара іс-қимылды жүзеге асыратын заңды өкілі уәкілетті органның нұсқамасын алғаннан кейін жиырма төрт сағат ішінде балаға қатысты кибербуллинг деп танылған ақпаратты жою жөнінде шаралар қабылдауға міндетті.</w:t>
      </w:r>
    </w:p>
    <w:bookmarkEnd w:id="216"/>
    <w:bookmarkStart w:name="z572" w:id="217"/>
    <w:p>
      <w:pPr>
        <w:spacing w:after="0"/>
        <w:ind w:left="0"/>
        <w:jc w:val="both"/>
      </w:pPr>
      <w:r>
        <w:rPr>
          <w:rFonts w:ascii="Times New Roman"/>
          <w:b w:val="false"/>
          <w:i w:val="false"/>
          <w:color w:val="000000"/>
          <w:sz w:val="28"/>
        </w:rPr>
        <w:t xml:space="preserve">
      6. Шетелдік онлайн-платформаның және (немесе) лездік хабарлар алмасу сервиснің бұқаралық ақпарат құралдары саласындағы уәкілетті органмен өзара іс-қимылды жүзеге асыратын заңды өкілі соттардың заңды күшіне енген шешімдерінің орындалуын, "Байланыс туралы" Қазақстан Республикасы Заңының </w:t>
      </w:r>
      <w:r>
        <w:rPr>
          <w:rFonts w:ascii="Times New Roman"/>
          <w:b w:val="false"/>
          <w:i w:val="false"/>
          <w:color w:val="000000"/>
          <w:sz w:val="28"/>
        </w:rPr>
        <w:t>41-1-бабында</w:t>
      </w:r>
      <w:r>
        <w:rPr>
          <w:rFonts w:ascii="Times New Roman"/>
          <w:b w:val="false"/>
          <w:i w:val="false"/>
          <w:color w:val="000000"/>
          <w:sz w:val="28"/>
        </w:rPr>
        <w:t xml:space="preserve"> белгіленген мемлекеттік органдардың нұсқамаларын, ұсынуларын, хабарламаларын немесе шешімдерін қабылдауды, қарауды және олар бойынша шаралар қабылдауды қамтамасыз етеді.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Электрондық нысанда көрсетілетін қызметтердің түрлері</w:t>
      </w:r>
    </w:p>
    <w:bookmarkStart w:name="z43" w:id="218"/>
    <w:p>
      <w:pPr>
        <w:spacing w:after="0"/>
        <w:ind w:left="0"/>
        <w:jc w:val="both"/>
      </w:pPr>
      <w:r>
        <w:rPr>
          <w:rFonts w:ascii="Times New Roman"/>
          <w:b w:val="false"/>
          <w:i w:val="false"/>
          <w:color w:val="000000"/>
          <w:sz w:val="28"/>
        </w:rPr>
        <w:t>
      1. Электрондық нысанда көрсетілетін қызметтер автоматтандырылу дәрежесі бойынша:</w:t>
      </w:r>
    </w:p>
    <w:bookmarkEnd w:id="218"/>
    <w:p>
      <w:pPr>
        <w:spacing w:after="0"/>
        <w:ind w:left="0"/>
        <w:jc w:val="both"/>
      </w:pPr>
      <w:r>
        <w:rPr>
          <w:rFonts w:ascii="Times New Roman"/>
          <w:b w:val="false"/>
          <w:i w:val="false"/>
          <w:color w:val="000000"/>
          <w:sz w:val="28"/>
        </w:rPr>
        <w:t>
      1) толық автоматтандырылған;</w:t>
      </w:r>
    </w:p>
    <w:p>
      <w:pPr>
        <w:spacing w:after="0"/>
        <w:ind w:left="0"/>
        <w:jc w:val="both"/>
      </w:pPr>
      <w:r>
        <w:rPr>
          <w:rFonts w:ascii="Times New Roman"/>
          <w:b w:val="false"/>
          <w:i w:val="false"/>
          <w:color w:val="000000"/>
          <w:sz w:val="28"/>
        </w:rPr>
        <w:t>
      2) ішінара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219"/>
    <w:p>
      <w:pPr>
        <w:spacing w:after="0"/>
        <w:ind w:left="0"/>
        <w:jc w:val="both"/>
      </w:pPr>
      <w:r>
        <w:rPr>
          <w:rFonts w:ascii="Times New Roman"/>
          <w:b w:val="false"/>
          <w:i w:val="false"/>
          <w:color w:val="000000"/>
          <w:sz w:val="28"/>
        </w:rPr>
        <w:t>
      2. Электрондық нысанда көрсетілетін қызмет көрсетілу тәсілі бойынша:</w:t>
      </w:r>
    </w:p>
    <w:bookmarkEnd w:id="219"/>
    <w:p>
      <w:pPr>
        <w:spacing w:after="0"/>
        <w:ind w:left="0"/>
        <w:jc w:val="both"/>
      </w:pPr>
      <w:r>
        <w:rPr>
          <w:rFonts w:ascii="Times New Roman"/>
          <w:b w:val="false"/>
          <w:i w:val="false"/>
          <w:color w:val="000000"/>
          <w:sz w:val="28"/>
        </w:rPr>
        <w:t>
      1) ақпараттық;</w:t>
      </w:r>
    </w:p>
    <w:p>
      <w:pPr>
        <w:spacing w:after="0"/>
        <w:ind w:left="0"/>
        <w:jc w:val="both"/>
      </w:pPr>
      <w:r>
        <w:rPr>
          <w:rFonts w:ascii="Times New Roman"/>
          <w:b w:val="false"/>
          <w:i w:val="false"/>
          <w:color w:val="000000"/>
          <w:sz w:val="28"/>
        </w:rPr>
        <w:t>
      2) интерактивтік;</w:t>
      </w:r>
    </w:p>
    <w:p>
      <w:pPr>
        <w:spacing w:after="0"/>
        <w:ind w:left="0"/>
        <w:jc w:val="both"/>
      </w:pPr>
      <w:r>
        <w:rPr>
          <w:rFonts w:ascii="Times New Roman"/>
          <w:b w:val="false"/>
          <w:i w:val="false"/>
          <w:color w:val="000000"/>
          <w:sz w:val="28"/>
        </w:rPr>
        <w:t>
      3) транзакциялық;</w:t>
      </w:r>
    </w:p>
    <w:p>
      <w:pPr>
        <w:spacing w:after="0"/>
        <w:ind w:left="0"/>
        <w:jc w:val="both"/>
      </w:pPr>
      <w:r>
        <w:rPr>
          <w:rFonts w:ascii="Times New Roman"/>
          <w:b w:val="false"/>
          <w:i w:val="false"/>
          <w:color w:val="000000"/>
          <w:sz w:val="28"/>
        </w:rPr>
        <w:t>
      4) композиттік;</w:t>
      </w:r>
    </w:p>
    <w:p>
      <w:pPr>
        <w:spacing w:after="0"/>
        <w:ind w:left="0"/>
        <w:jc w:val="both"/>
      </w:pPr>
      <w:r>
        <w:rPr>
          <w:rFonts w:ascii="Times New Roman"/>
          <w:b w:val="false"/>
          <w:i w:val="false"/>
          <w:color w:val="000000"/>
          <w:sz w:val="28"/>
        </w:rPr>
        <w:t>
      5) проактивті болып табылады.</w:t>
      </w:r>
    </w:p>
    <w:p>
      <w:pPr>
        <w:spacing w:after="0"/>
        <w:ind w:left="0"/>
        <w:jc w:val="both"/>
      </w:pPr>
      <w:r>
        <w:rPr>
          <w:rFonts w:ascii="Times New Roman"/>
          <w:b w:val="false"/>
          <w:i w:val="false"/>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both"/>
      </w:pPr>
      <w:r>
        <w:rPr>
          <w:rFonts w:ascii="Times New Roman"/>
          <w:b w:val="false"/>
          <w:i w:val="false"/>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pPr>
        <w:spacing w:after="0"/>
        <w:ind w:left="0"/>
        <w:jc w:val="both"/>
      </w:pPr>
      <w:r>
        <w:rPr>
          <w:rFonts w:ascii="Times New Roman"/>
          <w:b w:val="false"/>
          <w:i w:val="false"/>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bookmarkStart w:name="z241" w:id="220"/>
    <w:p>
      <w:pPr>
        <w:spacing w:after="0"/>
        <w:ind w:left="0"/>
        <w:jc w:val="both"/>
      </w:pPr>
      <w:r>
        <w:rPr>
          <w:rFonts w:ascii="Times New Roman"/>
          <w:b w:val="false"/>
          <w:i w:val="false"/>
          <w:color w:val="000000"/>
          <w:sz w:val="28"/>
        </w:rPr>
        <w:t>
      3. Электрондық нысанда көрсетілетін қызметтер өтеулілік сипаты бойынша:</w:t>
      </w:r>
    </w:p>
    <w:bookmarkEnd w:id="220"/>
    <w:p>
      <w:pPr>
        <w:spacing w:after="0"/>
        <w:ind w:left="0"/>
        <w:jc w:val="both"/>
      </w:pPr>
      <w:r>
        <w:rPr>
          <w:rFonts w:ascii="Times New Roman"/>
          <w:b w:val="false"/>
          <w:i w:val="false"/>
          <w:color w:val="000000"/>
          <w:sz w:val="28"/>
        </w:rPr>
        <w:t>
      1) өтеулі;</w:t>
      </w:r>
    </w:p>
    <w:p>
      <w:pPr>
        <w:spacing w:after="0"/>
        <w:ind w:left="0"/>
        <w:jc w:val="both"/>
      </w:pPr>
      <w:r>
        <w:rPr>
          <w:rFonts w:ascii="Times New Roman"/>
          <w:b w:val="false"/>
          <w:i w:val="false"/>
          <w:color w:val="000000"/>
          <w:sz w:val="28"/>
        </w:rPr>
        <w:t>
      2) өтеусіз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Электрондық нысанда қызметтер көрсету кезінде мәліметтер ұсыну</w:t>
      </w:r>
    </w:p>
    <w:bookmarkStart w:name="z45" w:id="221"/>
    <w:p>
      <w:pPr>
        <w:spacing w:after="0"/>
        <w:ind w:left="0"/>
        <w:jc w:val="both"/>
      </w:pPr>
      <w:r>
        <w:rPr>
          <w:rFonts w:ascii="Times New Roman"/>
          <w:b w:val="false"/>
          <w:i w:val="false"/>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221"/>
    <w:bookmarkStart w:name="z242" w:id="222"/>
    <w:p>
      <w:pPr>
        <w:spacing w:after="0"/>
        <w:ind w:left="0"/>
        <w:jc w:val="both"/>
      </w:pPr>
      <w:r>
        <w:rPr>
          <w:rFonts w:ascii="Times New Roman"/>
          <w:b w:val="false"/>
          <w:i w:val="false"/>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222"/>
    <w:p>
      <w:pPr>
        <w:spacing w:after="0"/>
        <w:ind w:left="0"/>
        <w:jc w:val="both"/>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both"/>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223"/>
    <w:p>
      <w:pPr>
        <w:spacing w:after="0"/>
        <w:ind w:left="0"/>
        <w:jc w:val="left"/>
      </w:pPr>
      <w:r>
        <w:rPr>
          <w:rFonts w:ascii="Times New Roman"/>
          <w:b/>
          <w:i w:val="false"/>
          <w:color w:val="000000"/>
        </w:rPr>
        <w:t xml:space="preserve"> 2-БӨЛІМ. АҚПАРАТТЫҚ-КОММУНИКАЦИЯЛЫҚ ИНФРАҚҰРЫЛЫМ</w:t>
      </w:r>
      <w:r>
        <w:br/>
      </w:r>
      <w:r>
        <w:rPr>
          <w:rFonts w:ascii="Times New Roman"/>
          <w:b/>
          <w:i w:val="false"/>
          <w:color w:val="000000"/>
        </w:rPr>
        <w:t>4-тарау. "ЭЛЕКТРОНДЫҚ ҮКІМЕТ"</w:t>
      </w:r>
    </w:p>
    <w:bookmarkEnd w:id="223"/>
    <w:p>
      <w:pPr>
        <w:spacing w:after="0"/>
        <w:ind w:left="0"/>
        <w:jc w:val="both"/>
      </w:pPr>
      <w:r>
        <w:rPr>
          <w:rFonts w:ascii="Times New Roman"/>
          <w:b/>
          <w:i w:val="false"/>
          <w:color w:val="000000"/>
          <w:sz w:val="28"/>
        </w:rPr>
        <w:t>21-бап. "Электрондық үкіметтің" жұмыс істеуі</w:t>
      </w:r>
    </w:p>
    <w:bookmarkStart w:name="z49" w:id="224"/>
    <w:p>
      <w:pPr>
        <w:spacing w:after="0"/>
        <w:ind w:left="0"/>
        <w:jc w:val="both"/>
      </w:pPr>
      <w:r>
        <w:rPr>
          <w:rFonts w:ascii="Times New Roman"/>
          <w:b w:val="false"/>
          <w:i w:val="false"/>
          <w:color w:val="000000"/>
          <w:sz w:val="28"/>
        </w:rPr>
        <w:t>
      1. "Электрондық үкіметтің" жұмыс істеу мақсаттары:</w:t>
      </w:r>
    </w:p>
    <w:bookmarkEnd w:id="224"/>
    <w:p>
      <w:pPr>
        <w:spacing w:after="0"/>
        <w:ind w:left="0"/>
        <w:jc w:val="both"/>
      </w:pP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both"/>
      </w:pPr>
      <w:r>
        <w:rPr>
          <w:rFonts w:ascii="Times New Roman"/>
          <w:b w:val="false"/>
          <w:i w:val="false"/>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both"/>
      </w:pPr>
      <w:r>
        <w:rPr>
          <w:rFonts w:ascii="Times New Roman"/>
          <w:b w:val="false"/>
          <w:i w:val="false"/>
          <w:color w:val="000000"/>
          <w:sz w:val="28"/>
        </w:rPr>
        <w:t>
      3) мемлекеттік басқарудың әкімшілік реформасын іске асыру мен оны қолдап отыруды қамтамасыз ету;</w:t>
      </w:r>
    </w:p>
    <w:p>
      <w:pPr>
        <w:spacing w:after="0"/>
        <w:ind w:left="0"/>
        <w:jc w:val="both"/>
      </w:pP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both"/>
      </w:pPr>
      <w:r>
        <w:rPr>
          <w:rFonts w:ascii="Times New Roman"/>
          <w:b w:val="false"/>
          <w:i w:val="false"/>
          <w:color w:val="000000"/>
          <w:sz w:val="28"/>
        </w:rPr>
        <w:t>
      5) құжаттарды қағаз жеткізгіште пайдалануды және оларды ұсыну жөніндегі талаптарды қысқарту (болғызбау) болып табылады.</w:t>
      </w:r>
    </w:p>
    <w:bookmarkStart w:name="z243" w:id="225"/>
    <w:p>
      <w:pPr>
        <w:spacing w:after="0"/>
        <w:ind w:left="0"/>
        <w:jc w:val="both"/>
      </w:pPr>
      <w:r>
        <w:rPr>
          <w:rFonts w:ascii="Times New Roman"/>
          <w:b w:val="false"/>
          <w:i w:val="false"/>
          <w:color w:val="000000"/>
          <w:sz w:val="28"/>
        </w:rPr>
        <w:t>
      2. "Электрондық үкімет" жұмыс істеген кезде:</w:t>
      </w:r>
    </w:p>
    <w:bookmarkEnd w:id="225"/>
    <w:p>
      <w:pPr>
        <w:spacing w:after="0"/>
        <w:ind w:left="0"/>
        <w:jc w:val="both"/>
      </w:pPr>
      <w:r>
        <w:rPr>
          <w:rFonts w:ascii="Times New Roman"/>
          <w:b w:val="false"/>
          <w:i w:val="false"/>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both"/>
      </w:pPr>
      <w:r>
        <w:rPr>
          <w:rFonts w:ascii="Times New Roman"/>
          <w:b w:val="false"/>
          <w:i w:val="false"/>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both"/>
      </w:pPr>
      <w:r>
        <w:rPr>
          <w:rFonts w:ascii="Times New Roman"/>
          <w:b w:val="false"/>
          <w:i w:val="false"/>
          <w:color w:val="000000"/>
          <w:sz w:val="28"/>
        </w:rPr>
        <w:t>
      3) мемлекеттік органдардың қызметін автоматтандыру;</w:t>
      </w:r>
    </w:p>
    <w:p>
      <w:pPr>
        <w:spacing w:after="0"/>
        <w:ind w:left="0"/>
        <w:jc w:val="both"/>
      </w:pPr>
      <w:r>
        <w:rPr>
          <w:rFonts w:ascii="Times New Roman"/>
          <w:b w:val="false"/>
          <w:i w:val="false"/>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both"/>
      </w:pP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both"/>
      </w:pPr>
      <w:r>
        <w:rPr>
          <w:rFonts w:ascii="Times New Roman"/>
          <w:b w:val="false"/>
          <w:i w:val="false"/>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both"/>
      </w:pPr>
      <w:r>
        <w:rPr>
          <w:rFonts w:ascii="Times New Roman"/>
          <w:b/>
          <w:i w:val="false"/>
          <w:color w:val="000000"/>
          <w:sz w:val="28"/>
        </w:rPr>
        <w:t>22-бап. "Электрондық үкіметтің" архитектурасы</w:t>
      </w:r>
    </w:p>
    <w:bookmarkStart w:name="z51" w:id="226"/>
    <w:p>
      <w:pPr>
        <w:spacing w:after="0"/>
        <w:ind w:left="0"/>
        <w:jc w:val="both"/>
      </w:pPr>
      <w:r>
        <w:rPr>
          <w:rFonts w:ascii="Times New Roman"/>
          <w:b w:val="false"/>
          <w:i w:val="false"/>
          <w:color w:val="000000"/>
          <w:sz w:val="28"/>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26"/>
    <w:p>
      <w:pPr>
        <w:spacing w:after="0"/>
        <w:ind w:left="0"/>
        <w:jc w:val="both"/>
      </w:pPr>
      <w:r>
        <w:rPr>
          <w:rFonts w:ascii="Times New Roman"/>
          <w:b w:val="false"/>
          <w:i w:val="false"/>
          <w:color w:val="000000"/>
          <w:sz w:val="28"/>
        </w:rPr>
        <w:t>
      Электрондық үкімет" архитектурасын қалыптастыру және іске асырылуын мониторингтеу "электрондық үкіметтің" архитектурасын қалыптастыру және іске асырылуын мониторингтеу қағидаларына сәйкес жүзеге асырылады.</w:t>
      </w:r>
    </w:p>
    <w:bookmarkStart w:name="z244" w:id="227"/>
    <w:p>
      <w:pPr>
        <w:spacing w:after="0"/>
        <w:ind w:left="0"/>
        <w:jc w:val="both"/>
      </w:pPr>
      <w:r>
        <w:rPr>
          <w:rFonts w:ascii="Times New Roman"/>
          <w:b w:val="false"/>
          <w:i w:val="false"/>
          <w:color w:val="000000"/>
          <w:sz w:val="28"/>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органның архитектурасы</w:t>
      </w:r>
    </w:p>
    <w:p>
      <w:pPr>
        <w:spacing w:after="0"/>
        <w:ind w:left="0"/>
        <w:jc w:val="both"/>
      </w:pPr>
      <w:r>
        <w:rPr>
          <w:rFonts w:ascii="Times New Roman"/>
          <w:b w:val="false"/>
          <w:i w:val="false"/>
          <w:color w:val="ff0000"/>
          <w:sz w:val="28"/>
        </w:rPr>
        <w:t xml:space="preserve">
      Ескерту. 23-бап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"Электрондық әкімдіктің" үлгілік архитектурасы</w:t>
      </w:r>
    </w:p>
    <w:p>
      <w:pPr>
        <w:spacing w:after="0"/>
        <w:ind w:left="0"/>
        <w:jc w:val="both"/>
      </w:pPr>
      <w:r>
        <w:rPr>
          <w:rFonts w:ascii="Times New Roman"/>
          <w:b w:val="false"/>
          <w:i w:val="false"/>
          <w:color w:val="ff0000"/>
          <w:sz w:val="28"/>
        </w:rPr>
        <w:t xml:space="preserve">
      Ескерту. 24-бап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25-бап. Мемлекеттік функцияларды автоматтандыру және олардан туындайтын мемлекеттік қызметтерді көрсету</w:t>
      </w:r>
    </w:p>
    <w:bookmarkStart w:name="z57" w:id="228"/>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сатып алу арқылы жүзеге асырылады.</w:t>
      </w:r>
    </w:p>
    <w:bookmarkEnd w:id="228"/>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bookmarkStart w:name="z251" w:id="229"/>
    <w:p>
      <w:pPr>
        <w:spacing w:after="0"/>
        <w:ind w:left="0"/>
        <w:jc w:val="both"/>
      </w:pPr>
      <w:r>
        <w:rPr>
          <w:rFonts w:ascii="Times New Roman"/>
          <w:b w:val="false"/>
          <w:i w:val="false"/>
          <w:color w:val="000000"/>
          <w:sz w:val="28"/>
        </w:rPr>
        <w:t>
      2. Мемлекеттік функциялар автоматтандырылу дәрежесіне қарай:</w:t>
      </w:r>
    </w:p>
    <w:bookmarkEnd w:id="229"/>
    <w:p>
      <w:pPr>
        <w:spacing w:after="0"/>
        <w:ind w:left="0"/>
        <w:jc w:val="both"/>
      </w:pPr>
      <w:r>
        <w:rPr>
          <w:rFonts w:ascii="Times New Roman"/>
          <w:b w:val="false"/>
          <w:i w:val="false"/>
          <w:color w:val="000000"/>
          <w:sz w:val="28"/>
        </w:rPr>
        <w:t>
      1) толығымен автоматтандырылған;</w:t>
      </w:r>
    </w:p>
    <w:p>
      <w:pPr>
        <w:spacing w:after="0"/>
        <w:ind w:left="0"/>
        <w:jc w:val="both"/>
      </w:pPr>
      <w:r>
        <w:rPr>
          <w:rFonts w:ascii="Times New Roman"/>
          <w:b w:val="false"/>
          <w:i w:val="false"/>
          <w:color w:val="000000"/>
          <w:sz w:val="28"/>
        </w:rPr>
        <w:t>
      2) ішінара автоматтандырылған болып бөлінеді.</w:t>
      </w:r>
    </w:p>
    <w:p>
      <w:pPr>
        <w:spacing w:after="0"/>
        <w:ind w:left="0"/>
        <w:jc w:val="both"/>
      </w:pPr>
      <w:r>
        <w:rPr>
          <w:rFonts w:ascii="Times New Roman"/>
          <w:b w:val="false"/>
          <w:i w:val="false"/>
          <w:color w:val="000000"/>
          <w:sz w:val="28"/>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pPr>
        <w:spacing w:after="0"/>
        <w:ind w:left="0"/>
        <w:jc w:val="both"/>
      </w:pPr>
      <w:r>
        <w:rPr>
          <w:rFonts w:ascii="Times New Roman"/>
          <w:b w:val="false"/>
          <w:i w:val="false"/>
          <w:color w:val="000000"/>
          <w:sz w:val="28"/>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"Электрондық үкіметтің" ақпараттық-коммуникациялық платформасы</w:t>
      </w:r>
    </w:p>
    <w:bookmarkStart w:name="z59" w:id="230"/>
    <w:p>
      <w:pPr>
        <w:spacing w:after="0"/>
        <w:ind w:left="0"/>
        <w:jc w:val="both"/>
      </w:pPr>
      <w:r>
        <w:rPr>
          <w:rFonts w:ascii="Times New Roman"/>
          <w:b w:val="false"/>
          <w:i w:val="false"/>
          <w:color w:val="000000"/>
          <w:sz w:val="28"/>
        </w:rPr>
        <w:t>
      1.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қағидаларында белгіленген жағдайларды қоспағанда,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мен дамытудың және Қазақстан Республикасының аумағындағы "электрондық үкіметтің" ақпараттық-коммуникациялық платформасында ақпараттық-коммуникациялық қызмет көрсетудің басымдығын қамтамасыз ету ескеріле отырып жүзеге асырылады.</w:t>
      </w:r>
    </w:p>
    <w:bookmarkEnd w:id="230"/>
    <w:p>
      <w:pPr>
        <w:spacing w:after="0"/>
        <w:ind w:left="0"/>
        <w:jc w:val="both"/>
      </w:pPr>
      <w:r>
        <w:rPr>
          <w:rFonts w:ascii="Times New Roman"/>
          <w:b w:val="false"/>
          <w:i w:val="false"/>
          <w:color w:val="000000"/>
          <w:sz w:val="28"/>
        </w:rPr>
        <w:t>
      "Электрондық үкіметтің" ақпараттық-коммуникациялық платформасы әзірлеу мен тестілеу орталарын қамтуға тиіс.</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bookmarkStart w:name="z252" w:id="231"/>
    <w:p>
      <w:pPr>
        <w:spacing w:after="0"/>
        <w:ind w:left="0"/>
        <w:jc w:val="both"/>
      </w:pPr>
      <w:r>
        <w:rPr>
          <w:rFonts w:ascii="Times New Roman"/>
          <w:b w:val="false"/>
          <w:i w:val="false"/>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"Электрондық үкіметтің" веб-порталы </w:t>
      </w:r>
    </w:p>
    <w:p>
      <w:pPr>
        <w:spacing w:after="0"/>
        <w:ind w:left="0"/>
        <w:jc w:val="both"/>
      </w:pPr>
      <w:r>
        <w:rPr>
          <w:rFonts w:ascii="Times New Roman"/>
          <w:b w:val="false"/>
          <w:i w:val="false"/>
          <w:color w:val="ff0000"/>
          <w:sz w:val="28"/>
        </w:rPr>
        <w:t xml:space="preserve">
      Ескерту. 27-баптың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1" w:id="232"/>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232"/>
    <w:p>
      <w:pPr>
        <w:spacing w:after="0"/>
        <w:ind w:left="0"/>
        <w:jc w:val="both"/>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bookmarkStart w:name="z253" w:id="233"/>
    <w:p>
      <w:pPr>
        <w:spacing w:after="0"/>
        <w:ind w:left="0"/>
        <w:jc w:val="both"/>
      </w:pPr>
      <w:r>
        <w:rPr>
          <w:rFonts w:ascii="Times New Roman"/>
          <w:b w:val="false"/>
          <w:i w:val="false"/>
          <w:color w:val="000000"/>
          <w:sz w:val="28"/>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bookmarkEnd w:id="233"/>
    <w:bookmarkStart w:name="z254" w:id="234"/>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"Электрондық үкіметтің" төлем шлюзі</w:t>
      </w:r>
    </w:p>
    <w:bookmarkStart w:name="z63" w:id="235"/>
    <w:p>
      <w:pPr>
        <w:spacing w:after="0"/>
        <w:ind w:left="0"/>
        <w:jc w:val="both"/>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235"/>
    <w:bookmarkStart w:name="z255" w:id="236"/>
    <w:p>
      <w:pPr>
        <w:spacing w:after="0"/>
        <w:ind w:left="0"/>
        <w:jc w:val="both"/>
      </w:pPr>
      <w:r>
        <w:rPr>
          <w:rFonts w:ascii="Times New Roman"/>
          <w:b w:val="false"/>
          <w:i w:val="false"/>
          <w:color w:val="000000"/>
          <w:sz w:val="28"/>
        </w:rPr>
        <w:t>
      2. "Электрондық үкіметтің" төлем шлюзі:</w:t>
      </w:r>
    </w:p>
    <w:bookmarkEnd w:id="236"/>
    <w:p>
      <w:pPr>
        <w:spacing w:after="0"/>
        <w:ind w:left="0"/>
        <w:jc w:val="both"/>
      </w:pPr>
      <w:r>
        <w:rPr>
          <w:rFonts w:ascii="Times New Roman"/>
          <w:b w:val="false"/>
          <w:i w:val="false"/>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both"/>
      </w:pPr>
      <w:r>
        <w:rPr>
          <w:rFonts w:ascii="Times New Roman"/>
          <w:b w:val="false"/>
          <w:i w:val="false"/>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237"/>
    <w:p>
      <w:pPr>
        <w:spacing w:after="0"/>
        <w:ind w:left="0"/>
        <w:jc w:val="both"/>
      </w:pP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органдардың бірыңғай көліктік ортасы</w:t>
      </w:r>
    </w:p>
    <w:bookmarkStart w:name="z65" w:id="238"/>
    <w:p>
      <w:pPr>
        <w:spacing w:after="0"/>
        <w:ind w:left="0"/>
        <w:jc w:val="both"/>
      </w:pPr>
      <w:r>
        <w:rPr>
          <w:rFonts w:ascii="Times New Roman"/>
          <w:b w:val="false"/>
          <w:i w:val="false"/>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238"/>
    <w:bookmarkStart w:name="z257" w:id="239"/>
    <w:p>
      <w:pPr>
        <w:spacing w:after="0"/>
        <w:ind w:left="0"/>
        <w:jc w:val="both"/>
      </w:pPr>
      <w:r>
        <w:rPr>
          <w:rFonts w:ascii="Times New Roman"/>
          <w:b w:val="false"/>
          <w:i w:val="false"/>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239"/>
    <w:bookmarkStart w:name="z258" w:id="240"/>
    <w:p>
      <w:pPr>
        <w:spacing w:after="0"/>
        <w:ind w:left="0"/>
        <w:jc w:val="both"/>
      </w:pPr>
      <w:r>
        <w:rPr>
          <w:rFonts w:ascii="Times New Roman"/>
          <w:b w:val="false"/>
          <w:i w:val="false"/>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40"/>
    <w:p>
      <w:pPr>
        <w:spacing w:after="0"/>
        <w:ind w:left="0"/>
        <w:jc w:val="both"/>
      </w:pPr>
      <w:r>
        <w:rPr>
          <w:rFonts w:ascii="Times New Roman"/>
          <w:b/>
          <w:i w:val="false"/>
          <w:color w:val="000000"/>
          <w:sz w:val="28"/>
        </w:rPr>
        <w:t>30-бап. Интернетке қол жеткізудің бірыңғай шлюзі және "электрондық үкіметтің" электрондық поштасының бірыңғай шлюзі</w:t>
      </w:r>
    </w:p>
    <w:bookmarkStart w:name="z67" w:id="241"/>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9" w:id="242"/>
    <w:p>
      <w:pPr>
        <w:spacing w:after="0"/>
        <w:ind w:left="0"/>
        <w:jc w:val="both"/>
      </w:pPr>
      <w:r>
        <w:rPr>
          <w:rFonts w:ascii="Times New Roman"/>
          <w:b w:val="false"/>
          <w:i w:val="false"/>
          <w:color w:val="000000"/>
          <w:sz w:val="28"/>
        </w:rPr>
        <w:t>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42"/>
    <w:bookmarkStart w:name="z260" w:id="243"/>
    <w:p>
      <w:pPr>
        <w:spacing w:after="0"/>
        <w:ind w:left="0"/>
        <w:jc w:val="both"/>
      </w:pPr>
      <w:r>
        <w:rPr>
          <w:rFonts w:ascii="Times New Roman"/>
          <w:b w:val="false"/>
          <w:i w:val="false"/>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243"/>
    <w:bookmarkStart w:name="z261" w:id="244"/>
    <w:p>
      <w:pPr>
        <w:spacing w:after="0"/>
        <w:ind w:left="0"/>
        <w:jc w:val="both"/>
      </w:pPr>
      <w:r>
        <w:rPr>
          <w:rFonts w:ascii="Times New Roman"/>
          <w:b w:val="false"/>
          <w:i w:val="false"/>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Ұлттық бейнемониторинг жүйесі</w:t>
      </w:r>
    </w:p>
    <w:bookmarkStart w:name="z509" w:id="245"/>
    <w:p>
      <w:pPr>
        <w:spacing w:after="0"/>
        <w:ind w:left="0"/>
        <w:jc w:val="both"/>
      </w:pPr>
      <w:r>
        <w:rPr>
          <w:rFonts w:ascii="Times New Roman"/>
          <w:b w:val="false"/>
          <w:i w:val="false"/>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245"/>
    <w:bookmarkStart w:name="z510" w:id="246"/>
    <w:p>
      <w:pPr>
        <w:spacing w:after="0"/>
        <w:ind w:left="0"/>
        <w:jc w:val="both"/>
      </w:pPr>
      <w:r>
        <w:rPr>
          <w:rFonts w:ascii="Times New Roman"/>
          <w:b w:val="false"/>
          <w:i w:val="false"/>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246"/>
    <w:bookmarkStart w:name="z511" w:id="247"/>
    <w:p>
      <w:pPr>
        <w:spacing w:after="0"/>
        <w:ind w:left="0"/>
        <w:jc w:val="both"/>
      </w:pPr>
      <w:r>
        <w:rPr>
          <w:rFonts w:ascii="Times New Roman"/>
          <w:b w:val="false"/>
          <w:i w:val="false"/>
          <w:color w:val="000000"/>
          <w:sz w:val="28"/>
        </w:rPr>
        <w:t>
      3. Ұлттық бейнемониторинг жүйесіне міндетті түрде қосылуға жататын объектілердің санаттары мыналар болып табылады:</w:t>
      </w:r>
    </w:p>
    <w:bookmarkEnd w:id="247"/>
    <w:p>
      <w:pPr>
        <w:spacing w:after="0"/>
        <w:ind w:left="0"/>
        <w:jc w:val="both"/>
      </w:pPr>
      <w:r>
        <w:rPr>
          <w:rFonts w:ascii="Times New Roman"/>
          <w:b w:val="false"/>
          <w:i w:val="false"/>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false"/>
          <w:i w:val="false"/>
          <w:color w:val="000000"/>
          <w:sz w:val="28"/>
        </w:rPr>
        <w:t>
      2) террористік тұрғыдан осал объектілерді бейнебақылау жүйелері;</w:t>
      </w:r>
    </w:p>
    <w:p>
      <w:pPr>
        <w:spacing w:after="0"/>
        <w:ind w:left="0"/>
        <w:jc w:val="both"/>
      </w:pPr>
      <w:r>
        <w:rPr>
          <w:rFonts w:ascii="Times New Roman"/>
          <w:b w:val="false"/>
          <w:i w:val="false"/>
          <w:color w:val="000000"/>
          <w:sz w:val="28"/>
        </w:rPr>
        <w:t>
      3) қоғамдық және жол қауіпсіздігін бейнебақылау жүйелері.</w:t>
      </w:r>
    </w:p>
    <w:p>
      <w:pPr>
        <w:spacing w:after="0"/>
        <w:ind w:left="0"/>
        <w:jc w:val="both"/>
      </w:pPr>
      <w:r>
        <w:rPr>
          <w:rFonts w:ascii="Times New Roman"/>
          <w:b w:val="false"/>
          <w:i w:val="false"/>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bookmarkStart w:name="z512" w:id="248"/>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248"/>
    <w:p>
      <w:pPr>
        <w:spacing w:after="0"/>
        <w:ind w:left="0"/>
        <w:jc w:val="both"/>
      </w:pPr>
      <w:r>
        <w:rPr>
          <w:rFonts w:ascii="Times New Roman"/>
          <w:b w:val="false"/>
          <w:i w:val="false"/>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bookmarkStart w:name="z513" w:id="249"/>
    <w:p>
      <w:pPr>
        <w:spacing w:after="0"/>
        <w:ind w:left="0"/>
        <w:jc w:val="both"/>
      </w:pPr>
      <w:r>
        <w:rPr>
          <w:rFonts w:ascii="Times New Roman"/>
          <w:b w:val="false"/>
          <w:i w:val="false"/>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"Электрондық үкіметтің" архитектуралық порталы</w:t>
      </w:r>
    </w:p>
    <w:bookmarkStart w:name="z69" w:id="250"/>
    <w:p>
      <w:pPr>
        <w:spacing w:after="0"/>
        <w:ind w:left="0"/>
        <w:jc w:val="both"/>
      </w:pPr>
      <w:r>
        <w:rPr>
          <w:rFonts w:ascii="Times New Roman"/>
          <w:b w:val="false"/>
          <w:i w:val="false"/>
          <w:color w:val="000000"/>
          <w:sz w:val="28"/>
        </w:rPr>
        <w:t>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bookmarkEnd w:id="250"/>
    <w:bookmarkStart w:name="z262" w:id="251"/>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251"/>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қағидаларында айқындалады.</w:t>
      </w:r>
    </w:p>
    <w:bookmarkStart w:name="z263" w:id="252"/>
    <w:p>
      <w:pPr>
        <w:spacing w:after="0"/>
        <w:ind w:left="0"/>
        <w:jc w:val="both"/>
      </w:pPr>
      <w:r>
        <w:rPr>
          <w:rFonts w:ascii="Times New Roman"/>
          <w:b w:val="false"/>
          <w:i w:val="false"/>
          <w:color w:val="000000"/>
          <w:sz w:val="28"/>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bookmarkEnd w:id="252"/>
    <w:bookmarkStart w:name="z264" w:id="253"/>
    <w:p>
      <w:pPr>
        <w:spacing w:after="0"/>
        <w:ind w:left="0"/>
        <w:jc w:val="both"/>
      </w:pPr>
      <w:r>
        <w:rPr>
          <w:rFonts w:ascii="Times New Roman"/>
          <w:b w:val="false"/>
          <w:i w:val="false"/>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6" w:id="254"/>
    <w:p>
      <w:pPr>
        <w:spacing w:after="0"/>
        <w:ind w:left="0"/>
        <w:jc w:val="both"/>
      </w:pPr>
      <w:r>
        <w:rPr>
          <w:rFonts w:ascii="Times New Roman"/>
          <w:b w:val="false"/>
          <w:i w:val="false"/>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255"/>
    <w:p>
      <w:pPr>
        <w:spacing w:after="0"/>
        <w:ind w:left="0"/>
        <w:jc w:val="left"/>
      </w:pPr>
      <w:r>
        <w:rPr>
          <w:rFonts w:ascii="Times New Roman"/>
          <w:b/>
          <w:i w:val="false"/>
          <w:color w:val="000000"/>
        </w:rPr>
        <w:t xml:space="preserve"> 5-тарау. ЭЛЕКТРОНДЫҚ АҚПАРАТТЫҚ РЕСУРСТАР</w:t>
      </w:r>
    </w:p>
    <w:bookmarkEnd w:id="255"/>
    <w:p>
      <w:pPr>
        <w:spacing w:after="0"/>
        <w:ind w:left="0"/>
        <w:jc w:val="both"/>
      </w:pPr>
      <w:r>
        <w:rPr>
          <w:rFonts w:ascii="Times New Roman"/>
          <w:b/>
          <w:i w:val="false"/>
          <w:color w:val="000000"/>
          <w:sz w:val="28"/>
        </w:rPr>
        <w:t>32-бап. Электрондық ақпараттық ресурстардың түрлері</w:t>
      </w:r>
    </w:p>
    <w:bookmarkStart w:name="z72" w:id="256"/>
    <w:p>
      <w:pPr>
        <w:spacing w:after="0"/>
        <w:ind w:left="0"/>
        <w:jc w:val="both"/>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256"/>
    <w:bookmarkStart w:name="z267" w:id="257"/>
    <w:p>
      <w:pPr>
        <w:spacing w:after="0"/>
        <w:ind w:left="0"/>
        <w:jc w:val="both"/>
      </w:pP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257"/>
    <w:bookmarkStart w:name="z268" w:id="258"/>
    <w:p>
      <w:pPr>
        <w:spacing w:after="0"/>
        <w:ind w:left="0"/>
        <w:jc w:val="both"/>
      </w:pP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258"/>
    <w:bookmarkStart w:name="z269" w:id="259"/>
    <w:p>
      <w:pPr>
        <w:spacing w:after="0"/>
        <w:ind w:left="0"/>
        <w:jc w:val="both"/>
      </w:pPr>
      <w:r>
        <w:rPr>
          <w:rFonts w:ascii="Times New Roman"/>
          <w:b w:val="false"/>
          <w:i w:val="false"/>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259"/>
    <w:bookmarkStart w:name="z270" w:id="260"/>
    <w:p>
      <w:pPr>
        <w:spacing w:after="0"/>
        <w:ind w:left="0"/>
        <w:jc w:val="both"/>
      </w:pPr>
      <w:r>
        <w:rPr>
          <w:rFonts w:ascii="Times New Roman"/>
          <w:b w:val="false"/>
          <w:i w:val="false"/>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260"/>
    <w:p>
      <w:pPr>
        <w:spacing w:after="0"/>
        <w:ind w:left="0"/>
        <w:jc w:val="both"/>
      </w:pPr>
      <w:r>
        <w:rPr>
          <w:rFonts w:ascii="Times New Roman"/>
          <w:b w:val="false"/>
          <w:i w:val="false"/>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261"/>
    <w:p>
      <w:pPr>
        <w:spacing w:after="0"/>
        <w:ind w:left="0"/>
        <w:jc w:val="both"/>
      </w:pPr>
      <w:r>
        <w:rPr>
          <w:rFonts w:ascii="Times New Roman"/>
          <w:b w:val="false"/>
          <w:i w:val="false"/>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261"/>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262"/>
    <w:p>
      <w:pPr>
        <w:spacing w:after="0"/>
        <w:ind w:left="0"/>
        <w:jc w:val="both"/>
      </w:pPr>
      <w:r>
        <w:rPr>
          <w:rFonts w:ascii="Times New Roman"/>
          <w:b w:val="false"/>
          <w:i w:val="false"/>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262"/>
    <w:p>
      <w:pPr>
        <w:spacing w:after="0"/>
        <w:ind w:left="0"/>
        <w:jc w:val="both"/>
      </w:pPr>
      <w:r>
        <w:rPr>
          <w:rFonts w:ascii="Times New Roman"/>
          <w:b/>
          <w:i w:val="false"/>
          <w:color w:val="000000"/>
          <w:sz w:val="28"/>
        </w:rPr>
        <w:t>33-бап. Электрондық ақпараттық ресурстардың құқықтық режимі</w:t>
      </w:r>
    </w:p>
    <w:bookmarkStart w:name="z74" w:id="263"/>
    <w:p>
      <w:pPr>
        <w:spacing w:after="0"/>
        <w:ind w:left="0"/>
        <w:jc w:val="both"/>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263"/>
    <w:bookmarkStart w:name="z273" w:id="264"/>
    <w:p>
      <w:pPr>
        <w:spacing w:after="0"/>
        <w:ind w:left="0"/>
        <w:jc w:val="both"/>
      </w:pP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264"/>
    <w:bookmarkStart w:name="z274" w:id="265"/>
    <w:p>
      <w:pPr>
        <w:spacing w:after="0"/>
        <w:ind w:left="0"/>
        <w:jc w:val="both"/>
      </w:pPr>
      <w:r>
        <w:rPr>
          <w:rFonts w:ascii="Times New Roman"/>
          <w:b w:val="false"/>
          <w:i w:val="false"/>
          <w:color w:val="000000"/>
          <w:sz w:val="28"/>
        </w:rPr>
        <w:t>
      3. Мемлекеттік электрондық ақпараттық ресурстардың меншік иесі мемлекет болып табылады.</w:t>
      </w:r>
    </w:p>
    <w:bookmarkEnd w:id="265"/>
    <w:p>
      <w:pPr>
        <w:spacing w:after="0"/>
        <w:ind w:left="0"/>
        <w:jc w:val="both"/>
      </w:pP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266"/>
    <w:p>
      <w:pPr>
        <w:spacing w:after="0"/>
        <w:ind w:left="0"/>
        <w:jc w:val="both"/>
      </w:pP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266"/>
    <w:p>
      <w:pPr>
        <w:spacing w:after="0"/>
        <w:ind w:left="0"/>
        <w:jc w:val="both"/>
      </w:pPr>
      <w:r>
        <w:rPr>
          <w:rFonts w:ascii="Times New Roman"/>
          <w:b w:val="false"/>
          <w:i w:val="false"/>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bookmarkStart w:name="z276" w:id="267"/>
    <w:p>
      <w:pPr>
        <w:spacing w:after="0"/>
        <w:ind w:left="0"/>
        <w:jc w:val="both"/>
      </w:pP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267"/>
    <w:bookmarkStart w:name="z277" w:id="268"/>
    <w:p>
      <w:pPr>
        <w:spacing w:after="0"/>
        <w:ind w:left="0"/>
        <w:jc w:val="both"/>
      </w:pP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268"/>
    <w:bookmarkStart w:name="z278" w:id="269"/>
    <w:p>
      <w:pPr>
        <w:spacing w:after="0"/>
        <w:ind w:left="0"/>
        <w:jc w:val="both"/>
      </w:pP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Цифрлық активтер айналымының құқықтық режимі</w:t>
      </w:r>
    </w:p>
    <w:bookmarkStart w:name="z515" w:id="270"/>
    <w:p>
      <w:pPr>
        <w:spacing w:after="0"/>
        <w:ind w:left="0"/>
        <w:jc w:val="both"/>
      </w:pPr>
      <w:r>
        <w:rPr>
          <w:rFonts w:ascii="Times New Roman"/>
          <w:b w:val="false"/>
          <w:i w:val="false"/>
          <w:color w:val="000000"/>
          <w:sz w:val="28"/>
        </w:rPr>
        <w:t>
      1. Цифрлық актив төлем құралы болып табылмайды.</w:t>
      </w:r>
    </w:p>
    <w:bookmarkEnd w:id="270"/>
    <w:bookmarkStart w:name="z516" w:id="271"/>
    <w:p>
      <w:pPr>
        <w:spacing w:after="0"/>
        <w:ind w:left="0"/>
        <w:jc w:val="both"/>
      </w:pPr>
      <w:r>
        <w:rPr>
          <w:rFonts w:ascii="Times New Roman"/>
          <w:b w:val="false"/>
          <w:i w:val="false"/>
          <w:color w:val="000000"/>
          <w:sz w:val="28"/>
        </w:rPr>
        <w:t>
      2. Цифрлық активтер қамтамасыз етілген немесе қамтамасыз етілмеген болып табылады.</w:t>
      </w:r>
    </w:p>
    <w:bookmarkEnd w:id="271"/>
    <w:p>
      <w:pPr>
        <w:spacing w:after="0"/>
        <w:ind w:left="0"/>
        <w:jc w:val="both"/>
      </w:pPr>
      <w:r>
        <w:rPr>
          <w:rFonts w:ascii="Times New Roman"/>
          <w:b w:val="false"/>
          <w:i w:val="false"/>
          <w:color w:val="000000"/>
          <w:sz w:val="28"/>
        </w:rPr>
        <w:t>
      Қамтамасыз етілген цифрлық активтерге цифрлық токен және қамтамасыз етілген цифрлық актив шығарған тұлға шығаратын (беретін) тауарларға және (немесе) көрсетілетін қызметтерге мүліктік құқықтарды куәландыратын цифрлық құрал болып табылатын өзге де цифрлық активтер жатады. Қамтамасыз етілген цифрлық активтердің түрлерін, сондай-ақ цифрлық токенмен куәландырылатын құқықтар тізбесін Қазақстан Республикасының заңнамасында белгіленген тәртіппен цифрлық токенді шығаратын тұлға белгілейді.</w:t>
      </w:r>
    </w:p>
    <w:p>
      <w:pPr>
        <w:spacing w:after="0"/>
        <w:ind w:left="0"/>
        <w:jc w:val="both"/>
      </w:pPr>
      <w:r>
        <w:rPr>
          <w:rFonts w:ascii="Times New Roman"/>
          <w:b w:val="false"/>
          <w:i w:val="false"/>
          <w:color w:val="000000"/>
          <w:sz w:val="28"/>
        </w:rPr>
        <w:t>
      Қамтамасыз етілмеген цифрлық активтерге Қазақстан Республикасының заңнамасында белгіленген тәртіппен блокчейндегі консенсусты қолдауға қатысқаны үшін сыйақы ретінде алынған цифрлық токендер жатады.</w:t>
      </w:r>
    </w:p>
    <w:bookmarkStart w:name="z517" w:id="272"/>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Қазақстан Республикасының аумағында қамтамасыз етілмеген цифрлық активтерді шығаруға және олардың айналымына тыйым салынады.</w:t>
      </w:r>
    </w:p>
    <w:bookmarkEnd w:id="272"/>
    <w:bookmarkStart w:name="z518" w:id="273"/>
    <w:p>
      <w:pPr>
        <w:spacing w:after="0"/>
        <w:ind w:left="0"/>
        <w:jc w:val="both"/>
      </w:pPr>
      <w:r>
        <w:rPr>
          <w:rFonts w:ascii="Times New Roman"/>
          <w:b w:val="false"/>
          <w:i w:val="false"/>
          <w:color w:val="000000"/>
          <w:sz w:val="28"/>
        </w:rPr>
        <w:t>
      4. Цифрлық актив қаржылық құралдарға құқықты қамтамасыз етпейді және оның меншік иесіне немесе иеленушісіне заңды тұлғаға қатысты тиісті құқықтарды бермейді.</w:t>
      </w:r>
    </w:p>
    <w:bookmarkEnd w:id="273"/>
    <w:bookmarkStart w:name="z519" w:id="274"/>
    <w:p>
      <w:pPr>
        <w:spacing w:after="0"/>
        <w:ind w:left="0"/>
        <w:jc w:val="both"/>
      </w:pPr>
      <w:r>
        <w:rPr>
          <w:rFonts w:ascii="Times New Roman"/>
          <w:b w:val="false"/>
          <w:i w:val="false"/>
          <w:color w:val="000000"/>
          <w:sz w:val="28"/>
        </w:rPr>
        <w:t>
      5. Цифрлық активке құқықты Қазақстан Республикасының заңнамасында белгіленген тәртіппен, деректердің таратылған платформасында цифрлық актив шығаратын тұлға блокчейндегі жазба арқылы куәландырады.</w:t>
      </w:r>
    </w:p>
    <w:bookmarkEnd w:id="274"/>
    <w:bookmarkStart w:name="z520" w:id="275"/>
    <w:p>
      <w:pPr>
        <w:spacing w:after="0"/>
        <w:ind w:left="0"/>
        <w:jc w:val="both"/>
      </w:pPr>
      <w:r>
        <w:rPr>
          <w:rFonts w:ascii="Times New Roman"/>
          <w:b w:val="false"/>
          <w:i w:val="false"/>
          <w:color w:val="000000"/>
          <w:sz w:val="28"/>
        </w:rPr>
        <w:t>
      6. Ақпараттық жүйеге цифрлық активті немесе оған құқықтарды беру туралы мәліметтерді енгізуге мынадай шарттар орындалған кезде:</w:t>
      </w:r>
    </w:p>
    <w:bookmarkEnd w:id="275"/>
    <w:p>
      <w:pPr>
        <w:spacing w:after="0"/>
        <w:ind w:left="0"/>
        <w:jc w:val="both"/>
      </w:pPr>
      <w:r>
        <w:rPr>
          <w:rFonts w:ascii="Times New Roman"/>
          <w:b w:val="false"/>
          <w:i w:val="false"/>
          <w:color w:val="000000"/>
          <w:sz w:val="28"/>
        </w:rPr>
        <w:t>
      1) мәліметтерді енгізуді жүзеге асырған тұлғаның ақпараттық қауіпсіздікті қамтамасыз ету саласындағы уәкілетті орган айқындаған тәртіппен, деректердің таратылған платформасында цифрлық актив шығаратын тұлғаның ақпараттық жүйесіне қолжетімділігі болса;</w:t>
      </w:r>
    </w:p>
    <w:p>
      <w:pPr>
        <w:spacing w:after="0"/>
        <w:ind w:left="0"/>
        <w:jc w:val="both"/>
      </w:pPr>
      <w:r>
        <w:rPr>
          <w:rFonts w:ascii="Times New Roman"/>
          <w:b w:val="false"/>
          <w:i w:val="false"/>
          <w:color w:val="000000"/>
          <w:sz w:val="28"/>
        </w:rPr>
        <w:t>
      2) деректердің таратылған платформасында цифрлық актив шығаратын тұлғаның ақпараттық жүйесі осы Заңда белгіленген талаптарға сай келсе, жол беріледі.</w:t>
      </w:r>
    </w:p>
    <w:bookmarkStart w:name="z521" w:id="276"/>
    <w:p>
      <w:pPr>
        <w:spacing w:after="0"/>
        <w:ind w:left="0"/>
        <w:jc w:val="both"/>
      </w:pPr>
      <w:r>
        <w:rPr>
          <w:rFonts w:ascii="Times New Roman"/>
          <w:b w:val="false"/>
          <w:i w:val="false"/>
          <w:color w:val="000000"/>
          <w:sz w:val="28"/>
        </w:rPr>
        <w:t>
      7. Цифрлық актив шығаратын тұлғаның ақпараттық жүйесіне қолжетімділігі бар меншік иесі, иеленуші және пайдаланушы валидацияның берілген алгоритміне сәйкес өзгерістер енгізуге тең құқықтарға ие болады. Бұл ретте өзгерістер ақпараттық жүйенің барлық пайдаланушысында үндестіріледі.</w:t>
      </w:r>
    </w:p>
    <w:bookmarkEnd w:id="276"/>
    <w:bookmarkStart w:name="z522" w:id="277"/>
    <w:p>
      <w:pPr>
        <w:spacing w:after="0"/>
        <w:ind w:left="0"/>
        <w:jc w:val="both"/>
      </w:pPr>
      <w:r>
        <w:rPr>
          <w:rFonts w:ascii="Times New Roman"/>
          <w:b w:val="false"/>
          <w:i w:val="false"/>
          <w:color w:val="000000"/>
          <w:sz w:val="28"/>
        </w:rPr>
        <w:t>
      8. Цифрлық майнингті жүзеге асыратын тұлға цифрлық майнинг нәтижесінде пайда болған цифрлық активтердің меншік иесі болады.</w:t>
      </w:r>
    </w:p>
    <w:bookmarkEnd w:id="277"/>
    <w:bookmarkStart w:name="z523" w:id="278"/>
    <w:p>
      <w:pPr>
        <w:spacing w:after="0"/>
        <w:ind w:left="0"/>
        <w:jc w:val="both"/>
      </w:pPr>
      <w:r>
        <w:rPr>
          <w:rFonts w:ascii="Times New Roman"/>
          <w:b w:val="false"/>
          <w:i w:val="false"/>
          <w:color w:val="000000"/>
          <w:sz w:val="28"/>
        </w:rPr>
        <w:t>
      9. Цифрлық майнингті жүзеге асыратын тұлға ақпараттық қауіпсіздікті қамтамасыз ету саласындағы уәкілетті органға ақпараттық қауіпсіздікті қамтамасыз ету саласындағы уәкілетті орган айқындаған тәртіппен, цифрлық майнингті жүзеге асыру жөніндегі қызмет туралы хабарлайды.</w:t>
      </w:r>
    </w:p>
    <w:bookmarkEnd w:id="278"/>
    <w:bookmarkStart w:name="z556" w:id="279"/>
    <w:p>
      <w:pPr>
        <w:spacing w:after="0"/>
        <w:ind w:left="0"/>
        <w:jc w:val="both"/>
      </w:pPr>
      <w:r>
        <w:rPr>
          <w:rFonts w:ascii="Times New Roman"/>
          <w:b w:val="false"/>
          <w:i w:val="false"/>
          <w:color w:val="000000"/>
          <w:sz w:val="28"/>
        </w:rPr>
        <w:t>
      10.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"Рұқсаттар және хабарламалар туралы" Қазақстан Республикасының Заңында белгіленген тәртіппен уәкілетті органға қызметтің басталғаны немесе тоқтатылғаны туралы хабарлама жіберуге міндетті.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33-1-баппен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Электрондық ақпараттық ресурстарды қалыптастыру және пайдалану</w:t>
      </w:r>
    </w:p>
    <w:bookmarkStart w:name="z76" w:id="280"/>
    <w:p>
      <w:pPr>
        <w:spacing w:after="0"/>
        <w:ind w:left="0"/>
        <w:jc w:val="both"/>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280"/>
    <w:bookmarkStart w:name="z601" w:id="281"/>
    <w:p>
      <w:pPr>
        <w:spacing w:after="0"/>
        <w:ind w:left="0"/>
        <w:jc w:val="both"/>
      </w:pPr>
      <w:r>
        <w:rPr>
          <w:rFonts w:ascii="Times New Roman"/>
          <w:b w:val="false"/>
          <w:i w:val="false"/>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жөніндегі уәкілетті орган бекіткен деректерді басқару талаптарына сәйкес жүзеге асырылады.</w:t>
      </w:r>
    </w:p>
    <w:bookmarkEnd w:id="281"/>
    <w:bookmarkStart w:name="z279" w:id="282"/>
    <w:p>
      <w:pPr>
        <w:spacing w:after="0"/>
        <w:ind w:left="0"/>
        <w:jc w:val="both"/>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p>
    <w:bookmarkEnd w:id="282"/>
    <w:bookmarkStart w:name="z280" w:id="283"/>
    <w:p>
      <w:pPr>
        <w:spacing w:after="0"/>
        <w:ind w:left="0"/>
        <w:jc w:val="both"/>
      </w:pP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283"/>
    <w:bookmarkStart w:name="z281" w:id="284"/>
    <w:p>
      <w:pPr>
        <w:spacing w:after="0"/>
        <w:ind w:left="0"/>
        <w:jc w:val="both"/>
      </w:pPr>
      <w:r>
        <w:rPr>
          <w:rFonts w:ascii="Times New Roman"/>
          <w:b w:val="false"/>
          <w:i w:val="false"/>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285"/>
    <w:p>
      <w:pPr>
        <w:spacing w:after="0"/>
        <w:ind w:left="0"/>
        <w:jc w:val="both"/>
      </w:pPr>
      <w:r>
        <w:rPr>
          <w:rFonts w:ascii="Times New Roman"/>
          <w:b w:val="false"/>
          <w:i w:val="false"/>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285"/>
    <w:bookmarkStart w:name="z526" w:id="286"/>
    <w:p>
      <w:pPr>
        <w:spacing w:after="0"/>
        <w:ind w:left="0"/>
        <w:jc w:val="both"/>
      </w:pPr>
      <w:r>
        <w:rPr>
          <w:rFonts w:ascii="Times New Roman"/>
          <w:b w:val="false"/>
          <w:i w:val="false"/>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286"/>
    <w:bookmarkStart w:name="z527" w:id="287"/>
    <w:p>
      <w:pPr>
        <w:spacing w:after="0"/>
        <w:ind w:left="0"/>
        <w:jc w:val="both"/>
      </w:pPr>
      <w:r>
        <w:rPr>
          <w:rFonts w:ascii="Times New Roman"/>
          <w:b w:val="false"/>
          <w:i w:val="false"/>
          <w:color w:val="000000"/>
          <w:sz w:val="28"/>
        </w:rPr>
        <w:t>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Электрондық ақпараттық ресурстарға қолжетімділік</w:t>
      </w:r>
    </w:p>
    <w:bookmarkStart w:name="z78" w:id="288"/>
    <w:p>
      <w:pPr>
        <w:spacing w:after="0"/>
        <w:ind w:left="0"/>
        <w:jc w:val="both"/>
      </w:pPr>
      <w:r>
        <w:rPr>
          <w:rFonts w:ascii="Times New Roman"/>
          <w:b w:val="false"/>
          <w:i w:val="false"/>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288"/>
    <w:p>
      <w:pPr>
        <w:spacing w:after="0"/>
        <w:ind w:left="0"/>
        <w:jc w:val="both"/>
      </w:pP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289"/>
    <w:p>
      <w:pPr>
        <w:spacing w:after="0"/>
        <w:ind w:left="0"/>
        <w:jc w:val="both"/>
      </w:pPr>
      <w:r>
        <w:rPr>
          <w:rFonts w:ascii="Times New Roman"/>
          <w:b w:val="false"/>
          <w:i w:val="false"/>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289"/>
    <w:bookmarkStart w:name="z528" w:id="290"/>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Деректерді басқару жөніндегі уәкілетті орган бекіткен деректерді басқару талаптарына сәйкес деректер операторға беріледі.</w:t>
      </w:r>
    </w:p>
    <w:bookmarkEnd w:id="290"/>
    <w:bookmarkStart w:name="z283" w:id="291"/>
    <w:p>
      <w:pPr>
        <w:spacing w:after="0"/>
        <w:ind w:left="0"/>
        <w:jc w:val="both"/>
      </w:pPr>
      <w:r>
        <w:rPr>
          <w:rFonts w:ascii="Times New Roman"/>
          <w:b w:val="false"/>
          <w:i w:val="false"/>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291"/>
    <w:bookmarkStart w:name="z284" w:id="292"/>
    <w:p>
      <w:pPr>
        <w:spacing w:after="0"/>
        <w:ind w:left="0"/>
        <w:jc w:val="both"/>
      </w:pPr>
      <w:r>
        <w:rPr>
          <w:rFonts w:ascii="Times New Roman"/>
          <w:b w:val="false"/>
          <w:i w:val="false"/>
          <w:color w:val="000000"/>
          <w:sz w:val="28"/>
        </w:rPr>
        <w:t>
      4. Электрондық ақпараттық ресурстарға қолжетімділік мынадай тәсілдердің бірімен:</w:t>
      </w:r>
    </w:p>
    <w:bookmarkEnd w:id="292"/>
    <w:p>
      <w:pPr>
        <w:spacing w:after="0"/>
        <w:ind w:left="0"/>
        <w:jc w:val="both"/>
      </w:pPr>
      <w:r>
        <w:rPr>
          <w:rFonts w:ascii="Times New Roman"/>
          <w:b w:val="false"/>
          <w:i w:val="false"/>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both"/>
      </w:pP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293"/>
    <w:p>
      <w:pPr>
        <w:spacing w:after="0"/>
        <w:ind w:left="0"/>
        <w:jc w:val="both"/>
      </w:pPr>
      <w:r>
        <w:rPr>
          <w:rFonts w:ascii="Times New Roman"/>
          <w:b w:val="false"/>
          <w:i w:val="false"/>
          <w:color w:val="000000"/>
          <w:sz w:val="28"/>
        </w:rPr>
        <w:t>
      5. Мыналарды:</w:t>
      </w:r>
    </w:p>
    <w:bookmarkEnd w:id="293"/>
    <w:p>
      <w:pPr>
        <w:spacing w:after="0"/>
        <w:ind w:left="0"/>
        <w:jc w:val="both"/>
      </w:pPr>
      <w:r>
        <w:rPr>
          <w:rFonts w:ascii="Times New Roman"/>
          <w:b w:val="false"/>
          <w:i w:val="false"/>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both"/>
      </w:pP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both"/>
      </w:pPr>
      <w:r>
        <w:rPr>
          <w:rFonts w:ascii="Times New Roman"/>
          <w:b w:val="false"/>
          <w:i w:val="false"/>
          <w:color w:val="000000"/>
          <w:sz w:val="28"/>
        </w:rPr>
        <w:t>
      3) мемлекеттiк органдардың қызметi туралы ресми мәлiметтердi;</w:t>
      </w:r>
    </w:p>
    <w:p>
      <w:pPr>
        <w:spacing w:after="0"/>
        <w:ind w:left="0"/>
        <w:jc w:val="both"/>
      </w:pPr>
      <w:r>
        <w:rPr>
          <w:rFonts w:ascii="Times New Roman"/>
          <w:b w:val="false"/>
          <w:i w:val="false"/>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294"/>
    <w:p>
      <w:pPr>
        <w:spacing w:after="0"/>
        <w:ind w:left="0"/>
        <w:jc w:val="both"/>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294"/>
    <w:p>
      <w:pPr>
        <w:spacing w:after="0"/>
        <w:ind w:left="0"/>
        <w:jc w:val="both"/>
      </w:pPr>
      <w:r>
        <w:rPr>
          <w:rFonts w:ascii="Times New Roman"/>
          <w:b w:val="false"/>
          <w:i w:val="false"/>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bookmarkStart w:name="z287" w:id="295"/>
    <w:p>
      <w:pPr>
        <w:spacing w:after="0"/>
        <w:ind w:left="0"/>
        <w:jc w:val="both"/>
      </w:pPr>
      <w:r>
        <w:rPr>
          <w:rFonts w:ascii="Times New Roman"/>
          <w:b w:val="false"/>
          <w:i w:val="false"/>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бұқаралық ақпарат құралдары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Дербес деректерді қамтитын электрондық ақпараттық ресурстар</w:t>
      </w:r>
    </w:p>
    <w:bookmarkStart w:name="z80" w:id="296"/>
    <w:p>
      <w:pPr>
        <w:spacing w:after="0"/>
        <w:ind w:left="0"/>
        <w:jc w:val="both"/>
      </w:pPr>
      <w:r>
        <w:rPr>
          <w:rFonts w:ascii="Times New Roman"/>
          <w:b w:val="false"/>
          <w:i w:val="false"/>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296"/>
    <w:p>
      <w:pPr>
        <w:spacing w:after="0"/>
        <w:ind w:left="0"/>
        <w:jc w:val="both"/>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bookmarkStart w:name="z288" w:id="297"/>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297"/>
    <w:bookmarkStart w:name="z289" w:id="298"/>
    <w:p>
      <w:pPr>
        <w:spacing w:after="0"/>
        <w:ind w:left="0"/>
        <w:jc w:val="both"/>
      </w:pPr>
      <w:r>
        <w:rPr>
          <w:rFonts w:ascii="Times New Roman"/>
          <w:b w:val="false"/>
          <w:i w:val="false"/>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298"/>
    <w:p>
      <w:pPr>
        <w:spacing w:after="0"/>
        <w:ind w:left="0"/>
        <w:jc w:val="both"/>
      </w:pPr>
      <w:r>
        <w:rPr>
          <w:rFonts w:ascii="Times New Roman"/>
          <w:b w:val="false"/>
          <w:i w:val="false"/>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299"/>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bookmarkEnd w:id="299"/>
    <w:bookmarkStart w:name="z291" w:id="300"/>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300"/>
    <w:bookmarkStart w:name="z395" w:id="301"/>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301"/>
    <w:bookmarkStart w:name="z292" w:id="302"/>
    <w:p>
      <w:pPr>
        <w:spacing w:after="0"/>
        <w:ind w:left="0"/>
        <w:jc w:val="both"/>
      </w:pPr>
      <w:r>
        <w:rPr>
          <w:rFonts w:ascii="Times New Roman"/>
          <w:b w:val="false"/>
          <w:i w:val="false"/>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302"/>
    <w:p>
      <w:pPr>
        <w:spacing w:after="0"/>
        <w:ind w:left="0"/>
        <w:jc w:val="both"/>
      </w:pPr>
      <w:r>
        <w:rPr>
          <w:rFonts w:ascii="Times New Roman"/>
          <w:b w:val="false"/>
          <w:i w:val="false"/>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pPr>
        <w:spacing w:after="0"/>
        <w:ind w:left="0"/>
        <w:jc w:val="both"/>
      </w:pPr>
      <w:r>
        <w:rPr>
          <w:rFonts w:ascii="Times New Roman"/>
          <w:b w:val="false"/>
          <w:i w:val="false"/>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bookmarkStart w:name="z529" w:id="303"/>
    <w:p>
      <w:pPr>
        <w:spacing w:after="0"/>
        <w:ind w:left="0"/>
        <w:jc w:val="both"/>
      </w:pPr>
      <w:r>
        <w:rPr>
          <w:rFonts w:ascii="Times New Roman"/>
          <w:b w:val="false"/>
          <w:i w:val="false"/>
          <w:color w:val="000000"/>
          <w:sz w:val="28"/>
        </w:rPr>
        <w:t>
      7. Электрондық ақпараттық ресурстар деректерді басқару жөніндегі уәкілетті орган бекіткен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303"/>
    <w:bookmarkStart w:name="z553" w:id="304"/>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Қазақстан Республикасының Үкіметі айқындайтын тәртіпке сәйкес дербес деректерді қорғау жөнінде қажетті шаралар қабылдай отырып, Қазақстан Республикасының аумағында серверлік үй-жайда орналасқан электрондық базада жүзеге асырады.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1" w:id="305"/>
    <w:p>
      <w:pPr>
        <w:spacing w:after="0"/>
        <w:ind w:left="0"/>
        <w:jc w:val="left"/>
      </w:pPr>
      <w:r>
        <w:rPr>
          <w:rFonts w:ascii="Times New Roman"/>
          <w:b/>
          <w:i w:val="false"/>
          <w:color w:val="000000"/>
        </w:rPr>
        <w:t xml:space="preserve"> 6-тарау. Ақпараттық жүйелер. "Электрондық үкіметтің" ақпараттандыру объектісінің өмірлік циклі</w:t>
      </w:r>
    </w:p>
    <w:bookmarkEnd w:id="305"/>
    <w:p>
      <w:pPr>
        <w:spacing w:after="0"/>
        <w:ind w:left="0"/>
        <w:jc w:val="both"/>
      </w:pPr>
      <w:r>
        <w:rPr>
          <w:rFonts w:ascii="Times New Roman"/>
          <w:b w:val="false"/>
          <w:i w:val="false"/>
          <w:color w:val="ff0000"/>
          <w:sz w:val="28"/>
        </w:rPr>
        <w:t xml:space="preserve">
      Ескерту. 6-тараудың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37-бап. Ақпараттық жүйелердiң түрлерi</w:t>
      </w:r>
    </w:p>
    <w:bookmarkStart w:name="z83" w:id="306"/>
    <w:p>
      <w:pPr>
        <w:spacing w:after="0"/>
        <w:ind w:left="0"/>
        <w:jc w:val="both"/>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306"/>
    <w:bookmarkStart w:name="z293" w:id="307"/>
    <w:p>
      <w:pPr>
        <w:spacing w:after="0"/>
        <w:ind w:left="0"/>
        <w:jc w:val="both"/>
      </w:pPr>
      <w:r>
        <w:rPr>
          <w:rFonts w:ascii="Times New Roman"/>
          <w:b w:val="false"/>
          <w:i w:val="false"/>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307"/>
    <w:bookmarkStart w:name="z294" w:id="308"/>
    <w:p>
      <w:pPr>
        <w:spacing w:after="0"/>
        <w:ind w:left="0"/>
        <w:jc w:val="both"/>
      </w:pPr>
      <w:r>
        <w:rPr>
          <w:rFonts w:ascii="Times New Roman"/>
          <w:b w:val="false"/>
          <w:i w:val="false"/>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308"/>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309"/>
    <w:p>
      <w:pPr>
        <w:spacing w:after="0"/>
        <w:ind w:left="0"/>
        <w:jc w:val="both"/>
      </w:pP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309"/>
    <w:bookmarkStart w:name="z296" w:id="310"/>
    <w:p>
      <w:pPr>
        <w:spacing w:after="0"/>
        <w:ind w:left="0"/>
        <w:jc w:val="both"/>
      </w:pPr>
      <w:r>
        <w:rPr>
          <w:rFonts w:ascii="Times New Roman"/>
          <w:b w:val="false"/>
          <w:i w:val="false"/>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310"/>
    <w:bookmarkStart w:name="z297" w:id="311"/>
    <w:p>
      <w:pPr>
        <w:spacing w:after="0"/>
        <w:ind w:left="0"/>
        <w:jc w:val="both"/>
      </w:pPr>
      <w:r>
        <w:rPr>
          <w:rFonts w:ascii="Times New Roman"/>
          <w:b w:val="false"/>
          <w:i w:val="false"/>
          <w:color w:val="000000"/>
          <w:sz w:val="28"/>
        </w:rPr>
        <w:t>
      6. Қолжетімділігі шектелген ақпараттық жүйелер:</w:t>
      </w:r>
    </w:p>
    <w:bookmarkEnd w:id="311"/>
    <w:p>
      <w:pPr>
        <w:spacing w:after="0"/>
        <w:ind w:left="0"/>
        <w:jc w:val="both"/>
      </w:pP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both"/>
      </w:pPr>
      <w:r>
        <w:rPr>
          <w:rFonts w:ascii="Times New Roman"/>
          <w:b w:val="false"/>
          <w:i w:val="false"/>
          <w:color w:val="000000"/>
          <w:sz w:val="28"/>
        </w:rPr>
        <w:t>
      2) құпия ақпараттық жүйелер болып бөлінеді.</w:t>
      </w:r>
    </w:p>
    <w:bookmarkStart w:name="z298" w:id="312"/>
    <w:p>
      <w:pPr>
        <w:spacing w:after="0"/>
        <w:ind w:left="0"/>
        <w:jc w:val="both"/>
      </w:pPr>
      <w:r>
        <w:rPr>
          <w:rFonts w:ascii="Times New Roman"/>
          <w:b w:val="false"/>
          <w:i w:val="false"/>
          <w:color w:val="000000"/>
          <w:sz w:val="28"/>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312"/>
    <w:p>
      <w:pPr>
        <w:spacing w:after="0"/>
        <w:ind w:left="0"/>
        <w:jc w:val="both"/>
      </w:pPr>
      <w:r>
        <w:rPr>
          <w:rFonts w:ascii="Times New Roman"/>
          <w:b w:val="false"/>
          <w:i w:val="false"/>
          <w:color w:val="000000"/>
          <w:sz w:val="28"/>
        </w:rPr>
        <w:t>
      Мемлекеттік құпияларға жатқызылған, қорғалып орындалатын ақпараттық жүйелер аудиті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Мемлекеттiк органның ақпараттық жүйесіне қойылатын талаптар</w:t>
      </w:r>
    </w:p>
    <w:bookmarkStart w:name="z85" w:id="313"/>
    <w:p>
      <w:pPr>
        <w:spacing w:after="0"/>
        <w:ind w:left="0"/>
        <w:jc w:val="both"/>
      </w:pPr>
      <w:r>
        <w:rPr>
          <w:rFonts w:ascii="Times New Roman"/>
          <w:b w:val="false"/>
          <w:i w:val="false"/>
          <w:color w:val="ff0000"/>
          <w:sz w:val="28"/>
        </w:rPr>
        <w:t xml:space="preserve">
      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13"/>
    <w:bookmarkStart w:name="z299" w:id="314"/>
    <w:p>
      <w:pPr>
        <w:spacing w:after="0"/>
        <w:ind w:left="0"/>
        <w:jc w:val="both"/>
      </w:pPr>
      <w:r>
        <w:rPr>
          <w:rFonts w:ascii="Times New Roman"/>
          <w:b w:val="false"/>
          <w:i w:val="false"/>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314"/>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both"/>
      </w:pPr>
      <w:r>
        <w:rPr>
          <w:rFonts w:ascii="Times New Roman"/>
          <w:b w:val="false"/>
          <w:i w:val="false"/>
          <w:color w:val="000000"/>
          <w:sz w:val="28"/>
        </w:rPr>
        <w:t>
      2) "электрондық үкіметтің" архитектурасын, оны дамыту жөніндегі талаптарды, сондай-ақ деректерді басқару жөніндегі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p>
      <w:pPr>
        <w:spacing w:after="0"/>
        <w:ind w:left="0"/>
        <w:jc w:val="both"/>
      </w:pPr>
      <w:r>
        <w:rPr>
          <w:rFonts w:ascii="Times New Roman"/>
          <w:b w:val="false"/>
          <w:i w:val="false"/>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pPr>
        <w:spacing w:after="0"/>
        <w:ind w:left="0"/>
        <w:jc w:val="both"/>
      </w:pPr>
      <w:r>
        <w:rPr>
          <w:rFonts w:ascii="Times New Roman"/>
          <w:b w:val="false"/>
          <w:i w:val="false"/>
          <w:color w:val="000000"/>
          <w:sz w:val="28"/>
        </w:rPr>
        <w:t>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pPr>
        <w:spacing w:after="0"/>
        <w:ind w:left="0"/>
        <w:jc w:val="both"/>
      </w:pPr>
      <w:r>
        <w:rPr>
          <w:rFonts w:ascii="Times New Roman"/>
          <w:b w:val="false"/>
          <w:i w:val="false"/>
          <w:color w:val="000000"/>
          <w:sz w:val="28"/>
        </w:rPr>
        <w:t>
      6) еркін бағдарламалық қамтылымның басымдығын;</w:t>
      </w:r>
    </w:p>
    <w:p>
      <w:pPr>
        <w:spacing w:after="0"/>
        <w:ind w:left="0"/>
        <w:jc w:val="both"/>
      </w:pPr>
      <w:r>
        <w:rPr>
          <w:rFonts w:ascii="Times New Roman"/>
          <w:b w:val="false"/>
          <w:i w:val="false"/>
          <w:color w:val="000000"/>
          <w:sz w:val="28"/>
        </w:rPr>
        <w:t>
      7) сақтауға берілген бастапқы бағдарламалық кодтарды, бағдарламалық өнімдерді және бағдарламалық қамтылымды қайталап пайдалану мүмкіндігін;</w:t>
      </w:r>
    </w:p>
    <w:p>
      <w:pPr>
        <w:spacing w:after="0"/>
        <w:ind w:left="0"/>
        <w:jc w:val="both"/>
      </w:pPr>
      <w:r>
        <w:rPr>
          <w:rFonts w:ascii="Times New Roman"/>
          <w:b w:val="false"/>
          <w:i w:val="false"/>
          <w:color w:val="000000"/>
          <w:sz w:val="28"/>
        </w:rPr>
        <w:t>
      8) сыныптауышқа сәйкес сынып беруді;</w:t>
      </w:r>
    </w:p>
    <w:p>
      <w:pPr>
        <w:spacing w:after="0"/>
        <w:ind w:left="0"/>
        <w:jc w:val="both"/>
      </w:pP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bookmarkStart w:name="z396" w:id="315"/>
    <w:p>
      <w:pPr>
        <w:spacing w:after="0"/>
        <w:ind w:left="0"/>
        <w:jc w:val="both"/>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315"/>
    <w:p>
      <w:pPr>
        <w:spacing w:after="0"/>
        <w:ind w:left="0"/>
        <w:jc w:val="both"/>
      </w:pPr>
      <w:r>
        <w:rPr>
          <w:rFonts w:ascii="Times New Roman"/>
          <w:b w:val="false"/>
          <w:i w:val="false"/>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p>
      <w:pPr>
        <w:spacing w:after="0"/>
        <w:ind w:left="0"/>
        <w:jc w:val="both"/>
      </w:pPr>
      <w:r>
        <w:rPr>
          <w:rFonts w:ascii="Times New Roman"/>
          <w:b w:val="false"/>
          <w:i w:val="false"/>
          <w:color w:val="000000"/>
          <w:sz w:val="28"/>
        </w:rPr>
        <w:t>
      2) ақпараттық қауіпсіздік талаптарына сәйкестігіне сынақтардың оң нәтижесі бар сынақтар актісінің;</w:t>
      </w:r>
    </w:p>
    <w:p>
      <w:pPr>
        <w:spacing w:after="0"/>
        <w:ind w:left="0"/>
        <w:jc w:val="both"/>
      </w:pPr>
      <w:r>
        <w:rPr>
          <w:rFonts w:ascii="Times New Roman"/>
          <w:b w:val="false"/>
          <w:i w:val="false"/>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300" w:id="316"/>
    <w:p>
      <w:pPr>
        <w:spacing w:after="0"/>
        <w:ind w:left="0"/>
        <w:jc w:val="both"/>
      </w:pP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316"/>
    <w:bookmarkStart w:name="z301" w:id="317"/>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"Электрондық үкіметтің" ақпараттандыру объектілерін құру және дамыту</w:t>
      </w:r>
    </w:p>
    <w:bookmarkStart w:name="z87" w:id="318"/>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318"/>
    <w:bookmarkStart w:name="z471" w:id="319"/>
    <w:p>
      <w:pPr>
        <w:spacing w:after="0"/>
        <w:ind w:left="0"/>
        <w:jc w:val="both"/>
      </w:pPr>
      <w:r>
        <w:rPr>
          <w:rFonts w:ascii="Times New Roman"/>
          <w:b w:val="false"/>
          <w:i w:val="false"/>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319"/>
    <w:bookmarkStart w:name="z472" w:id="320"/>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320"/>
    <w:p>
      <w:pPr>
        <w:spacing w:after="0"/>
        <w:ind w:left="0"/>
        <w:jc w:val="both"/>
      </w:pPr>
      <w:r>
        <w:rPr>
          <w:rFonts w:ascii="Times New Roman"/>
          <w:b w:val="false"/>
          <w:i w:val="false"/>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bookmarkStart w:name="z473" w:id="321"/>
    <w:p>
      <w:pPr>
        <w:spacing w:after="0"/>
        <w:ind w:left="0"/>
        <w:jc w:val="both"/>
      </w:pPr>
      <w:r>
        <w:rPr>
          <w:rFonts w:ascii="Times New Roman"/>
          <w:b w:val="false"/>
          <w:i w:val="false"/>
          <w:color w:val="000000"/>
          <w:sz w:val="28"/>
        </w:rPr>
        <w:t>
      4. "Электрондық үкіметтің" ақпараттандыру объектісін құру және дамыту:</w:t>
      </w:r>
    </w:p>
    <w:bookmarkEnd w:id="321"/>
    <w:bookmarkStart w:name="z476" w:id="322"/>
    <w:p>
      <w:pPr>
        <w:spacing w:after="0"/>
        <w:ind w:left="0"/>
        <w:jc w:val="both"/>
      </w:pPr>
      <w:r>
        <w:rPr>
          <w:rFonts w:ascii="Times New Roman"/>
          <w:b w:val="false"/>
          <w:i w:val="false"/>
          <w:color w:val="000000"/>
          <w:sz w:val="28"/>
        </w:rPr>
        <w:t>
      1) "электрондық үкіметтің" ақпараттандыру объектісін әзірлеуді;</w:t>
      </w:r>
    </w:p>
    <w:bookmarkEnd w:id="322"/>
    <w:bookmarkStart w:name="z477" w:id="323"/>
    <w:p>
      <w:pPr>
        <w:spacing w:after="0"/>
        <w:ind w:left="0"/>
        <w:jc w:val="both"/>
      </w:pPr>
      <w:r>
        <w:rPr>
          <w:rFonts w:ascii="Times New Roman"/>
          <w:b w:val="false"/>
          <w:i w:val="false"/>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323"/>
    <w:p>
      <w:pPr>
        <w:spacing w:after="0"/>
        <w:ind w:left="0"/>
        <w:jc w:val="both"/>
      </w:pPr>
      <w:r>
        <w:rPr>
          <w:rFonts w:ascii="Times New Roman"/>
          <w:b w:val="false"/>
          <w:i w:val="false"/>
          <w:color w:val="000000"/>
          <w:sz w:val="28"/>
        </w:rPr>
        <w:t>
      тәжірибелік пайдалануды жүргізу рәсімдерін құжаттауды;</w:t>
      </w:r>
    </w:p>
    <w:p>
      <w:pPr>
        <w:spacing w:after="0"/>
        <w:ind w:left="0"/>
        <w:jc w:val="both"/>
      </w:pPr>
      <w:r>
        <w:rPr>
          <w:rFonts w:ascii="Times New Roman"/>
          <w:b w:val="false"/>
          <w:i w:val="false"/>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false"/>
          <w:i w:val="false"/>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bookmarkStart w:name="z478" w:id="324"/>
    <w:p>
      <w:pPr>
        <w:spacing w:after="0"/>
        <w:ind w:left="0"/>
        <w:jc w:val="both"/>
      </w:pPr>
      <w:r>
        <w:rPr>
          <w:rFonts w:ascii="Times New Roman"/>
          <w:b w:val="false"/>
          <w:i w:val="false"/>
          <w:color w:val="000000"/>
          <w:sz w:val="28"/>
        </w:rPr>
        <w:t>
      3) осы Заңға сәйкес "электрондық үкіметтің" ақпараттандыру объектісін ақпараттық қауіпсіздік талаптарына сәйкестігіне сынауды;</w:t>
      </w:r>
    </w:p>
    <w:bookmarkEnd w:id="324"/>
    <w:bookmarkStart w:name="z479" w:id="325"/>
    <w:p>
      <w:pPr>
        <w:spacing w:after="0"/>
        <w:ind w:left="0"/>
        <w:jc w:val="both"/>
      </w:pPr>
      <w:r>
        <w:rPr>
          <w:rFonts w:ascii="Times New Roman"/>
          <w:b w:val="false"/>
          <w:i w:val="false"/>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bookmarkEnd w:id="325"/>
    <w:bookmarkStart w:name="z480" w:id="326"/>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нәтижесі бар акті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End w:id="326"/>
    <w:bookmarkStart w:name="z474" w:id="327"/>
    <w:p>
      <w:pPr>
        <w:spacing w:after="0"/>
        <w:ind w:left="0"/>
        <w:jc w:val="both"/>
      </w:pPr>
      <w:r>
        <w:rPr>
          <w:rFonts w:ascii="Times New Roman"/>
          <w:b w:val="false"/>
          <w:i w:val="false"/>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327"/>
    <w:bookmarkStart w:name="z475" w:id="328"/>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false"/>
          <w:i w:val="false"/>
          <w:color w:val="000000"/>
          <w:sz w:val="28"/>
        </w:rPr>
        <w:t>
      1) ақпараттық жүйені құру немесе дамыту туралы шешім қабылдау;</w:t>
      </w:r>
    </w:p>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false"/>
          <w:i w:val="false"/>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pPr>
        <w:spacing w:after="0"/>
        <w:ind w:left="0"/>
        <w:jc w:val="both"/>
      </w:pPr>
      <w:r>
        <w:rPr>
          <w:rFonts w:ascii="Times New Roman"/>
          <w:b w:val="false"/>
          <w:i w:val="false"/>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pPr>
        <w:spacing w:after="0"/>
        <w:ind w:left="0"/>
        <w:jc w:val="both"/>
      </w:pPr>
      <w:r>
        <w:rPr>
          <w:rFonts w:ascii="Times New Roman"/>
          <w:b w:val="false"/>
          <w:i w:val="false"/>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"Электрондық үкіметтің" ақпараттандыру объектісін өнеркәсіптік пайдалану</w:t>
      </w:r>
    </w:p>
    <w:p>
      <w:pPr>
        <w:spacing w:after="0"/>
        <w:ind w:left="0"/>
        <w:jc w:val="both"/>
      </w:pPr>
      <w:r>
        <w:rPr>
          <w:rFonts w:ascii="Times New Roman"/>
          <w:b w:val="false"/>
          <w:i w:val="false"/>
          <w:color w:val="ff0000"/>
          <w:sz w:val="28"/>
        </w:rPr>
        <w:t xml:space="preserve">
      Ескерту. 40-баптың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 w:id="329"/>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p>
    <w:bookmarkEnd w:id="329"/>
    <w:p>
      <w:pPr>
        <w:spacing w:after="0"/>
        <w:ind w:left="0"/>
        <w:jc w:val="both"/>
      </w:pPr>
      <w:r>
        <w:rPr>
          <w:rFonts w:ascii="Times New Roman"/>
          <w:b w:val="false"/>
          <w:i w:val="false"/>
          <w:color w:val="000000"/>
          <w:sz w:val="28"/>
        </w:rPr>
        <w:t>
      Меншік иелері және (немесе) иеленушілер "электрондық үкіметтің" ақпараттандыру объектісі өнеркәсіптік пайдалануға берілген кезден бастап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"электрондық үкіметтің" ақпараттандыру объектілерінің әзірленген бағдарламалық қамтылымының, бастапқы бағдарламалық кодтарының (болған кезде), лицензиялық бағдарламалық қамтылымының баптау кешенінің барлық версияларын есепке алу және сақтау үшін операторға беруді қамтамасыз етеді.</w:t>
      </w:r>
    </w:p>
    <w:bookmarkStart w:name="z305" w:id="330"/>
    <w:p>
      <w:pPr>
        <w:spacing w:after="0"/>
        <w:ind w:left="0"/>
        <w:jc w:val="both"/>
      </w:pPr>
      <w:r>
        <w:rPr>
          <w:rFonts w:ascii="Times New Roman"/>
          <w:b w:val="false"/>
          <w:i w:val="false"/>
          <w:color w:val="000000"/>
          <w:sz w:val="28"/>
        </w:rPr>
        <w:t>
      2. "Электрондық үкіметтің" ақпараттандыру объектісін өнеркәсіптік пайдалану кезінде:</w:t>
      </w:r>
    </w:p>
    <w:bookmarkEnd w:id="330"/>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both"/>
      </w:pPr>
      <w:r>
        <w:rPr>
          <w:rFonts w:ascii="Times New Roman"/>
          <w:b w:val="false"/>
          <w:i w:val="false"/>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both"/>
      </w:pPr>
      <w:r>
        <w:rPr>
          <w:rFonts w:ascii="Times New Roman"/>
          <w:b w:val="false"/>
          <w:i w:val="false"/>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both"/>
      </w:pPr>
      <w:r>
        <w:rPr>
          <w:rFonts w:ascii="Times New Roman"/>
          <w:b w:val="false"/>
          <w:i w:val="false"/>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ақпараттандыру объектісін қолдап отыру;</w:t>
      </w:r>
    </w:p>
    <w:p>
      <w:pPr>
        <w:spacing w:after="0"/>
        <w:ind w:left="0"/>
        <w:jc w:val="both"/>
      </w:pPr>
      <w:r>
        <w:rPr>
          <w:rFonts w:ascii="Times New Roman"/>
          <w:b w:val="false"/>
          <w:i w:val="false"/>
          <w:color w:val="000000"/>
          <w:sz w:val="28"/>
        </w:rPr>
        <w:t>
      7) ақпараттандыру объектісінің пайдаланылатын лицензиялық бағдарламалық қамтылымына техникалық қолдау жасау;</w:t>
      </w:r>
    </w:p>
    <w:p>
      <w:pPr>
        <w:spacing w:after="0"/>
        <w:ind w:left="0"/>
        <w:jc w:val="both"/>
      </w:pPr>
      <w:r>
        <w:rPr>
          <w:rFonts w:ascii="Times New Roman"/>
          <w:b w:val="false"/>
          <w:i w:val="false"/>
          <w:color w:val="000000"/>
          <w:sz w:val="28"/>
        </w:rPr>
        <w:t>
      7-1) жүйелік-техникалық қызмет көрсету;</w:t>
      </w:r>
    </w:p>
    <w:p>
      <w:pPr>
        <w:spacing w:after="0"/>
        <w:ind w:left="0"/>
        <w:jc w:val="both"/>
      </w:pPr>
      <w:r>
        <w:rPr>
          <w:rFonts w:ascii="Times New Roman"/>
          <w:b w:val="false"/>
          <w:i w:val="false"/>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both"/>
      </w:pPr>
      <w:r>
        <w:rPr>
          <w:rFonts w:ascii="Times New Roman"/>
          <w:b w:val="false"/>
          <w:i w:val="false"/>
          <w:color w:val="000000"/>
          <w:sz w:val="28"/>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үкіметтің" ақпараттандыру объектісін өнеркәсіптік пайдалануды тоқтату</w:t>
      </w:r>
    </w:p>
    <w:p>
      <w:pPr>
        <w:spacing w:after="0"/>
        <w:ind w:left="0"/>
        <w:jc w:val="both"/>
      </w:pPr>
      <w:r>
        <w:rPr>
          <w:rFonts w:ascii="Times New Roman"/>
          <w:b w:val="false"/>
          <w:i w:val="false"/>
          <w:color w:val="ff0000"/>
          <w:sz w:val="28"/>
        </w:rPr>
        <w:t xml:space="preserve">
      Ескерту. 41-баптың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1" w:id="331"/>
    <w:p>
      <w:pPr>
        <w:spacing w:after="0"/>
        <w:ind w:left="0"/>
        <w:jc w:val="both"/>
      </w:pPr>
      <w:r>
        <w:rPr>
          <w:rFonts w:ascii="Times New Roman"/>
          <w:b w:val="false"/>
          <w:i w:val="false"/>
          <w:color w:val="000000"/>
          <w:sz w:val="28"/>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bookmarkEnd w:id="331"/>
    <w:bookmarkStart w:name="z306" w:id="332"/>
    <w:p>
      <w:pPr>
        <w:spacing w:after="0"/>
        <w:ind w:left="0"/>
        <w:jc w:val="both"/>
      </w:pPr>
      <w:r>
        <w:rPr>
          <w:rFonts w:ascii="Times New Roman"/>
          <w:b w:val="false"/>
          <w:i w:val="false"/>
          <w:color w:val="000000"/>
          <w:sz w:val="28"/>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p>
    <w:bookmarkEnd w:id="332"/>
    <w:bookmarkStart w:name="z307" w:id="333"/>
    <w:p>
      <w:pPr>
        <w:spacing w:after="0"/>
        <w:ind w:left="0"/>
        <w:jc w:val="both"/>
      </w:pPr>
      <w:r>
        <w:rPr>
          <w:rFonts w:ascii="Times New Roman"/>
          <w:b w:val="false"/>
          <w:i w:val="false"/>
          <w:color w:val="000000"/>
          <w:sz w:val="28"/>
        </w:rPr>
        <w:t>
      3. Есептен шығарылатын "электрондық үкіметтің" ақпараттандыру объектісінің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"Электрондық үкіметтің" ақпараттандыру объектілерін есептен шығару</w:t>
      </w:r>
    </w:p>
    <w:bookmarkStart w:name="z531" w:id="334"/>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334"/>
    <w:bookmarkStart w:name="z532" w:id="335"/>
    <w:p>
      <w:pPr>
        <w:spacing w:after="0"/>
        <w:ind w:left="0"/>
        <w:jc w:val="both"/>
      </w:pPr>
      <w:r>
        <w:rPr>
          <w:rFonts w:ascii="Times New Roman"/>
          <w:b w:val="false"/>
          <w:i w:val="false"/>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41-1-баппен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bookmarkStart w:name="z93" w:id="336"/>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336"/>
    <w:bookmarkStart w:name="z309" w:id="337"/>
    <w:p>
      <w:pPr>
        <w:spacing w:after="0"/>
        <w:ind w:left="0"/>
        <w:jc w:val="both"/>
      </w:pPr>
      <w:r>
        <w:rPr>
          <w:rFonts w:ascii="Times New Roman"/>
          <w:b w:val="false"/>
          <w:i w:val="false"/>
          <w:color w:val="000000"/>
          <w:sz w:val="28"/>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337"/>
    <w:bookmarkStart w:name="z310" w:id="338"/>
    <w:p>
      <w:pPr>
        <w:spacing w:after="0"/>
        <w:ind w:left="0"/>
        <w:jc w:val="both"/>
      </w:pP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bookmarkEnd w:id="338"/>
    <w:p>
      <w:pPr>
        <w:spacing w:after="0"/>
        <w:ind w:left="0"/>
        <w:jc w:val="both"/>
      </w:pPr>
      <w:r>
        <w:rPr>
          <w:rFonts w:ascii="Times New Roman"/>
          <w:b w:val="false"/>
          <w:i w:val="false"/>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both"/>
      </w:pPr>
      <w:r>
        <w:rPr>
          <w:rFonts w:ascii="Times New Roman"/>
          <w:b w:val="false"/>
          <w:i w:val="false"/>
          <w:color w:val="000000"/>
          <w:sz w:val="28"/>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"Электрондық үкіметтің" ақпараттандыру объектілерінің интеграциясы</w:t>
      </w:r>
    </w:p>
    <w:p>
      <w:pPr>
        <w:spacing w:after="0"/>
        <w:ind w:left="0"/>
        <w:jc w:val="both"/>
      </w:pPr>
      <w:r>
        <w:rPr>
          <w:rFonts w:ascii="Times New Roman"/>
          <w:b w:val="false"/>
          <w:i w:val="false"/>
          <w:color w:val="ff0000"/>
          <w:sz w:val="28"/>
        </w:rPr>
        <w:t xml:space="preserve">
      Ескерту. 43-баптың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339"/>
    <w:p>
      <w:pPr>
        <w:spacing w:after="0"/>
        <w:ind w:left="0"/>
        <w:jc w:val="both"/>
      </w:pPr>
      <w:r>
        <w:rPr>
          <w:rFonts w:ascii="Times New Roman"/>
          <w:b w:val="false"/>
          <w:i w:val="false"/>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органның ақпараттық жүйесімен интеграцияланатын мемлекеттік емес ақпараттық жүйелерге қойылатын талаптар</w:t>
      </w:r>
    </w:p>
    <w:bookmarkStart w:name="z97" w:id="340"/>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340"/>
    <w:bookmarkStart w:name="z313" w:id="341"/>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7" w:id="342"/>
    <w:p>
      <w:pPr>
        <w:spacing w:after="0"/>
        <w:ind w:left="0"/>
        <w:jc w:val="both"/>
      </w:pPr>
      <w:r>
        <w:rPr>
          <w:rFonts w:ascii="Times New Roman"/>
          <w:b w:val="false"/>
          <w:i w:val="false"/>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343"/>
    <w:p>
      <w:pPr>
        <w:spacing w:after="0"/>
        <w:ind w:left="0"/>
        <w:jc w:val="left"/>
      </w:pPr>
      <w:r>
        <w:rPr>
          <w:rFonts w:ascii="Times New Roman"/>
          <w:b/>
          <w:i w:val="false"/>
          <w:color w:val="000000"/>
        </w:rPr>
        <w:t xml:space="preserve"> 7-тарау. АҚПАРАТТАНДЫРУДЫҢ СЕРВИСТІК МОДЕЛІ</w:t>
      </w:r>
    </w:p>
    <w:bookmarkEnd w:id="343"/>
    <w:p>
      <w:pPr>
        <w:spacing w:after="0"/>
        <w:ind w:left="0"/>
        <w:jc w:val="both"/>
      </w:pPr>
      <w:r>
        <w:rPr>
          <w:rFonts w:ascii="Times New Roman"/>
          <w:b w:val="false"/>
          <w:i w:val="false"/>
          <w:color w:val="ff0000"/>
          <w:sz w:val="28"/>
        </w:rPr>
        <w:t xml:space="preserve">
      Ескерту. 7-тарау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344"/>
    <w:p>
      <w:pPr>
        <w:spacing w:after="0"/>
        <w:ind w:left="0"/>
        <w:jc w:val="left"/>
      </w:pPr>
      <w:r>
        <w:rPr>
          <w:rFonts w:ascii="Times New Roman"/>
          <w:b/>
          <w:i w:val="false"/>
          <w:color w:val="000000"/>
        </w:rPr>
        <w:t xml:space="preserve"> 8-тарау. Ақпараттандыру объектілеріне сынау және аудит жүргізу</w:t>
      </w:r>
    </w:p>
    <w:bookmarkEnd w:id="344"/>
    <w:p>
      <w:pPr>
        <w:spacing w:after="0"/>
        <w:ind w:left="0"/>
        <w:jc w:val="both"/>
      </w:pPr>
      <w:r>
        <w:rPr>
          <w:rFonts w:ascii="Times New Roman"/>
          <w:b w:val="false"/>
          <w:i w:val="false"/>
          <w:color w:val="ff0000"/>
          <w:sz w:val="28"/>
        </w:rPr>
        <w:t xml:space="preserve">
      Ескерту. 8-тараудың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48-бап. Электрондық ақпараттық ресурстарды және ақпараттық жүйелер туралы мәлiметтердi (ақпаратты)құжаттандыру</w:t>
      </w:r>
    </w:p>
    <w:bookmarkStart w:name="z107" w:id="345"/>
    <w:p>
      <w:pPr>
        <w:spacing w:after="0"/>
        <w:ind w:left="0"/>
        <w:jc w:val="both"/>
      </w:pPr>
      <w:r>
        <w:rPr>
          <w:rFonts w:ascii="Times New Roman"/>
          <w:b w:val="false"/>
          <w:i w:val="false"/>
          <w:color w:val="000000"/>
          <w:sz w:val="28"/>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Ақпараттық қауіпсіздік талаптарына сәйкестікке сынақтар, сондай-ақ сапаны бағалау мақсатындағы сынақтар</w:t>
      </w:r>
    </w:p>
    <w:p>
      <w:pPr>
        <w:spacing w:after="0"/>
        <w:ind w:left="0"/>
        <w:jc w:val="both"/>
      </w:pPr>
      <w:r>
        <w:rPr>
          <w:rFonts w:ascii="Times New Roman"/>
          <w:b w:val="false"/>
          <w:i w:val="false"/>
          <w:color w:val="ff0000"/>
          <w:sz w:val="28"/>
        </w:rPr>
        <w:t xml:space="preserve">
      Ескерту. 49-баптың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9" w:id="346"/>
    <w:p>
      <w:pPr>
        <w:spacing w:after="0"/>
        <w:ind w:left="0"/>
        <w:jc w:val="both"/>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346"/>
    <w:bookmarkStart w:name="z425" w:id="347"/>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347"/>
    <w:p>
      <w:pPr>
        <w:spacing w:after="0"/>
        <w:ind w:left="0"/>
        <w:jc w:val="both"/>
      </w:pPr>
      <w:r>
        <w:rPr>
          <w:rFonts w:ascii="Times New Roman"/>
          <w:b w:val="false"/>
          <w:i w:val="false"/>
          <w:color w:val="000000"/>
          <w:sz w:val="28"/>
        </w:rPr>
        <w:t>
      1) "электрондық үкіметтің" ақпараттық-коммуникациялық платформасында құрылған және (немесе) орналастырылған бағдарламалық қамтылым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Start w:name="z426" w:id="348"/>
    <w:p>
      <w:pPr>
        <w:spacing w:after="0"/>
        <w:ind w:left="0"/>
        <w:jc w:val="both"/>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348"/>
    <w:bookmarkStart w:name="z427" w:id="349"/>
    <w:p>
      <w:pPr>
        <w:spacing w:after="0"/>
        <w:ind w:left="0"/>
        <w:jc w:val="both"/>
      </w:pPr>
      <w:r>
        <w:rPr>
          <w:rFonts w:ascii="Times New Roman"/>
          <w:b w:val="false"/>
          <w:i w:val="false"/>
          <w:color w:val="000000"/>
          <w:sz w:val="28"/>
        </w:rPr>
        <w:t>
      4.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мемлекеттік заңды тұлғаның, квазимемлекеттік сектор субъектісінің ақпараттық жүйесінің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349"/>
    <w:bookmarkStart w:name="z428" w:id="350"/>
    <w:p>
      <w:pPr>
        <w:spacing w:after="0"/>
        <w:ind w:left="0"/>
        <w:jc w:val="both"/>
      </w:pPr>
      <w:r>
        <w:rPr>
          <w:rFonts w:ascii="Times New Roman"/>
          <w:b w:val="false"/>
          <w:i w:val="false"/>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Ақпараттық жүйелердің аудиті</w:t>
      </w:r>
    </w:p>
    <w:bookmarkStart w:name="z111" w:id="351"/>
    <w:p>
      <w:pPr>
        <w:spacing w:after="0"/>
        <w:ind w:left="0"/>
        <w:jc w:val="both"/>
      </w:pPr>
      <w:r>
        <w:rPr>
          <w:rFonts w:ascii="Times New Roman"/>
          <w:b w:val="false"/>
          <w:i w:val="false"/>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351"/>
    <w:bookmarkStart w:name="z325" w:id="352"/>
    <w:p>
      <w:pPr>
        <w:spacing w:after="0"/>
        <w:ind w:left="0"/>
        <w:jc w:val="both"/>
      </w:pPr>
      <w:r>
        <w:rPr>
          <w:rFonts w:ascii="Times New Roman"/>
          <w:b w:val="false"/>
          <w:i w:val="false"/>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352"/>
    <w:p>
      <w:pPr>
        <w:spacing w:after="0"/>
        <w:ind w:left="0"/>
        <w:jc w:val="both"/>
      </w:pPr>
      <w:r>
        <w:rPr>
          <w:rFonts w:ascii="Times New Roman"/>
          <w:b/>
          <w:i w:val="false"/>
          <w:color w:val="000000"/>
          <w:sz w:val="28"/>
        </w:rPr>
        <w:t>51-бап. Аттестаттау</w:t>
      </w:r>
    </w:p>
    <w:bookmarkStart w:name="z113" w:id="353"/>
    <w:p>
      <w:pPr>
        <w:spacing w:after="0"/>
        <w:ind w:left="0"/>
        <w:jc w:val="both"/>
      </w:pPr>
      <w:r>
        <w:rPr>
          <w:rFonts w:ascii="Times New Roman"/>
          <w:b w:val="false"/>
          <w:i w:val="false"/>
          <w:color w:val="ff0000"/>
          <w:sz w:val="28"/>
        </w:rPr>
        <w:t xml:space="preserve">
      Ескерту. 51-бап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53"/>
    <w:p>
      <w:pPr>
        <w:spacing w:after="0"/>
        <w:ind w:left="0"/>
        <w:jc w:val="both"/>
      </w:pPr>
      <w:r>
        <w:rPr>
          <w:rFonts w:ascii="Times New Roman"/>
          <w:b/>
          <w:i w:val="false"/>
          <w:color w:val="000000"/>
          <w:sz w:val="28"/>
        </w:rPr>
        <w:t>52-бап. Ақпараттандыру саласындағы сәйкестікті растау</w:t>
      </w:r>
    </w:p>
    <w:bookmarkStart w:name="z115" w:id="354"/>
    <w:p>
      <w:pPr>
        <w:spacing w:after="0"/>
        <w:ind w:left="0"/>
        <w:jc w:val="both"/>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354"/>
    <w:bookmarkStart w:name="z116" w:id="355"/>
    <w:p>
      <w:pPr>
        <w:spacing w:after="0"/>
        <w:ind w:left="0"/>
        <w:jc w:val="left"/>
      </w:pPr>
      <w:r>
        <w:rPr>
          <w:rFonts w:ascii="Times New Roman"/>
          <w:b/>
          <w:i w:val="false"/>
          <w:color w:val="000000"/>
        </w:rPr>
        <w:t xml:space="preserve"> 9-тарау. АҚПАРАТТАНДЫРУ ОБЪЕКТІЛЕРІН ҚОРҒАУ</w:t>
      </w:r>
    </w:p>
    <w:bookmarkEnd w:id="355"/>
    <w:p>
      <w:pPr>
        <w:spacing w:after="0"/>
        <w:ind w:left="0"/>
        <w:jc w:val="both"/>
      </w:pPr>
      <w:r>
        <w:rPr>
          <w:rFonts w:ascii="Times New Roman"/>
          <w:b/>
          <w:i w:val="false"/>
          <w:color w:val="000000"/>
          <w:sz w:val="28"/>
        </w:rPr>
        <w:t>53-бап. Ақпараттандыру объектілерін қорғаудың мақсаттары</w:t>
      </w:r>
    </w:p>
    <w:bookmarkStart w:name="z118" w:id="356"/>
    <w:p>
      <w:pPr>
        <w:spacing w:after="0"/>
        <w:ind w:left="0"/>
        <w:jc w:val="both"/>
      </w:pPr>
      <w:r>
        <w:rPr>
          <w:rFonts w:ascii="Times New Roman"/>
          <w:b w:val="false"/>
          <w:i w:val="false"/>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356"/>
    <w:bookmarkStart w:name="z340" w:id="357"/>
    <w:p>
      <w:pPr>
        <w:spacing w:after="0"/>
        <w:ind w:left="0"/>
        <w:jc w:val="both"/>
      </w:pPr>
      <w:r>
        <w:rPr>
          <w:rFonts w:ascii="Times New Roman"/>
          <w:b w:val="false"/>
          <w:i w:val="false"/>
          <w:color w:val="000000"/>
          <w:sz w:val="28"/>
        </w:rPr>
        <w:t>
      2. Ақпараттандыру объектілерін қорғау:</w:t>
      </w:r>
    </w:p>
    <w:bookmarkEnd w:id="357"/>
    <w:p>
      <w:pPr>
        <w:spacing w:after="0"/>
        <w:ind w:left="0"/>
        <w:jc w:val="both"/>
      </w:pPr>
      <w:r>
        <w:rPr>
          <w:rFonts w:ascii="Times New Roman"/>
          <w:b w:val="false"/>
          <w:i w:val="false"/>
          <w:color w:val="000000"/>
          <w:sz w:val="28"/>
        </w:rPr>
        <w:t>
      1) электрондық-ақпараттық ресурстардың тұтастығын және сақталуын қамтамасыз ету;</w:t>
      </w:r>
    </w:p>
    <w:p>
      <w:pPr>
        <w:spacing w:after="0"/>
        <w:ind w:left="0"/>
        <w:jc w:val="both"/>
      </w:pPr>
      <w:r>
        <w:rPr>
          <w:rFonts w:ascii="Times New Roman"/>
          <w:b w:val="false"/>
          <w:i w:val="false"/>
          <w:color w:val="000000"/>
          <w:sz w:val="28"/>
        </w:rPr>
        <w:t>
      2) қолжетiмдiлiгi шектелген электрондық ақпараттық ресурстардың құпиялылық режимін қамтамасыз ету;</w:t>
      </w:r>
    </w:p>
    <w:p>
      <w:pPr>
        <w:spacing w:after="0"/>
        <w:ind w:left="0"/>
        <w:jc w:val="both"/>
      </w:pP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p>
    <w:p>
      <w:pPr>
        <w:spacing w:after="0"/>
        <w:ind w:left="0"/>
        <w:jc w:val="both"/>
      </w:pPr>
      <w:r>
        <w:rPr>
          <w:rFonts w:ascii="Times New Roman"/>
          <w:b w:val="false"/>
          <w:i w:val="false"/>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both"/>
      </w:pPr>
      <w:r>
        <w:rPr>
          <w:rFonts w:ascii="Times New Roman"/>
          <w:b w:val="false"/>
          <w:i w:val="false"/>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pPr>
        <w:spacing w:after="0"/>
        <w:ind w:left="0"/>
        <w:jc w:val="both"/>
      </w:pPr>
      <w:r>
        <w:rPr>
          <w:rFonts w:ascii="Times New Roman"/>
          <w:b w:val="false"/>
          <w:i w:val="false"/>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pPr>
        <w:spacing w:after="0"/>
        <w:ind w:left="0"/>
        <w:jc w:val="both"/>
      </w:pPr>
      <w:r>
        <w:rPr>
          <w:rFonts w:ascii="Times New Roman"/>
          <w:b w:val="false"/>
          <w:i w:val="false"/>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358"/>
    <w:p>
      <w:pPr>
        <w:spacing w:after="0"/>
        <w:ind w:left="0"/>
        <w:jc w:val="both"/>
      </w:pPr>
      <w:r>
        <w:rPr>
          <w:rFonts w:ascii="Times New Roman"/>
          <w:b w:val="false"/>
          <w:i w:val="false"/>
          <w:color w:val="000000"/>
          <w:sz w:val="28"/>
        </w:rPr>
        <w:t>
      3. Ақпараттандыру объектілеріне қатысты санкцияланбаған және (немесе) әдейі жасалмаған өзге де әрекеттер:</w:t>
      </w:r>
    </w:p>
    <w:bookmarkEnd w:id="358"/>
    <w:p>
      <w:pPr>
        <w:spacing w:after="0"/>
        <w:ind w:left="0"/>
        <w:jc w:val="both"/>
      </w:pPr>
      <w:r>
        <w:rPr>
          <w:rFonts w:ascii="Times New Roman"/>
          <w:b w:val="false"/>
          <w:i w:val="false"/>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both"/>
      </w:pPr>
      <w:r>
        <w:rPr>
          <w:rFonts w:ascii="Times New Roman"/>
          <w:b w:val="false"/>
          <w:i w:val="false"/>
          <w:color w:val="000000"/>
          <w:sz w:val="28"/>
        </w:rPr>
        <w:t>
      2) ақпараттандыру объектілерін санкцияланбаған және (немесе) әдейі жасалмаған түрлендiру;</w:t>
      </w:r>
    </w:p>
    <w:p>
      <w:pPr>
        <w:spacing w:after="0"/>
        <w:ind w:left="0"/>
        <w:jc w:val="both"/>
      </w:pPr>
      <w:r>
        <w:rPr>
          <w:rFonts w:ascii="Times New Roman"/>
          <w:b w:val="false"/>
          <w:i w:val="false"/>
          <w:color w:val="000000"/>
          <w:sz w:val="28"/>
        </w:rPr>
        <w:t>
      3) электрондық ақпараттық ресурсты санкцияланбаған және (немесе) әдейі жасалмаған көшiру;</w:t>
      </w:r>
    </w:p>
    <w:p>
      <w:pPr>
        <w:spacing w:after="0"/>
        <w:ind w:left="0"/>
        <w:jc w:val="both"/>
      </w:pPr>
      <w:r>
        <w:rPr>
          <w:rFonts w:ascii="Times New Roman"/>
          <w:b w:val="false"/>
          <w:i w:val="false"/>
          <w:color w:val="000000"/>
          <w:sz w:val="28"/>
        </w:rPr>
        <w:t>
      4) электрондық ақпараттық ресурстарды санкцияланбаған және (немесе) әдейі жасалмаған жою, жоғалтып алу;</w:t>
      </w:r>
    </w:p>
    <w:p>
      <w:pPr>
        <w:spacing w:after="0"/>
        <w:ind w:left="0"/>
        <w:jc w:val="both"/>
      </w:pPr>
      <w:r>
        <w:rPr>
          <w:rFonts w:ascii="Times New Roman"/>
          <w:b w:val="false"/>
          <w:i w:val="false"/>
          <w:color w:val="000000"/>
          <w:sz w:val="28"/>
        </w:rPr>
        <w:t>
      5) құқық иеленушінiң рұқсатынсыз бағдарламалық қамтылымды пайдалану;</w:t>
      </w:r>
    </w:p>
    <w:p>
      <w:pPr>
        <w:spacing w:after="0"/>
        <w:ind w:left="0"/>
        <w:jc w:val="both"/>
      </w:pPr>
      <w:r>
        <w:rPr>
          <w:rFonts w:ascii="Times New Roman"/>
          <w:b w:val="false"/>
          <w:i w:val="false"/>
          <w:color w:val="000000"/>
          <w:sz w:val="28"/>
        </w:rPr>
        <w:t>
      6) ақпараттық жүйелердiң және (немесе) бағдарламалық қамтылымның жұмысын бұзу не телекоммуникациялар желiлерінiң жұмыс iстеуiн бұзу;</w:t>
      </w:r>
    </w:p>
    <w:p>
      <w:pPr>
        <w:spacing w:after="0"/>
        <w:ind w:left="0"/>
        <w:jc w:val="both"/>
      </w:pPr>
      <w:r>
        <w:rPr>
          <w:rFonts w:ascii="Times New Roman"/>
          <w:b w:val="false"/>
          <w:i w:val="false"/>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pPr>
        <w:spacing w:after="0"/>
        <w:ind w:left="0"/>
        <w:jc w:val="both"/>
      </w:pPr>
      <w:r>
        <w:rPr>
          <w:rFonts w:ascii="Times New Roman"/>
          <w:b w:val="false"/>
          <w:i w:val="false"/>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bookmarkStart w:name="z342" w:id="359"/>
    <w:p>
      <w:pPr>
        <w:spacing w:after="0"/>
        <w:ind w:left="0"/>
        <w:jc w:val="both"/>
      </w:pPr>
      <w:r>
        <w:rPr>
          <w:rFonts w:ascii="Times New Roman"/>
          <w:b w:val="false"/>
          <w:i w:val="false"/>
          <w:color w:val="000000"/>
          <w:sz w:val="28"/>
        </w:rPr>
        <w:t>
      4. Ақпараттық жүйелерді қорғау сыныптауышқа сәйкес берілген сыныпқа сай жүзеге асырылады.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Ақпараттандыру объектілерін қорғауды ұйымдастыру</w:t>
      </w:r>
    </w:p>
    <w:bookmarkStart w:name="z120" w:id="360"/>
    <w:p>
      <w:pPr>
        <w:spacing w:after="0"/>
        <w:ind w:left="0"/>
        <w:jc w:val="both"/>
      </w:pPr>
      <w:r>
        <w:rPr>
          <w:rFonts w:ascii="Times New Roman"/>
          <w:b w:val="false"/>
          <w:i w:val="false"/>
          <w:color w:val="000000"/>
          <w:sz w:val="28"/>
        </w:rPr>
        <w:t>
      1. Ақпараттандыру объектілерін қорғауды:</w:t>
      </w:r>
    </w:p>
    <w:bookmarkEnd w:id="360"/>
    <w:p>
      <w:pPr>
        <w:spacing w:after="0"/>
        <w:ind w:left="0"/>
        <w:jc w:val="both"/>
      </w:pP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both"/>
      </w:pPr>
      <w:r>
        <w:rPr>
          <w:rFonts w:ascii="Times New Roman"/>
          <w:b w:val="false"/>
          <w:i w:val="false"/>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361"/>
    <w:p>
      <w:pPr>
        <w:spacing w:after="0"/>
        <w:ind w:left="0"/>
        <w:jc w:val="both"/>
      </w:pPr>
      <w:r>
        <w:rPr>
          <w:rFonts w:ascii="Times New Roman"/>
          <w:b w:val="false"/>
          <w:i w:val="false"/>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361"/>
    <w:p>
      <w:pPr>
        <w:spacing w:after="0"/>
        <w:ind w:left="0"/>
        <w:jc w:val="both"/>
      </w:pPr>
      <w:r>
        <w:rPr>
          <w:rFonts w:ascii="Times New Roman"/>
          <w:b w:val="false"/>
          <w:i w:val="false"/>
          <w:color w:val="000000"/>
          <w:sz w:val="28"/>
        </w:rPr>
        <w:t>
      1) санкцияланбаған қол жеткізуді болғызбауды;</w:t>
      </w:r>
    </w:p>
    <w:p>
      <w:pPr>
        <w:spacing w:after="0"/>
        <w:ind w:left="0"/>
        <w:jc w:val="both"/>
      </w:pPr>
      <w:r>
        <w:rPr>
          <w:rFonts w:ascii="Times New Roman"/>
          <w:b w:val="false"/>
          <w:i w:val="false"/>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both"/>
      </w:pPr>
      <w:r>
        <w:rPr>
          <w:rFonts w:ascii="Times New Roman"/>
          <w:b w:val="false"/>
          <w:i w:val="false"/>
          <w:color w:val="000000"/>
          <w:sz w:val="28"/>
        </w:rPr>
        <w:t>
      3) қол жеткізу тәртібін бұзудың қолайсыз салдарларын барынша азайтуды;</w:t>
      </w:r>
    </w:p>
    <w:p>
      <w:pPr>
        <w:spacing w:after="0"/>
        <w:ind w:left="0"/>
        <w:jc w:val="both"/>
      </w:pPr>
      <w:r>
        <w:rPr>
          <w:rFonts w:ascii="Times New Roman"/>
          <w:b w:val="false"/>
          <w:i w:val="false"/>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both"/>
      </w:pPr>
      <w:r>
        <w:rPr>
          <w:rFonts w:ascii="Times New Roman"/>
          <w:b w:val="false"/>
          <w:i w:val="false"/>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bookmarkStart w:name="z432" w:id="362"/>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362"/>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344" w:id="363"/>
    <w:p>
      <w:pPr>
        <w:spacing w:after="0"/>
        <w:ind w:left="0"/>
        <w:jc w:val="both"/>
      </w:pPr>
      <w:r>
        <w:rPr>
          <w:rFonts w:ascii="Times New Roman"/>
          <w:b w:val="false"/>
          <w:i w:val="false"/>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363"/>
    <w:bookmarkStart w:name="z430" w:id="364"/>
    <w:p>
      <w:pPr>
        <w:spacing w:after="0"/>
        <w:ind w:left="0"/>
        <w:jc w:val="both"/>
      </w:pPr>
      <w:r>
        <w:rPr>
          <w:rFonts w:ascii="Times New Roman"/>
          <w:b w:val="false"/>
          <w:i w:val="false"/>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364"/>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кодтардың есепке алу және сақтау үшін операторға берілуін қамтамасыз етеді.</w:t>
      </w:r>
    </w:p>
    <w:bookmarkStart w:name="z533" w:id="365"/>
    <w:p>
      <w:pPr>
        <w:spacing w:after="0"/>
        <w:ind w:left="0"/>
        <w:jc w:val="both"/>
      </w:pPr>
      <w:r>
        <w:rPr>
          <w:rFonts w:ascii="Times New Roman"/>
          <w:b w:val="false"/>
          <w:i w:val="false"/>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36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34" w:id="366"/>
    <w:p>
      <w:pPr>
        <w:spacing w:after="0"/>
        <w:ind w:left="0"/>
        <w:jc w:val="both"/>
      </w:pPr>
      <w:r>
        <w:rPr>
          <w:rFonts w:ascii="Times New Roman"/>
          <w:b w:val="false"/>
          <w:i w:val="false"/>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366"/>
    <w:p>
      <w:pPr>
        <w:spacing w:after="0"/>
        <w:ind w:left="0"/>
        <w:jc w:val="both"/>
      </w:pPr>
      <w:r>
        <w:rPr>
          <w:rFonts w:ascii="Times New Roman"/>
          <w:b w:val="false"/>
          <w:i w:val="false"/>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345" w:id="367"/>
    <w:p>
      <w:pPr>
        <w:spacing w:after="0"/>
        <w:ind w:left="0"/>
        <w:jc w:val="both"/>
      </w:pPr>
      <w:r>
        <w:rPr>
          <w:rFonts w:ascii="Times New Roman"/>
          <w:b w:val="false"/>
          <w:i w:val="false"/>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bookmarkStart w:name="z122" w:id="368"/>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368"/>
    <w:p>
      <w:pPr>
        <w:spacing w:after="0"/>
        <w:ind w:left="0"/>
        <w:jc w:val="both"/>
      </w:pPr>
      <w:r>
        <w:rPr>
          <w:rFonts w:ascii="Times New Roman"/>
          <w:b w:val="false"/>
          <w:i w:val="false"/>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both"/>
      </w:pPr>
      <w:r>
        <w:rPr>
          <w:rFonts w:ascii="Times New Roman"/>
          <w:b w:val="false"/>
          <w:i w:val="false"/>
          <w:color w:val="000000"/>
          <w:sz w:val="28"/>
        </w:rPr>
        <w:t>
      2) Қазақстан Республикасының ақпараттандыру туралы заңнамасын бұзғаны үшін жауаптылық;</w:t>
      </w:r>
    </w:p>
    <w:p>
      <w:pPr>
        <w:spacing w:after="0"/>
        <w:ind w:left="0"/>
        <w:jc w:val="both"/>
      </w:pP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369"/>
    <w:p>
      <w:pPr>
        <w:spacing w:after="0"/>
        <w:ind w:left="0"/>
        <w:jc w:val="both"/>
      </w:pPr>
      <w:r>
        <w:rPr>
          <w:rFonts w:ascii="Times New Roman"/>
          <w:b w:val="false"/>
          <w:i w:val="false"/>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369"/>
    <w:bookmarkStart w:name="z347" w:id="370"/>
    <w:p>
      <w:pPr>
        <w:spacing w:after="0"/>
        <w:ind w:left="0"/>
        <w:jc w:val="both"/>
      </w:pP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370"/>
    <w:p>
      <w:pPr>
        <w:spacing w:after="0"/>
        <w:ind w:left="0"/>
        <w:jc w:val="both"/>
      </w:pPr>
      <w:r>
        <w:rPr>
          <w:rFonts w:ascii="Times New Roman"/>
          <w:b w:val="false"/>
          <w:i w:val="false"/>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both"/>
      </w:pPr>
      <w:r>
        <w:rPr>
          <w:rFonts w:ascii="Times New Roman"/>
          <w:b w:val="false"/>
          <w:i w:val="false"/>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348" w:id="371"/>
    <w:p>
      <w:pPr>
        <w:spacing w:after="0"/>
        <w:ind w:left="0"/>
        <w:jc w:val="both"/>
      </w:pPr>
      <w:r>
        <w:rPr>
          <w:rFonts w:ascii="Times New Roman"/>
          <w:b w:val="false"/>
          <w:i w:val="false"/>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Дербес деректерді қамтитын электрондық ақпараттық ресурстарды қорғау</w:t>
      </w:r>
    </w:p>
    <w:bookmarkStart w:name="z124" w:id="372"/>
    <w:p>
      <w:pPr>
        <w:spacing w:after="0"/>
        <w:ind w:left="0"/>
        <w:jc w:val="both"/>
      </w:pPr>
      <w:r>
        <w:rPr>
          <w:rFonts w:ascii="Times New Roman"/>
          <w:b w:val="false"/>
          <w:i w:val="false"/>
          <w:color w:val="000000"/>
          <w:sz w:val="28"/>
        </w:rPr>
        <w:t>
      Дербес деректерді қамтитын электрондық ақпараттық ресурстарды алған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Қазақстан Республикасының дербес деректер және оларды қорғау туралы заңнамасына және Қазақстан Республикасының аумағында қолданылатын стандарттарға сәйкес оларды қорғау бойынша шараларды қолдануға міндетті.</w:t>
      </w:r>
    </w:p>
    <w:bookmarkEnd w:id="372"/>
    <w:p>
      <w:pPr>
        <w:spacing w:after="0"/>
        <w:ind w:left="0"/>
        <w:jc w:val="both"/>
      </w:pPr>
      <w:r>
        <w:rPr>
          <w:rFonts w:ascii="Times New Roman"/>
          <w:b w:val="false"/>
          <w:i w:val="false"/>
          <w:color w:val="000000"/>
          <w:sz w:val="28"/>
        </w:rPr>
        <w:t>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Интернеттің қазақстандық сегментiнің кеңістігінде домендiк аттарды қорғау</w:t>
      </w:r>
    </w:p>
    <w:bookmarkStart w:name="z536" w:id="373"/>
    <w:p>
      <w:pPr>
        <w:spacing w:after="0"/>
        <w:ind w:left="0"/>
        <w:jc w:val="both"/>
      </w:pPr>
      <w:r>
        <w:rPr>
          <w:rFonts w:ascii="Times New Roman"/>
          <w:b w:val="false"/>
          <w:i w:val="false"/>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373"/>
    <w:bookmarkStart w:name="z537" w:id="374"/>
    <w:p>
      <w:pPr>
        <w:spacing w:after="0"/>
        <w:ind w:left="0"/>
        <w:jc w:val="both"/>
      </w:pPr>
      <w:r>
        <w:rPr>
          <w:rFonts w:ascii="Times New Roman"/>
          <w:b w:val="false"/>
          <w:i w:val="false"/>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375"/>
    <w:p>
      <w:pPr>
        <w:spacing w:after="0"/>
        <w:ind w:left="0"/>
        <w:jc w:val="left"/>
      </w:pPr>
      <w:r>
        <w:rPr>
          <w:rFonts w:ascii="Times New Roman"/>
          <w:b/>
          <w:i w:val="false"/>
          <w:color w:val="000000"/>
        </w:rPr>
        <w:t xml:space="preserve"> 3-БӨЛІМ. АҚПАРАТТАНДЫРУ САЛАСЫНДАҒЫ МЕМЛЕКЕТТІК РЕТТЕУ</w:t>
      </w:r>
      <w:r>
        <w:br/>
      </w:r>
      <w:r>
        <w:rPr>
          <w:rFonts w:ascii="Times New Roman"/>
          <w:b/>
          <w:i w:val="false"/>
          <w:color w:val="000000"/>
        </w:rPr>
        <w:t>10-тарау. Құжаттарға сараптама жүргізу және оларды келісу</w:t>
      </w:r>
    </w:p>
    <w:bookmarkEnd w:id="375"/>
    <w:p>
      <w:pPr>
        <w:spacing w:after="0"/>
        <w:ind w:left="0"/>
        <w:jc w:val="both"/>
      </w:pPr>
      <w:r>
        <w:rPr>
          <w:rFonts w:ascii="Times New Roman"/>
          <w:b w:val="false"/>
          <w:i w:val="false"/>
          <w:color w:val="ff0000"/>
          <w:sz w:val="28"/>
        </w:rPr>
        <w:t xml:space="preserve">
      Ескерту. 10-тараудың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57-бап. Ақпараттандыру және ақпараттық қауіпсіздікті қамтамасыз ету салаларындағы қорытындылар</w:t>
      </w:r>
    </w:p>
    <w:bookmarkStart w:name="z128" w:id="376"/>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376"/>
    <w:p>
      <w:pPr>
        <w:spacing w:after="0"/>
        <w:ind w:left="0"/>
        <w:jc w:val="both"/>
      </w:pPr>
      <w:r>
        <w:rPr>
          <w:rFonts w:ascii="Times New Roman"/>
          <w:b w:val="false"/>
          <w:i w:val="false"/>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bookmarkStart w:name="z481" w:id="377"/>
    <w:p>
      <w:pPr>
        <w:spacing w:after="0"/>
        <w:ind w:left="0"/>
        <w:jc w:val="both"/>
      </w:pPr>
      <w:r>
        <w:rPr>
          <w:rFonts w:ascii="Times New Roman"/>
          <w:b w:val="false"/>
          <w:i w:val="false"/>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377"/>
    <w:p>
      <w:pPr>
        <w:spacing w:after="0"/>
        <w:ind w:left="0"/>
        <w:jc w:val="both"/>
      </w:pPr>
      <w:r>
        <w:rPr>
          <w:rFonts w:ascii="Times New Roman"/>
          <w:b w:val="false"/>
          <w:i w:val="false"/>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bookmarkStart w:name="z482" w:id="378"/>
    <w:p>
      <w:pPr>
        <w:spacing w:after="0"/>
        <w:ind w:left="0"/>
        <w:jc w:val="both"/>
      </w:pPr>
      <w:r>
        <w:rPr>
          <w:rFonts w:ascii="Times New Roman"/>
          <w:b w:val="false"/>
          <w:i w:val="false"/>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378"/>
    <w:bookmarkStart w:name="z483" w:id="379"/>
    <w:p>
      <w:pPr>
        <w:spacing w:after="0"/>
        <w:ind w:left="0"/>
        <w:jc w:val="both"/>
      </w:pPr>
      <w:r>
        <w:rPr>
          <w:rFonts w:ascii="Times New Roman"/>
          <w:b w:val="false"/>
          <w:i w:val="false"/>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pPr>
        <w:spacing w:after="0"/>
        <w:ind w:left="0"/>
        <w:jc w:val="both"/>
      </w:pPr>
      <w:r>
        <w:rPr>
          <w:rFonts w:ascii="Times New Roman"/>
          <w:b w:val="false"/>
          <w:i w:val="false"/>
          <w:color w:val="ff0000"/>
          <w:sz w:val="28"/>
        </w:rPr>
        <w:t xml:space="preserve">
      Ескерту. 58-бап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Start w:name="z132" w:id="380"/>
    <w:p>
      <w:pPr>
        <w:spacing w:after="0"/>
        <w:ind w:left="0"/>
        <w:jc w:val="both"/>
      </w:pPr>
      <w:r>
        <w:rPr>
          <w:rFonts w:ascii="Times New Roman"/>
          <w:b w:val="false"/>
          <w:i w:val="false"/>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381"/>
    <w:p>
      <w:pPr>
        <w:spacing w:after="0"/>
        <w:ind w:left="0"/>
        <w:jc w:val="both"/>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382"/>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p>
    <w:bookmarkEnd w:id="382"/>
    <w:bookmarkStart w:name="z352" w:id="383"/>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383"/>
    <w:bookmarkStart w:name="z353" w:id="384"/>
    <w:p>
      <w:pPr>
        <w:spacing w:after="0"/>
        <w:ind w:left="0"/>
        <w:jc w:val="both"/>
      </w:pPr>
      <w:r>
        <w:rPr>
          <w:rFonts w:ascii="Times New Roman"/>
          <w:b w:val="false"/>
          <w:i w:val="false"/>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384"/>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both"/>
      </w:pPr>
      <w:r>
        <w:rPr>
          <w:rFonts w:ascii="Times New Roman"/>
          <w:b w:val="false"/>
          <w:i w:val="false"/>
          <w:color w:val="000000"/>
          <w:sz w:val="28"/>
        </w:rPr>
        <w:t>
      2) құжаттар уәкілетті орган бекіткен белгіленген талаптарға сәйкес ұсынылмаған жағдайларда жүзеге асырылады.</w:t>
      </w:r>
    </w:p>
    <w:bookmarkStart w:name="z354" w:id="385"/>
    <w:p>
      <w:pPr>
        <w:spacing w:after="0"/>
        <w:ind w:left="0"/>
        <w:jc w:val="both"/>
      </w:pPr>
      <w:r>
        <w:rPr>
          <w:rFonts w:ascii="Times New Roman"/>
          <w:b w:val="false"/>
          <w:i w:val="false"/>
          <w:color w:val="000000"/>
          <w:sz w:val="28"/>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bookmarkEnd w:id="385"/>
    <w:bookmarkStart w:name="z135" w:id="386"/>
    <w:p>
      <w:pPr>
        <w:spacing w:after="0"/>
        <w:ind w:left="0"/>
        <w:jc w:val="left"/>
      </w:pPr>
      <w:r>
        <w:rPr>
          <w:rFonts w:ascii="Times New Roman"/>
          <w:b/>
          <w:i w:val="false"/>
          <w:color w:val="000000"/>
        </w:rPr>
        <w:t xml:space="preserve"> 11-тарау. АҚПАРАТТЫҚ-КОММУНИКАЦИЯЛЫҚ ТЕХНОЛОГИЯЛАР САЛАСЫН ДАМЫТУ</w:t>
      </w:r>
    </w:p>
    <w:bookmarkEnd w:id="386"/>
    <w:p>
      <w:pPr>
        <w:spacing w:after="0"/>
        <w:ind w:left="0"/>
        <w:jc w:val="both"/>
      </w:pPr>
      <w:r>
        <w:rPr>
          <w:rFonts w:ascii="Times New Roman"/>
          <w:b/>
          <w:i w:val="false"/>
          <w:color w:val="000000"/>
          <w:sz w:val="28"/>
        </w:rPr>
        <w:t>61-бап. Ақпараттық-коммуникациялық технологиялар саласын дамытуды мемлекеттік қолдау</w:t>
      </w:r>
    </w:p>
    <w:bookmarkStart w:name="z137" w:id="387"/>
    <w:p>
      <w:pPr>
        <w:spacing w:after="0"/>
        <w:ind w:left="0"/>
        <w:jc w:val="both"/>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387"/>
    <w:bookmarkStart w:name="z355" w:id="388"/>
    <w:p>
      <w:pPr>
        <w:spacing w:after="0"/>
        <w:ind w:left="0"/>
        <w:jc w:val="both"/>
      </w:pPr>
      <w:r>
        <w:rPr>
          <w:rFonts w:ascii="Times New Roman"/>
          <w:b w:val="false"/>
          <w:i w:val="false"/>
          <w:color w:val="000000"/>
          <w:sz w:val="28"/>
        </w:rPr>
        <w:t xml:space="preserve">
      2. Ақпараттық-коммуникациялық технологиялар саласындағы ұлттық даму институты өз қызметін осы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bookmarkEnd w:id="388"/>
    <w:bookmarkStart w:name="z356" w:id="389"/>
    <w:p>
      <w:pPr>
        <w:spacing w:after="0"/>
        <w:ind w:left="0"/>
        <w:jc w:val="both"/>
      </w:pP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p>
    <w:bookmarkEnd w:id="389"/>
    <w:p>
      <w:pPr>
        <w:spacing w:after="0"/>
        <w:ind w:left="0"/>
        <w:jc w:val="both"/>
      </w:pPr>
      <w:r>
        <w:rPr>
          <w:rFonts w:ascii="Times New Roman"/>
          <w:b w:val="false"/>
          <w:i w:val="false"/>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both"/>
      </w:pP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both"/>
      </w:pPr>
      <w:r>
        <w:rPr>
          <w:rFonts w:ascii="Times New Roman"/>
          <w:b w:val="false"/>
          <w:i w:val="false"/>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both"/>
      </w:pPr>
      <w:r>
        <w:rPr>
          <w:rFonts w:ascii="Times New Roman"/>
          <w:b w:val="false"/>
          <w:i w:val="false"/>
          <w:color w:val="000000"/>
          <w:sz w:val="28"/>
        </w:rPr>
        <w:t>
      4) ақпараттық-коммуникациялық технологиялар нарығының құрылымын дамыту;</w:t>
      </w:r>
    </w:p>
    <w:p>
      <w:pPr>
        <w:spacing w:after="0"/>
        <w:ind w:left="0"/>
        <w:jc w:val="both"/>
      </w:pPr>
      <w:r>
        <w:rPr>
          <w:rFonts w:ascii="Times New Roman"/>
          <w:b w:val="false"/>
          <w:i w:val="false"/>
          <w:color w:val="000000"/>
          <w:sz w:val="28"/>
        </w:rPr>
        <w:t>
      5) ақпараттық-коммуникациялық технологиялар нарығында адал бәсекелестікті қолдау.</w:t>
      </w:r>
    </w:p>
    <w:bookmarkStart w:name="z357" w:id="390"/>
    <w:p>
      <w:pPr>
        <w:spacing w:after="0"/>
        <w:ind w:left="0"/>
        <w:jc w:val="both"/>
      </w:pPr>
      <w:r>
        <w:rPr>
          <w:rFonts w:ascii="Times New Roman"/>
          <w:b w:val="false"/>
          <w:i w:val="false"/>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390"/>
    <w:p>
      <w:pPr>
        <w:spacing w:after="0"/>
        <w:ind w:left="0"/>
        <w:jc w:val="both"/>
      </w:pP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Ақпараттық-коммуникациялық технологиялар саласын кадрлық және ғылыми қамтамасыз ету</w:t>
      </w:r>
    </w:p>
    <w:bookmarkStart w:name="z139" w:id="391"/>
    <w:p>
      <w:pPr>
        <w:spacing w:after="0"/>
        <w:ind w:left="0"/>
        <w:jc w:val="both"/>
      </w:pPr>
      <w:r>
        <w:rPr>
          <w:rFonts w:ascii="Times New Roman"/>
          <w:b w:val="false"/>
          <w:i w:val="false"/>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391"/>
    <w:bookmarkStart w:name="z358" w:id="392"/>
    <w:p>
      <w:pPr>
        <w:spacing w:after="0"/>
        <w:ind w:left="0"/>
        <w:jc w:val="both"/>
      </w:pPr>
      <w:r>
        <w:rPr>
          <w:rFonts w:ascii="Times New Roman"/>
          <w:b w:val="false"/>
          <w:i w:val="false"/>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392"/>
    <w:bookmarkStart w:name="z359" w:id="393"/>
    <w:p>
      <w:pPr>
        <w:spacing w:after="0"/>
        <w:ind w:left="0"/>
        <w:jc w:val="both"/>
      </w:pPr>
      <w:r>
        <w:rPr>
          <w:rFonts w:ascii="Times New Roman"/>
          <w:b w:val="false"/>
          <w:i w:val="false"/>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393"/>
    <w:bookmarkStart w:name="z140" w:id="394"/>
    <w:p>
      <w:pPr>
        <w:spacing w:after="0"/>
        <w:ind w:left="0"/>
        <w:jc w:val="left"/>
      </w:pPr>
      <w:r>
        <w:rPr>
          <w:rFonts w:ascii="Times New Roman"/>
          <w:b/>
          <w:i w:val="false"/>
          <w:color w:val="000000"/>
        </w:rPr>
        <w:t xml:space="preserve"> 12-тарау. АҚПАРАТТАНДЫРУ САЛАСЫНДАҒЫ ХАЛЫҚАРАЛЫҚ ЫНТЫМАҚТАСТЫҚ</w:t>
      </w:r>
    </w:p>
    <w:bookmarkEnd w:id="394"/>
    <w:p>
      <w:pPr>
        <w:spacing w:after="0"/>
        <w:ind w:left="0"/>
        <w:jc w:val="both"/>
      </w:pPr>
      <w:r>
        <w:rPr>
          <w:rFonts w:ascii="Times New Roman"/>
          <w:b/>
          <w:i w:val="false"/>
          <w:color w:val="000000"/>
          <w:sz w:val="28"/>
        </w:rPr>
        <w:t>63-бап. Ақпараттандыру саласындағы халықаралық ынтымақтастық</w:t>
      </w:r>
    </w:p>
    <w:bookmarkStart w:name="z142" w:id="395"/>
    <w:p>
      <w:pPr>
        <w:spacing w:after="0"/>
        <w:ind w:left="0"/>
        <w:jc w:val="both"/>
      </w:pPr>
      <w:r>
        <w:rPr>
          <w:rFonts w:ascii="Times New Roman"/>
          <w:b w:val="false"/>
          <w:i w:val="false"/>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395"/>
    <w:bookmarkStart w:name="z360" w:id="396"/>
    <w:p>
      <w:pPr>
        <w:spacing w:after="0"/>
        <w:ind w:left="0"/>
        <w:jc w:val="both"/>
      </w:pPr>
      <w:r>
        <w:rPr>
          <w:rFonts w:ascii="Times New Roman"/>
          <w:b w:val="false"/>
          <w:i w:val="false"/>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396"/>
    <w:p>
      <w:pPr>
        <w:spacing w:after="0"/>
        <w:ind w:left="0"/>
        <w:jc w:val="both"/>
      </w:pPr>
      <w:r>
        <w:rPr>
          <w:rFonts w:ascii="Times New Roman"/>
          <w:b w:val="false"/>
          <w:i w:val="false"/>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397"/>
    <w:p>
      <w:pPr>
        <w:spacing w:after="0"/>
        <w:ind w:left="0"/>
        <w:jc w:val="both"/>
      </w:pPr>
      <w:r>
        <w:rPr>
          <w:rFonts w:ascii="Times New Roman"/>
          <w:b w:val="false"/>
          <w:i w:val="false"/>
          <w:color w:val="000000"/>
          <w:sz w:val="28"/>
        </w:rPr>
        <w:t>
      3. Ақпараттандыру саласындағы халықаралық ынтымақтастық:</w:t>
      </w:r>
    </w:p>
    <w:bookmarkEnd w:id="397"/>
    <w:p>
      <w:pPr>
        <w:spacing w:after="0"/>
        <w:ind w:left="0"/>
        <w:jc w:val="both"/>
      </w:pPr>
      <w:r>
        <w:rPr>
          <w:rFonts w:ascii="Times New Roman"/>
          <w:b w:val="false"/>
          <w:i w:val="false"/>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both"/>
      </w:pPr>
      <w:r>
        <w:rPr>
          <w:rFonts w:ascii="Times New Roman"/>
          <w:b w:val="false"/>
          <w:i w:val="false"/>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both"/>
      </w:pPr>
      <w:r>
        <w:rPr>
          <w:rFonts w:ascii="Times New Roman"/>
          <w:b w:val="false"/>
          <w:i w:val="false"/>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both"/>
      </w:pPr>
      <w:r>
        <w:rPr>
          <w:rFonts w:ascii="Times New Roman"/>
          <w:b w:val="false"/>
          <w:i w:val="false"/>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both"/>
      </w:pPr>
      <w:r>
        <w:rPr>
          <w:rFonts w:ascii="Times New Roman"/>
          <w:b w:val="false"/>
          <w:i w:val="false"/>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both"/>
      </w:pPr>
      <w:r>
        <w:rPr>
          <w:rFonts w:ascii="Times New Roman"/>
          <w:b w:val="false"/>
          <w:i w:val="false"/>
          <w:color w:val="000000"/>
          <w:sz w:val="28"/>
        </w:rPr>
        <w:t>
      6) Қазақстан Республикасында және шетелде семинарлар, конференциялар және тренингтер өткізу;</w:t>
      </w:r>
    </w:p>
    <w:p>
      <w:pPr>
        <w:spacing w:after="0"/>
        <w:ind w:left="0"/>
        <w:jc w:val="both"/>
      </w:pPr>
      <w:r>
        <w:rPr>
          <w:rFonts w:ascii="Times New Roman"/>
          <w:b w:val="false"/>
          <w:i w:val="false"/>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both"/>
      </w:pPr>
      <w:r>
        <w:rPr>
          <w:rFonts w:ascii="Times New Roman"/>
          <w:b w:val="false"/>
          <w:i w:val="false"/>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398"/>
    <w:p>
      <w:pPr>
        <w:spacing w:after="0"/>
        <w:ind w:left="0"/>
        <w:jc w:val="both"/>
      </w:pPr>
      <w:r>
        <w:rPr>
          <w:rFonts w:ascii="Times New Roman"/>
          <w:b w:val="false"/>
          <w:i w:val="false"/>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398"/>
    <w:bookmarkStart w:name="z143" w:id="399"/>
    <w:p>
      <w:pPr>
        <w:spacing w:after="0"/>
        <w:ind w:left="0"/>
        <w:jc w:val="left"/>
      </w:pPr>
      <w:r>
        <w:rPr>
          <w:rFonts w:ascii="Times New Roman"/>
          <w:b/>
          <w:i w:val="false"/>
          <w:color w:val="000000"/>
        </w:rPr>
        <w:t xml:space="preserve"> 13-тарау. ҚОРЫТЫНДЫ ЖӘНЕ ӨТПЕЛІ ЕРЕЖЕЛЕР</w:t>
      </w:r>
    </w:p>
    <w:bookmarkEnd w:id="399"/>
    <w:p>
      <w:pPr>
        <w:spacing w:after="0"/>
        <w:ind w:left="0"/>
        <w:jc w:val="both"/>
      </w:pPr>
      <w:r>
        <w:rPr>
          <w:rFonts w:ascii="Times New Roman"/>
          <w:b/>
          <w:i w:val="false"/>
          <w:color w:val="000000"/>
          <w:sz w:val="28"/>
        </w:rPr>
        <w:t>64-бап. Ақпараттандыру саласындағы мемлекеттік бақылау</w:t>
      </w:r>
    </w:p>
    <w:bookmarkStart w:name="z145" w:id="400"/>
    <w:p>
      <w:pPr>
        <w:spacing w:after="0"/>
        <w:ind w:left="0"/>
        <w:jc w:val="both"/>
      </w:pPr>
      <w:r>
        <w:rPr>
          <w:rFonts w:ascii="Times New Roman"/>
          <w:b w:val="false"/>
          <w:i w:val="false"/>
          <w:color w:val="000000"/>
          <w:sz w:val="28"/>
        </w:rPr>
        <w:t>
      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ақпараттандыру туралы заңнамасын бұзғаны үшін жауаптылық</w:t>
      </w:r>
    </w:p>
    <w:bookmarkStart w:name="z147" w:id="401"/>
    <w:p>
      <w:pPr>
        <w:spacing w:after="0"/>
        <w:ind w:left="0"/>
        <w:jc w:val="both"/>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401"/>
    <w:p>
      <w:pPr>
        <w:spacing w:after="0"/>
        <w:ind w:left="0"/>
        <w:jc w:val="both"/>
      </w:pPr>
      <w:r>
        <w:rPr>
          <w:rFonts w:ascii="Times New Roman"/>
          <w:b/>
          <w:i w:val="false"/>
          <w:color w:val="000000"/>
          <w:sz w:val="28"/>
        </w:rPr>
        <w:t>66-бап. Өтпелі ережелер</w:t>
      </w:r>
    </w:p>
    <w:bookmarkStart w:name="z149" w:id="402"/>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402"/>
    <w:bookmarkStart w:name="z431" w:id="403"/>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403"/>
    <w:bookmarkStart w:name="z561" w:id="404"/>
    <w:p>
      <w:pPr>
        <w:spacing w:after="0"/>
        <w:ind w:left="0"/>
        <w:jc w:val="both"/>
      </w:pPr>
      <w:r>
        <w:rPr>
          <w:rFonts w:ascii="Times New Roman"/>
          <w:b w:val="false"/>
          <w:i w:val="false"/>
          <w:color w:val="000000"/>
          <w:sz w:val="28"/>
        </w:rPr>
        <w:t>
      3.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осы Заңның 18-2-бабы қолданысқа енгізілгеннен кейін алты ай ішінде бұқаралық ақпарат құралдары саласындағы уәкілетті органмен өзара іс-қимыл жасау жөніндегі өзінің заңды өкілін тағайындауға міндетті.</w:t>
      </w:r>
    </w:p>
    <w:bookmarkEnd w:id="404"/>
    <w:p>
      <w:pPr>
        <w:spacing w:after="0"/>
        <w:ind w:left="0"/>
        <w:jc w:val="both"/>
      </w:pPr>
      <w:r>
        <w:rPr>
          <w:rFonts w:ascii="Times New Roman"/>
          <w:b w:val="false"/>
          <w:i w:val="false"/>
          <w:color w:val="000000"/>
          <w:sz w:val="28"/>
        </w:rPr>
        <w:t>
      Осы тармақтың бірінші бөлігінде белгіленген талап сақталмай, шетелдік онлайн-платформа немесе лездік хабарлар алмасу сервисі қызметінің жүзеге асырылуы жалғастырылған жағдайда, бұқаралық ақпарат құралдары саласындағы уәкілетті орган Қазақстан Республикасының заңдарына сәйкес Қазақстан Республикасының аумағында олардың қызметіне шектеу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Осы Заңды қолданысқа енгізу тәртібі</w:t>
      </w:r>
    </w:p>
    <w:bookmarkStart w:name="z151" w:id="405"/>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405"/>
    <w:bookmarkStart w:name="z364" w:id="406"/>
    <w:p>
      <w:pPr>
        <w:spacing w:after="0"/>
        <w:ind w:left="0"/>
        <w:jc w:val="both"/>
      </w:pPr>
      <w:r>
        <w:rPr>
          <w:rFonts w:ascii="Times New Roman"/>
          <w:b w:val="false"/>
          <w:i w:val="false"/>
          <w:color w:val="000000"/>
          <w:sz w:val="28"/>
        </w:rPr>
        <w:t xml:space="preserve">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40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