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a15f2" w14:textId="4da15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туралы</w:t>
      </w:r>
    </w:p>
    <w:p>
      <w:pPr>
        <w:spacing w:after="0"/>
        <w:ind w:left="0"/>
        <w:jc w:val="both"/>
      </w:pPr>
      <w:r>
        <w:rPr>
          <w:rFonts w:ascii="Times New Roman"/>
          <w:b w:val="false"/>
          <w:i w:val="false"/>
          <w:color w:val="000000"/>
          <w:sz w:val="28"/>
        </w:rPr>
        <w:t>Қазақстан Республикасының 2004 жылғы 5 шілдедегі N 567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"телекоммуникацияның жергілікті желісінің", "телекоммуникацияның жергілікті желілері" деген сөздер тиісінше "жергілікті телекоммуникация желісінің", "жергілікті телекоммуникация желілері" деген сөздермен ауыстырылды - ҚР 2008.11.21 </w:t>
      </w:r>
      <w:r>
        <w:rPr>
          <w:rFonts w:ascii="Times New Roman"/>
          <w:b w:val="false"/>
          <w:i w:val="false"/>
          <w:color w:val="ff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p>
      <w:pPr>
        <w:spacing w:after="0"/>
        <w:ind w:left="0"/>
        <w:jc w:val="both"/>
      </w:pPr>
      <w:r>
        <w:rPr>
          <w:rFonts w:ascii="Times New Roman"/>
          <w:b w:val="false"/>
          <w:i w:val="false"/>
          <w:color w:val="000000"/>
          <w:sz w:val="28"/>
        </w:rPr>
        <w:t>
      Ескерту. Бүкіл мәтін бойынша:</w:t>
      </w:r>
    </w:p>
    <w:p>
      <w:pPr>
        <w:spacing w:after="0"/>
        <w:ind w:left="0"/>
        <w:jc w:val="both"/>
      </w:pPr>
      <w:r>
        <w:rPr>
          <w:rFonts w:ascii="Times New Roman"/>
          <w:b w:val="false"/>
          <w:i w:val="false"/>
          <w:color w:val="000000"/>
          <w:sz w:val="28"/>
        </w:rPr>
        <w:t>
      "почтаның", "почталық", "почта", "Почта", "почтамен" және "почтамттар" деген сөздер тиісінше "поштаның", "пошталық", "пошта", "Пошта", "поштамен" және "поштамттар" деген сөздермен;</w:t>
      </w:r>
    </w:p>
    <w:p>
      <w:pPr>
        <w:spacing w:after="0"/>
        <w:ind w:left="0"/>
        <w:jc w:val="both"/>
      </w:pPr>
      <w:r>
        <w:rPr>
          <w:rFonts w:ascii="Times New Roman"/>
          <w:b w:val="false"/>
          <w:i/>
          <w:color w:val="000000"/>
          <w:sz w:val="28"/>
        </w:rPr>
        <w:t xml:space="preserve">"почта байланысының жалпыға қолжетімді қызметі" деген сөздер "пошта байланысының әмбебап көрсетілетін қызметтері" деген сөздермен ауыстырылды - ҚР 03.07.2014 </w:t>
      </w:r>
      <w:r>
        <w:rPr>
          <w:rFonts w:ascii="Times New Roman"/>
          <w:b w:val="false"/>
          <w:i w:val="false"/>
          <w:color w:val="000000"/>
          <w:sz w:val="28"/>
        </w:rPr>
        <w:t>№ 230-V</w:t>
      </w:r>
      <w:r>
        <w:rPr>
          <w:rFonts w:ascii="Times New Roman"/>
          <w:b w:val="false"/>
          <w:i/>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Осы Заң Қазақстан Республикасының аумағында байланыс саласындағы қызметтің құқықтық негіздерін белгілейді, мемлекеттік органдардың аталған қызметті реттеу жөніндегі өкілеттіктерін, байланыс қызметтерін көрсететін немесе пайдаланатын жеке және заңды тұлғалардың құқықтары мен міндеттерін айқындайды.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Байланыстың мақсаты </w:t>
      </w:r>
    </w:p>
    <w:p>
      <w:pPr>
        <w:spacing w:after="0"/>
        <w:ind w:left="0"/>
        <w:jc w:val="both"/>
      </w:pPr>
      <w:r>
        <w:rPr>
          <w:rFonts w:ascii="Times New Roman"/>
          <w:b w:val="false"/>
          <w:i w:val="false"/>
          <w:color w:val="000000"/>
          <w:sz w:val="28"/>
        </w:rPr>
        <w:t xml:space="preserve">
      1. Байланыс Қазақстан Республикасының экономикалық және әлеуметтік инфрақұрылымының ажырамас бөлігі болып табылады, ол байланыс қызметіне жеке және заңды тұлғалардың қажеттіліктерін қанағаттандыруға және қауіпсіздіктің, қорғаныстың, құқық тәртібін қорғаудың, мемлекеттік органдардың қажеттілігін қамтамасыз етуге арналған. </w:t>
      </w:r>
    </w:p>
    <w:p>
      <w:pPr>
        <w:spacing w:after="0"/>
        <w:ind w:left="0"/>
        <w:jc w:val="both"/>
      </w:pPr>
      <w:r>
        <w:rPr>
          <w:rFonts w:ascii="Times New Roman"/>
          <w:b w:val="false"/>
          <w:i w:val="false"/>
          <w:color w:val="000000"/>
          <w:sz w:val="28"/>
        </w:rPr>
        <w:t xml:space="preserve">
      2. Байланыс және есептеу техникасы, сондай-ақ ақпараттық жүйелер құралдары ақпаратты жинау, сұрыптау, жинақтау және тарату процесін қамтамасыз етудің техникалық базасын құрайды.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өзгерту енгізілді - ҚР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1" w:id="1"/>
    <w:p>
      <w:pPr>
        <w:spacing w:after="0"/>
        <w:ind w:left="0"/>
        <w:jc w:val="both"/>
      </w:pPr>
      <w:r>
        <w:rPr>
          <w:rFonts w:ascii="Times New Roman"/>
          <w:b w:val="false"/>
          <w:i w:val="false"/>
          <w:color w:val="000000"/>
          <w:sz w:val="28"/>
        </w:rPr>
        <w:t>
      1) абонент – байланыс қызметтерін көрсетуге шарт жасасылған жеке немесе заңды тұлға;</w:t>
      </w:r>
    </w:p>
    <w:bookmarkEnd w:id="1"/>
    <w:bookmarkStart w:name="z62" w:id="2"/>
    <w:p>
      <w:pPr>
        <w:spacing w:after="0"/>
        <w:ind w:left="0"/>
        <w:jc w:val="both"/>
      </w:pPr>
      <w:r>
        <w:rPr>
          <w:rFonts w:ascii="Times New Roman"/>
          <w:b w:val="false"/>
          <w:i w:val="false"/>
          <w:color w:val="000000"/>
          <w:sz w:val="28"/>
        </w:rPr>
        <w:t xml:space="preserve">
      2) абоненттер туралы қызметтік ақпарат (бұдан әрі – қызметтік ақпарат) – байланыс желілерінде қарсы барлау қызметі мен жедел-іздестіру іс-шараларын жүргізу мақсаттарына ғана арналған және мыналарды: </w:t>
      </w:r>
    </w:p>
    <w:bookmarkEnd w:id="2"/>
    <w:p>
      <w:pPr>
        <w:spacing w:after="0"/>
        <w:ind w:left="0"/>
        <w:jc w:val="both"/>
      </w:pPr>
      <w:r>
        <w:rPr>
          <w:rFonts w:ascii="Times New Roman"/>
          <w:b w:val="false"/>
          <w:i w:val="false"/>
          <w:color w:val="000000"/>
          <w:sz w:val="28"/>
        </w:rPr>
        <w:t>
      абоненттік нөмірлер иеленушілерінің жеке сәйкестендіру нөмірлері (жеке тұлғалар үшін) немесе бизнес-сәйкестендіру нөмірлері (заңды тұлғалар үшін) туралы мәліметтерді қоса алғанда, абоненттік нөмірлер туралы ақпаратты;</w:t>
      </w:r>
    </w:p>
    <w:p>
      <w:pPr>
        <w:spacing w:after="0"/>
        <w:ind w:left="0"/>
        <w:jc w:val="both"/>
      </w:pPr>
      <w:r>
        <w:rPr>
          <w:rFonts w:ascii="Times New Roman"/>
          <w:b w:val="false"/>
          <w:i w:val="false"/>
          <w:color w:val="000000"/>
          <w:sz w:val="28"/>
        </w:rPr>
        <w:t>
      ұялы байланыстың абоненттік құрылғылары иеленушілерінің жеке сәйкестендіру нөмірлері (жеке тұлғалар үшін) немесе бизнес-сәйкестендіру нөмірлері (заңды тұлғалар үшін) туралы мәліметтерді қоса алғанда, ұялы байланыстың абоненттік құрылғыларының сәйкестендіру кодтары туралы ақпаратты;</w:t>
      </w:r>
    </w:p>
    <w:p>
      <w:pPr>
        <w:spacing w:after="0"/>
        <w:ind w:left="0"/>
        <w:jc w:val="both"/>
      </w:pPr>
      <w:r>
        <w:rPr>
          <w:rFonts w:ascii="Times New Roman"/>
          <w:b w:val="false"/>
          <w:i w:val="false"/>
          <w:color w:val="000000"/>
          <w:sz w:val="28"/>
        </w:rPr>
        <w:t>
      биллингтік мәліметтерді (абоненттің алған қызметтері туралы мәліметтерді);</w:t>
      </w:r>
    </w:p>
    <w:p>
      <w:pPr>
        <w:spacing w:after="0"/>
        <w:ind w:left="0"/>
        <w:jc w:val="both"/>
      </w:pPr>
      <w:r>
        <w:rPr>
          <w:rFonts w:ascii="Times New Roman"/>
          <w:b w:val="false"/>
          <w:i w:val="false"/>
          <w:color w:val="000000"/>
          <w:sz w:val="28"/>
        </w:rPr>
        <w:t>
      техникалық регламент талаптарына сәйкес желідегі абоненттік құрылғының орналасқан жерін;</w:t>
      </w:r>
    </w:p>
    <w:p>
      <w:pPr>
        <w:spacing w:after="0"/>
        <w:ind w:left="0"/>
        <w:jc w:val="both"/>
      </w:pPr>
      <w:r>
        <w:rPr>
          <w:rFonts w:ascii="Times New Roman"/>
          <w:b w:val="false"/>
          <w:i w:val="false"/>
          <w:color w:val="000000"/>
          <w:sz w:val="28"/>
        </w:rPr>
        <w:t>
      деректер беру желісіндегі мекенжайды;</w:t>
      </w:r>
    </w:p>
    <w:p>
      <w:pPr>
        <w:spacing w:after="0"/>
        <w:ind w:left="0"/>
        <w:jc w:val="both"/>
      </w:pPr>
      <w:r>
        <w:rPr>
          <w:rFonts w:ascii="Times New Roman"/>
          <w:b w:val="false"/>
          <w:i w:val="false"/>
          <w:color w:val="000000"/>
          <w:sz w:val="28"/>
        </w:rPr>
        <w:t>
      деректер беру желісіндегі интернет-ресурстарға өтініш жасау мекенжайын;</w:t>
      </w:r>
    </w:p>
    <w:p>
      <w:pPr>
        <w:spacing w:after="0"/>
        <w:ind w:left="0"/>
        <w:jc w:val="both"/>
      </w:pPr>
      <w:r>
        <w:rPr>
          <w:rFonts w:ascii="Times New Roman"/>
          <w:b w:val="false"/>
          <w:i w:val="false"/>
          <w:color w:val="000000"/>
          <w:sz w:val="28"/>
        </w:rPr>
        <w:t>
      интернет-ресурстың сәйкестендіргіштерін;</w:t>
      </w:r>
    </w:p>
    <w:p>
      <w:pPr>
        <w:spacing w:after="0"/>
        <w:ind w:left="0"/>
        <w:jc w:val="both"/>
      </w:pPr>
      <w:r>
        <w:rPr>
          <w:rFonts w:ascii="Times New Roman"/>
          <w:b w:val="false"/>
          <w:i w:val="false"/>
          <w:color w:val="000000"/>
          <w:sz w:val="28"/>
        </w:rPr>
        <w:t>
      деректер беру желісінің хаттамаларын қамтитын абоненттер туралы мәліметтер;</w:t>
      </w:r>
    </w:p>
    <w:bookmarkStart w:name="z63" w:id="3"/>
    <w:p>
      <w:pPr>
        <w:spacing w:after="0"/>
        <w:ind w:left="0"/>
        <w:jc w:val="both"/>
      </w:pPr>
      <w:r>
        <w:rPr>
          <w:rFonts w:ascii="Times New Roman"/>
          <w:b w:val="false"/>
          <w:i w:val="false"/>
          <w:color w:val="000000"/>
          <w:sz w:val="28"/>
        </w:rPr>
        <w:t>
      3) абоненттік жол - жергілікті телекоммуникация желісінің бір бөлігі болып табылатын және абоненттік құрылғыны осы желінің телекоммуникация құралдарымен жалғайтын байланыс жолы;</w:t>
      </w:r>
    </w:p>
    <w:bookmarkEnd w:id="3"/>
    <w:bookmarkStart w:name="z64" w:id="4"/>
    <w:p>
      <w:pPr>
        <w:spacing w:after="0"/>
        <w:ind w:left="0"/>
        <w:jc w:val="both"/>
      </w:pPr>
      <w:r>
        <w:rPr>
          <w:rFonts w:ascii="Times New Roman"/>
          <w:b w:val="false"/>
          <w:i w:val="false"/>
          <w:color w:val="000000"/>
          <w:sz w:val="28"/>
        </w:rPr>
        <w:t>
      4) абоненттік құрылғы - абоненттің көздеген ақпаратын беру немесе қабылдау үшін электр байланысы сигналдарын қалыптастыратын және байланыс операторының желісіне қосылатын, жеке пайдаланылатын байланыс құралы;</w:t>
      </w:r>
    </w:p>
    <w:bookmarkEnd w:id="4"/>
    <w:bookmarkStart w:name="z551" w:id="5"/>
    <w:p>
      <w:pPr>
        <w:spacing w:after="0"/>
        <w:ind w:left="0"/>
        <w:jc w:val="both"/>
      </w:pPr>
      <w:r>
        <w:rPr>
          <w:rFonts w:ascii="Times New Roman"/>
          <w:b w:val="false"/>
          <w:i w:val="false"/>
          <w:color w:val="000000"/>
          <w:sz w:val="28"/>
        </w:rPr>
        <w:t>
      4-1) абоненттік нөмірді көшіру – абоненттің басқа ұялы байланыс операторымен ұялы байланыс қызметтерін көрсету туралы жаңа шарт жасасу кезінде оған ұсынылатын, ұялы байланыс желілерінде абоненттік нөмірді сақтап қалу және пайдалану бойынша көрсетілетін қызмет;</w:t>
      </w:r>
    </w:p>
    <w:bookmarkEnd w:id="5"/>
    <w:bookmarkStart w:name="z470" w:id="6"/>
    <w:p>
      <w:pPr>
        <w:spacing w:after="0"/>
        <w:ind w:left="0"/>
        <w:jc w:val="both"/>
      </w:pPr>
      <w:r>
        <w:rPr>
          <w:rFonts w:ascii="Times New Roman"/>
          <w:b w:val="false"/>
          <w:i w:val="false"/>
          <w:color w:val="000000"/>
          <w:sz w:val="28"/>
        </w:rPr>
        <w:t>
      4-2) абоненттік нөмірлердің орталықтандырылған дерекқоры – абоненттік нөмірді ұялы байланыс желілерінде көшіру қағидаларында айқындалатын мәліметтерді қоса алғанда, ұялы байланыстың абоненттік нөмірлері туралы ақпаратты қамтитын дерекқорларды басқарудың аппараттық-бағдарламалық кешені;</w:t>
      </w:r>
    </w:p>
    <w:bookmarkEnd w:id="6"/>
    <w:bookmarkStart w:name="z471" w:id="7"/>
    <w:p>
      <w:pPr>
        <w:spacing w:after="0"/>
        <w:ind w:left="0"/>
        <w:jc w:val="both"/>
      </w:pPr>
      <w:r>
        <w:rPr>
          <w:rFonts w:ascii="Times New Roman"/>
          <w:b w:val="false"/>
          <w:i w:val="false"/>
          <w:color w:val="000000"/>
          <w:sz w:val="28"/>
        </w:rPr>
        <w:t>
      4-3) абоненттік нөмірлердің орталықтандырылған дерекқорының операторы – абоненттік нөмірлердің орталықтандырылған дерекқорын қалыптастыруды, оның жұмыс істеуін, оны қолдап отыруды және дамытуды қамтамасыз ететін және оның ресурстарына қол жеткізуді ұсынатын ұйым;</w:t>
      </w:r>
    </w:p>
    <w:bookmarkEnd w:id="7"/>
    <w:bookmarkStart w:name="z633" w:id="8"/>
    <w:p>
      <w:pPr>
        <w:spacing w:after="0"/>
        <w:ind w:left="0"/>
        <w:jc w:val="both"/>
      </w:pPr>
      <w:r>
        <w:rPr>
          <w:rFonts w:ascii="Times New Roman"/>
          <w:b w:val="false"/>
          <w:i w:val="false"/>
          <w:color w:val="000000"/>
          <w:sz w:val="28"/>
        </w:rPr>
        <w:t>
      4-4) ақпараттық қауіпсіздікті куәландырушы орталық – Қазақстан Республикасының Ұлттық қауіпсіздік комитеті айқындайтын, электронды нысанда қауіпсіздік сертификаттарын шығаратын заңды тұлға;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3" w:id="9"/>
    <w:p>
      <w:pPr>
        <w:spacing w:after="0"/>
        <w:ind w:left="0"/>
        <w:jc w:val="both"/>
      </w:pPr>
      <w:r>
        <w:rPr>
          <w:rFonts w:ascii="Times New Roman"/>
          <w:b w:val="false"/>
          <w:i w:val="false"/>
          <w:color w:val="000000"/>
          <w:sz w:val="28"/>
        </w:rPr>
        <w:t>
      5-1) антенна-діңгекті құрылысжай – байланыс құралдарын орналастыруға арналған, мұнара немесе діңгек пішіндегі байланыс құрылысжайы;</w:t>
      </w:r>
    </w:p>
    <w:bookmarkEnd w:id="9"/>
    <w:bookmarkStart w:name="z66" w:id="10"/>
    <w:p>
      <w:pPr>
        <w:spacing w:after="0"/>
        <w:ind w:left="0"/>
        <w:jc w:val="both"/>
      </w:pPr>
      <w:r>
        <w:rPr>
          <w:rFonts w:ascii="Times New Roman"/>
          <w:b w:val="false"/>
          <w:i w:val="false"/>
          <w:color w:val="000000"/>
          <w:sz w:val="28"/>
        </w:rPr>
        <w:t>
      6) арнаулы пошта байланысы қызметі арналары - арнаулы жөнелтілімдерді жөнелтуге пайдаланылатын пошта желілерінің, арнаулы және фельдъегерлік байланыс бөлімшелерінің жиынтығы;</w:t>
      </w:r>
    </w:p>
    <w:bookmarkEnd w:id="10"/>
    <w:bookmarkStart w:name="z67" w:id="11"/>
    <w:p>
      <w:pPr>
        <w:spacing w:after="0"/>
        <w:ind w:left="0"/>
        <w:jc w:val="both"/>
      </w:pPr>
      <w:r>
        <w:rPr>
          <w:rFonts w:ascii="Times New Roman"/>
          <w:b w:val="false"/>
          <w:i w:val="false"/>
          <w:color w:val="000000"/>
          <w:sz w:val="28"/>
        </w:rPr>
        <w:t>
      7) арнаулы жөнелтілімдер – мемлекеттік құпиялар не мемлекеттік органдардың таратылуы шектелген қызметтік ақпаратты қамтитын мәліметтері және оларды жеткізгіштер, сондай-ақ қорғаныс өнеркәсібінің бұйымдары, олардың құрауыштары (заттары) мен жүктері салынған тіркелетін пакеттер, жіберілімдер, метиздер;</w:t>
      </w:r>
    </w:p>
    <w:bookmarkEnd w:id="11"/>
    <w:bookmarkStart w:name="z68" w:id="12"/>
    <w:p>
      <w:pPr>
        <w:spacing w:after="0"/>
        <w:ind w:left="0"/>
        <w:jc w:val="both"/>
      </w:pPr>
      <w:r>
        <w:rPr>
          <w:rFonts w:ascii="Times New Roman"/>
          <w:b w:val="false"/>
          <w:i w:val="false"/>
          <w:color w:val="000000"/>
          <w:sz w:val="28"/>
        </w:rPr>
        <w:t>
      8) әмбебап қызмет көрсету операторы – Қазақстан Республикасының заңнамасына сәйкес әмбебап байланыс қызметтерін көрсету жөніндегі міндет жүктелген байланыс қызметтерін көрсететін байланыс операторы;</w:t>
      </w:r>
    </w:p>
    <w:bookmarkEnd w:id="12"/>
    <w:bookmarkStart w:name="z69" w:id="13"/>
    <w:p>
      <w:pPr>
        <w:spacing w:after="0"/>
        <w:ind w:left="0"/>
        <w:jc w:val="both"/>
      </w:pPr>
      <w:r>
        <w:rPr>
          <w:rFonts w:ascii="Times New Roman"/>
          <w:b w:val="false"/>
          <w:i w:val="false"/>
          <w:color w:val="000000"/>
          <w:sz w:val="28"/>
        </w:rPr>
        <w:t>
      9) байланыстың әмбебап көрсетілетін қызметтері – телекоммуникациялар және пошта байланысы секторында бекітілген, уәкілетті орган әзірлейтін және Қазақстан Республикасының Үкіметі бекітетін байланыстың көрсетілетін қызметтерінің ең аз тізбесі, оларды кез келген елді мекенде байланыстың көрсетілетін қызметтерін кез келген пайдаланушыға тағайындалған мерзімде, белгіленген сапада және осы көрсетілетін қызметтердің қолжетімділігін қамтамасыз ететін баға деңгейінде көрсету әмбебап қызмет көрсету операторлары үшін міндетті болып табылады;</w:t>
      </w:r>
    </w:p>
    <w:bookmarkEnd w:id="13"/>
    <w:bookmarkStart w:name="z70" w:id="14"/>
    <w:p>
      <w:pPr>
        <w:spacing w:after="0"/>
        <w:ind w:left="0"/>
        <w:jc w:val="both"/>
      </w:pPr>
      <w:r>
        <w:rPr>
          <w:rFonts w:ascii="Times New Roman"/>
          <w:b w:val="false"/>
          <w:i w:val="false"/>
          <w:color w:val="000000"/>
          <w:sz w:val="28"/>
        </w:rPr>
        <w:t>
      10) байланыс - ақпаратты, пошта және арнаулы жөнелтілімдерді, пошталық ақша аударымдарын қабылдау, жинау, өңдеу, жинақтау, беру (тасымалдау), жеткізу, тарату;</w:t>
      </w:r>
    </w:p>
    <w:bookmarkEnd w:id="14"/>
    <w:bookmarkStart w:name="z71" w:id="15"/>
    <w:p>
      <w:pPr>
        <w:spacing w:after="0"/>
        <w:ind w:left="0"/>
        <w:jc w:val="both"/>
      </w:pPr>
      <w:r>
        <w:rPr>
          <w:rFonts w:ascii="Times New Roman"/>
          <w:b w:val="false"/>
          <w:i w:val="false"/>
          <w:color w:val="000000"/>
          <w:sz w:val="28"/>
        </w:rPr>
        <w:t>
      11) байланыс арнасы - жиіліктер белдеуінде немесе осы байланыс арнасына тән беру жылдамдығымен телекоммуникация құралдары арасында сигнал беруді қамтамасыз ететін телекоммуникация құралдары мен тарату ортасының кешені. Байланыс түріне қарай арналар - телефон, телеграф, деректер беру арналары, ал аумақтық белгілері бойынша — халықаралық, қалааралық, аймақтық және жергілікті арналар болып бөлінеді;</w:t>
      </w:r>
    </w:p>
    <w:bookmarkEnd w:id="15"/>
    <w:bookmarkStart w:name="z72" w:id="16"/>
    <w:p>
      <w:pPr>
        <w:spacing w:after="0"/>
        <w:ind w:left="0"/>
        <w:jc w:val="both"/>
      </w:pPr>
      <w:r>
        <w:rPr>
          <w:rFonts w:ascii="Times New Roman"/>
          <w:b w:val="false"/>
          <w:i w:val="false"/>
          <w:color w:val="000000"/>
          <w:sz w:val="28"/>
        </w:rPr>
        <w:t>
      12) байланыс желісі - байланыс құралдары мен жолдарын қамтитын және телекоммуникацияларға немесе пошта байланысына арналған технологиялық жүйе;</w:t>
      </w:r>
    </w:p>
    <w:bookmarkEnd w:id="16"/>
    <w:bookmarkStart w:name="z73" w:id="17"/>
    <w:p>
      <w:pPr>
        <w:spacing w:after="0"/>
        <w:ind w:left="0"/>
        <w:jc w:val="both"/>
      </w:pPr>
      <w:r>
        <w:rPr>
          <w:rFonts w:ascii="Times New Roman"/>
          <w:b w:val="false"/>
          <w:i w:val="false"/>
          <w:color w:val="000000"/>
          <w:sz w:val="28"/>
        </w:rPr>
        <w:t>
      13) байланыс желісін басқару - байланыс желісінің жұмыс істеуін қамтамасыз етуге, оның ішінде жүктеме ағынын (трафикті) реттеуге бағытталған ұйымдастыру-техникалық іс-шаралардың жиынтығы;</w:t>
      </w:r>
    </w:p>
    <w:bookmarkEnd w:id="17"/>
    <w:bookmarkStart w:name="z74" w:id="18"/>
    <w:p>
      <w:pPr>
        <w:spacing w:after="0"/>
        <w:ind w:left="0"/>
        <w:jc w:val="both"/>
      </w:pPr>
      <w:r>
        <w:rPr>
          <w:rFonts w:ascii="Times New Roman"/>
          <w:b w:val="false"/>
          <w:i w:val="false"/>
          <w:color w:val="000000"/>
          <w:sz w:val="28"/>
        </w:rPr>
        <w:t>
      14) байланыс жолдары - тарату жолдары (кәбілдік, радиорелелік, спутниктік және басқалары), байланыстың физикалық тізбектері және жол-кәбілдік, оның ішінде магистральдық (халықаралық және қалааралық) құрылғылары;</w:t>
      </w:r>
    </w:p>
    <w:bookmarkEnd w:id="18"/>
    <w:bookmarkStart w:name="z654" w:id="19"/>
    <w:p>
      <w:pPr>
        <w:spacing w:after="0"/>
        <w:ind w:left="0"/>
        <w:jc w:val="both"/>
      </w:pPr>
      <w:r>
        <w:rPr>
          <w:rFonts w:ascii="Times New Roman"/>
          <w:b w:val="false"/>
          <w:i w:val="false"/>
          <w:color w:val="000000"/>
          <w:sz w:val="28"/>
        </w:rPr>
        <w:t>
      14-1) байланыс құрылысжайлары – байланыс құралдарын орналастыру үшін жасалған және (немесе) ыңғайластырылған инженерлік инфрақұрылым объектілері;</w:t>
      </w:r>
    </w:p>
    <w:bookmarkEnd w:id="19"/>
    <w:bookmarkStart w:name="z75" w:id="20"/>
    <w:p>
      <w:pPr>
        <w:spacing w:after="0"/>
        <w:ind w:left="0"/>
        <w:jc w:val="both"/>
      </w:pPr>
      <w:r>
        <w:rPr>
          <w:rFonts w:ascii="Times New Roman"/>
          <w:b w:val="false"/>
          <w:i w:val="false"/>
          <w:color w:val="000000"/>
          <w:sz w:val="28"/>
        </w:rPr>
        <w:t>
      15) байланыс қызметтері - пошта және арнаулы жөнелтілімдерді, пошталық ақша аударымдарын немесе телекоммуникация хабарламаларын қабылдау, өңдеу, сақтау, беру, тасымалдау, жеткізу жөніндегі қызмет;</w:t>
      </w:r>
    </w:p>
    <w:bookmarkEnd w:id="20"/>
    <w:bookmarkStart w:name="z76" w:id="21"/>
    <w:p>
      <w:pPr>
        <w:spacing w:after="0"/>
        <w:ind w:left="0"/>
        <w:jc w:val="both"/>
      </w:pPr>
      <w:r>
        <w:rPr>
          <w:rFonts w:ascii="Times New Roman"/>
          <w:b w:val="false"/>
          <w:i w:val="false"/>
          <w:color w:val="000000"/>
          <w:sz w:val="28"/>
        </w:rPr>
        <w:t>
      16) байланыс қызметтерін көрсету - байланыс операторларының пайдаланушыларға экономикалық қызмет түрлерінің жалпы өнім жіктеуішінде келтірілген байланыс қызметтерін көрсету болып табылатын қызметі;</w:t>
      </w:r>
    </w:p>
    <w:bookmarkEnd w:id="21"/>
    <w:bookmarkStart w:name="z77" w:id="22"/>
    <w:p>
      <w:pPr>
        <w:spacing w:after="0"/>
        <w:ind w:left="0"/>
        <w:jc w:val="both"/>
      </w:pPr>
      <w:r>
        <w:rPr>
          <w:rFonts w:ascii="Times New Roman"/>
          <w:b w:val="false"/>
          <w:i w:val="false"/>
          <w:color w:val="000000"/>
          <w:sz w:val="28"/>
        </w:rPr>
        <w:t>
      17) байланыс қызметтерін пайдаланушы - байланыс қызметтері көрсетілетін жеке немесе заңды тұлға;</w:t>
      </w:r>
    </w:p>
    <w:bookmarkEnd w:id="22"/>
    <w:bookmarkStart w:name="z78" w:id="23"/>
    <w:p>
      <w:pPr>
        <w:spacing w:after="0"/>
        <w:ind w:left="0"/>
        <w:jc w:val="both"/>
      </w:pPr>
      <w:r>
        <w:rPr>
          <w:rFonts w:ascii="Times New Roman"/>
          <w:b w:val="false"/>
          <w:i w:val="false"/>
          <w:color w:val="000000"/>
          <w:sz w:val="28"/>
        </w:rPr>
        <w:t>
      18) байланыс операторы – байланыс қызметтерін көрсететін және (немесе) байланыс желілерін пайдаланатын, Қазақстан Республикасының аумағында тіркелген жеке немесе заңды тұлға;</w:t>
      </w:r>
    </w:p>
    <w:bookmarkEnd w:id="23"/>
    <w:bookmarkStart w:name="z79" w:id="24"/>
    <w:p>
      <w:pPr>
        <w:spacing w:after="0"/>
        <w:ind w:left="0"/>
        <w:jc w:val="both"/>
      </w:pPr>
      <w:r>
        <w:rPr>
          <w:rFonts w:ascii="Times New Roman"/>
          <w:b w:val="false"/>
          <w:i w:val="false"/>
          <w:color w:val="000000"/>
          <w:sz w:val="28"/>
        </w:rPr>
        <w:t>
      19) байланыс саласындағы қызметті жүзеге асыратын шаруашылық жүргізуші субъектілер - байланыс операторлары, арнаулы, ведомстволық және корпоративтік телекоммуникация желілерінің, ортақ пайдаланылатын телекоммуникация желісіне қосылатын жеке коммутациялық жабдықтың иелері, радиожиілік спектрін пайдаланушылар болып табылатын радиоэлектрондық құралдардың иелері;</w:t>
      </w:r>
    </w:p>
    <w:bookmarkEnd w:id="24"/>
    <w:bookmarkStart w:name="z80" w:id="25"/>
    <w:p>
      <w:pPr>
        <w:spacing w:after="0"/>
        <w:ind w:left="0"/>
        <w:jc w:val="both"/>
      </w:pPr>
      <w:r>
        <w:rPr>
          <w:rFonts w:ascii="Times New Roman"/>
          <w:b w:val="false"/>
          <w:i w:val="false"/>
          <w:color w:val="000000"/>
          <w:sz w:val="28"/>
        </w:rPr>
        <w:t>
      20) байланыс саласындағы ұлттық ресурстар - радиожиіліктердің, нөмірлеудің және байланыс спутниктері орбиталық позицияларының ресурстары;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2" w:id="26"/>
    <w:p>
      <w:pPr>
        <w:spacing w:after="0"/>
        <w:ind w:left="0"/>
        <w:jc w:val="both"/>
      </w:pPr>
      <w:r>
        <w:rPr>
          <w:rFonts w:ascii="Times New Roman"/>
          <w:b w:val="false"/>
          <w:i w:val="false"/>
          <w:color w:val="000000"/>
          <w:sz w:val="28"/>
        </w:rPr>
        <w:t>
      22) биллинг - абоненттерге көрсетілетін қызметтерді есепке алу операцияларын автоматты түрде орындауға, сондай-ақ оларды тарифтеуге және ақы төлеу үшін шоттар беруге арналған аппараттық-бағдарламалық кешен;</w:t>
      </w:r>
    </w:p>
    <w:bookmarkEnd w:id="26"/>
    <w:bookmarkStart w:name="z635" w:id="27"/>
    <w:p>
      <w:pPr>
        <w:spacing w:after="0"/>
        <w:ind w:left="0"/>
        <w:jc w:val="both"/>
      </w:pPr>
      <w:r>
        <w:rPr>
          <w:rFonts w:ascii="Times New Roman"/>
          <w:b w:val="false"/>
          <w:i w:val="false"/>
          <w:color w:val="000000"/>
          <w:sz w:val="28"/>
        </w:rPr>
        <w:t>
      22-2) деректерді біріктіру - ақпаратты өңдеу және оны иесіздендірудің жүргізілуі орын алатын жалпылама түрде беру процесі. Біріктірілген деректерді байланыс операторы есептілікті қалыптастыру, талдау мен зерттеулерді жүзеге асыру үшін пайдаланады;</w:t>
      </w:r>
    </w:p>
    <w:bookmarkEnd w:id="27"/>
    <w:bookmarkStart w:name="z642"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жалғаудың (қосудың) стандартты нүктесі - үлгілік техникалық талаптарды пайдалана отырып және жалғаудың үлгілік шартына сәйкес бір желіні екіншісіне жалғауға арналған телекоммуникация құралдары;</w:t>
      </w:r>
    </w:p>
    <w:bookmarkEnd w:id="28"/>
    <w:bookmarkStart w:name="z84" w:id="29"/>
    <w:p>
      <w:pPr>
        <w:spacing w:after="0"/>
        <w:ind w:left="0"/>
        <w:jc w:val="both"/>
      </w:pPr>
      <w:r>
        <w:rPr>
          <w:rFonts w:ascii="Times New Roman"/>
          <w:b w:val="false"/>
          <w:i w:val="false"/>
          <w:color w:val="000000"/>
          <w:sz w:val="28"/>
        </w:rPr>
        <w:t>
      24) жалғау жолы - телекоммуникациялардың жалғайтын және жалғанатын желілері арасындағы әрекеттестікті қамтамасыз ететін, байланыс жолы мен станциялық жабдықтың бөліктерін қамтитын техникалық құралдар кешені;</w:t>
      </w:r>
    </w:p>
    <w:bookmarkEnd w:id="29"/>
    <w:bookmarkStart w:name="z85" w:id="30"/>
    <w:p>
      <w:pPr>
        <w:spacing w:after="0"/>
        <w:ind w:left="0"/>
        <w:jc w:val="both"/>
      </w:pPr>
      <w:r>
        <w:rPr>
          <w:rFonts w:ascii="Times New Roman"/>
          <w:b w:val="false"/>
          <w:i w:val="false"/>
          <w:color w:val="000000"/>
          <w:sz w:val="28"/>
        </w:rPr>
        <w:t>
      25) жалғау қызметі - әрекеттес желілерді пайдаланушылар арасында жалғанымды орнату және ақпарат беру мүмкін болатын, байланыс желілерінің арасындағы әрекеттестікті ұйымдастыруда байланыс операторларының қажеттілігін қанағаттандыруға бағытталған қызмет;</w:t>
      </w:r>
    </w:p>
    <w:bookmarkEnd w:id="30"/>
    <w:bookmarkStart w:name="z86" w:id="31"/>
    <w:p>
      <w:pPr>
        <w:spacing w:after="0"/>
        <w:ind w:left="0"/>
        <w:jc w:val="both"/>
      </w:pPr>
      <w:r>
        <w:rPr>
          <w:rFonts w:ascii="Times New Roman"/>
          <w:b w:val="false"/>
          <w:i w:val="false"/>
          <w:color w:val="000000"/>
          <w:sz w:val="28"/>
        </w:rPr>
        <w:t>
      26) желіаралық жалғаным - телекоммуникациялардың бір желісін екіншісіне жалғау қызметтерін көрсетудің нәтижесі болып табылатын телекоммуникация желілерінің әрекеттестігі;</w:t>
      </w:r>
    </w:p>
    <w:bookmarkEnd w:id="31"/>
    <w:p>
      <w:pPr>
        <w:spacing w:after="0"/>
        <w:ind w:left="0"/>
        <w:jc w:val="both"/>
      </w:pPr>
      <w:r>
        <w:rPr>
          <w:rFonts w:ascii="Times New Roman"/>
          <w:b w:val="false"/>
          <w:i w:val="false"/>
          <w:color w:val="000000"/>
          <w:sz w:val="28"/>
        </w:rPr>
        <w:t>
      26-1) желілік трафик (бұдан әрі – трафик) – белгілі бір уақыт кезеңінде телекоммуникациялар желісі арқылы берілетін және қабылданатын ақпараттың көлемі;</w:t>
      </w:r>
    </w:p>
    <w:bookmarkStart w:name="z87" w:id="32"/>
    <w:p>
      <w:pPr>
        <w:spacing w:after="0"/>
        <w:ind w:left="0"/>
        <w:jc w:val="both"/>
      </w:pPr>
      <w:r>
        <w:rPr>
          <w:rFonts w:ascii="Times New Roman"/>
          <w:b w:val="false"/>
          <w:i w:val="false"/>
          <w:color w:val="000000"/>
          <w:sz w:val="28"/>
        </w:rPr>
        <w:t>
      27) жергілікті телекоммуникация желісі - елді мекеннің аумағында электр байланысын жүзеге асыруға арналған телекоммуникация желісі мен құралдары. Жергілікті телекоммуникация желілері елді мекеннің мәртебесіне қарай қалалық және ауылдық болып бөлінеді;</w:t>
      </w:r>
    </w:p>
    <w:bookmarkEnd w:id="32"/>
    <w:bookmarkStart w:name="z88" w:id="33"/>
    <w:p>
      <w:pPr>
        <w:spacing w:after="0"/>
        <w:ind w:left="0"/>
        <w:jc w:val="both"/>
      </w:pPr>
      <w:r>
        <w:rPr>
          <w:rFonts w:ascii="Times New Roman"/>
          <w:b w:val="false"/>
          <w:i w:val="false"/>
          <w:color w:val="000000"/>
          <w:sz w:val="28"/>
        </w:rPr>
        <w:t>
      28) жергілікті телефон жалғанымы құнын уақытпен есепке алу жүйесі (бұдан әрі - жергілікті телефон жалғанымын уақытпен есепке алу) - жергілікті телекоммуникация желісінің қызметтерін пайдаланғаны үшін төлем сомасын есептеуді қамтамасыз ететін жергілікті телефон жалғанымын есепке алу әдістері технологиясының жиынтығы;</w:t>
      </w:r>
    </w:p>
    <w:bookmarkEnd w:id="33"/>
    <w:bookmarkStart w:name="z89" w:id="34"/>
    <w:p>
      <w:pPr>
        <w:spacing w:after="0"/>
        <w:ind w:left="0"/>
        <w:jc w:val="both"/>
      </w:pPr>
      <w:r>
        <w:rPr>
          <w:rFonts w:ascii="Times New Roman"/>
          <w:b w:val="false"/>
          <w:i w:val="false"/>
          <w:color w:val="000000"/>
          <w:sz w:val="28"/>
        </w:rPr>
        <w:t>
      29) жиіліктер белдеуін, радиожиілікті (радиожиілік арнасын) иелікке беру (тағайындау) - тиісті радиожиілік органы радиожиілік спектрін пайдаланушыға осы рұқсатта көрсетілетін жиіліктер белдеуін, радиожиілікті (радиожиілік арнасын) радиоэлектрондық құралды қолдана отырып пайдалану үшін берілетін радиожиілік спектрін пайдалануға арналған рұқсат;</w:t>
      </w:r>
    </w:p>
    <w:bookmarkEnd w:id="34"/>
    <w:bookmarkStart w:name="z90" w:id="35"/>
    <w:p>
      <w:pPr>
        <w:spacing w:after="0"/>
        <w:ind w:left="0"/>
        <w:jc w:val="both"/>
      </w:pPr>
      <w:r>
        <w:rPr>
          <w:rFonts w:ascii="Times New Roman"/>
          <w:b w:val="false"/>
          <w:i w:val="false"/>
          <w:color w:val="000000"/>
          <w:sz w:val="28"/>
        </w:rPr>
        <w:t>
      30) жоғары жиілікті құрылғылар - телекоммуникациялар саласында қолдануды қоспағанда, өнеркәсіптік, ғылыми, медициналық, тұрмыстық немесе басқа да мақсаттарда электрмагниттік энергияны өндіруге және пайдалануға арналған жабдық және (немесе) аспаптар;</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30-1)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2" w:id="36"/>
    <w:p>
      <w:pPr>
        <w:spacing w:after="0"/>
        <w:ind w:left="0"/>
        <w:jc w:val="both"/>
      </w:pPr>
      <w:r>
        <w:rPr>
          <w:rFonts w:ascii="Times New Roman"/>
          <w:b w:val="false"/>
          <w:i w:val="false"/>
          <w:color w:val="000000"/>
          <w:sz w:val="28"/>
        </w:rPr>
        <w:t>
      30-2) интернет-трафик – белгілі бір уақыт кезеңінде Интернетке жалғау арқылы берілетін және қабылданатын ақпараттың көлемі;</w:t>
      </w:r>
    </w:p>
    <w:bookmarkEnd w:id="36"/>
    <w:bookmarkStart w:name="z473" w:id="37"/>
    <w:p>
      <w:pPr>
        <w:spacing w:after="0"/>
        <w:ind w:left="0"/>
        <w:jc w:val="both"/>
      </w:pPr>
      <w:r>
        <w:rPr>
          <w:rFonts w:ascii="Times New Roman"/>
          <w:b w:val="false"/>
          <w:i w:val="false"/>
          <w:color w:val="000000"/>
          <w:sz w:val="28"/>
        </w:rPr>
        <w:t>
      30-3) интернет-трафик алмасу нүктесі – Қазақстан Республикасының аумағында байланыс операторларының интернет-трафигін өткізу (алмасу) жөніндегі аппараттық-бағдарламалық кешен;</w:t>
      </w:r>
    </w:p>
    <w:bookmarkEnd w:id="37"/>
    <w:bookmarkStart w:name="z91" w:id="38"/>
    <w:p>
      <w:pPr>
        <w:spacing w:after="0"/>
        <w:ind w:left="0"/>
        <w:jc w:val="both"/>
      </w:pPr>
      <w:r>
        <w:rPr>
          <w:rFonts w:ascii="Times New Roman"/>
          <w:b w:val="false"/>
          <w:i w:val="false"/>
          <w:color w:val="000000"/>
          <w:sz w:val="28"/>
        </w:rPr>
        <w:t>
      31) кәбілдік кәріз - байланыс кәбілдерін төсеуге, құрастыруға және техникалық қызмет көрсетуге арналған жерасты құбырлары мен құдықтардың жиынтығы;</w:t>
      </w:r>
    </w:p>
    <w:bookmarkEnd w:id="38"/>
    <w:bookmarkStart w:name="z92" w:id="39"/>
    <w:p>
      <w:pPr>
        <w:spacing w:after="0"/>
        <w:ind w:left="0"/>
        <w:jc w:val="both"/>
      </w:pPr>
      <w:r>
        <w:rPr>
          <w:rFonts w:ascii="Times New Roman"/>
          <w:b w:val="false"/>
          <w:i w:val="false"/>
          <w:color w:val="000000"/>
          <w:sz w:val="28"/>
        </w:rPr>
        <w:t>
      32) кодталған байланыс - кодтау құжаттары мен техникасын пайдалана отырып қорғалған байланыс;</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32-1)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474" w:id="40"/>
    <w:p>
      <w:pPr>
        <w:spacing w:after="0"/>
        <w:ind w:left="0"/>
        <w:jc w:val="both"/>
      </w:pPr>
      <w:r>
        <w:rPr>
          <w:rFonts w:ascii="Times New Roman"/>
          <w:b w:val="false"/>
          <w:i w:val="false"/>
          <w:color w:val="000000"/>
          <w:sz w:val="28"/>
        </w:rPr>
        <w:t>
      32-2) Қазақстан Республикасының телекоммуникациялар желілерін орталықтандырылған басқару жүйесі – телекоммуникациялар желілерін орталықтандырылған басқару үшін аппараттық-бағдарламалық кешенді және байланыс арналарын қамтитын, басқарушы өлшемдерді қалыптастыру және олардың орындалуын бақылау жөніндегі ұйымдастырушылық-техникалық іс-шаралар кешені;</w:t>
      </w:r>
    </w:p>
    <w:bookmarkEnd w:id="40"/>
    <w:bookmarkStart w:name="z93" w:id="41"/>
    <w:p>
      <w:pPr>
        <w:spacing w:after="0"/>
        <w:ind w:left="0"/>
        <w:jc w:val="both"/>
      </w:pPr>
      <w:r>
        <w:rPr>
          <w:rFonts w:ascii="Times New Roman"/>
          <w:b w:val="false"/>
          <w:i w:val="false"/>
          <w:color w:val="000000"/>
          <w:sz w:val="28"/>
        </w:rPr>
        <w:t>
      33) қалааралық байланыс жолы - Қазақстан Республикасының аумағында байланыс операторының қалааралық коммутация станцияларын жалғайтын байланыс жолы;</w:t>
      </w:r>
    </w:p>
    <w:bookmarkEnd w:id="41"/>
    <w:bookmarkStart w:name="z94" w:id="42"/>
    <w:p>
      <w:pPr>
        <w:spacing w:after="0"/>
        <w:ind w:left="0"/>
        <w:jc w:val="both"/>
      </w:pPr>
      <w:r>
        <w:rPr>
          <w:rFonts w:ascii="Times New Roman"/>
          <w:b w:val="false"/>
          <w:i w:val="false"/>
          <w:color w:val="000000"/>
          <w:sz w:val="28"/>
        </w:rPr>
        <w:t>
      34) қалааралық байланыс операторы - қалааралық байланыс жолын, қалааралық коммутация станцияларын иеленетін және (немесе) пайдаланатын әрі қалааралық телефон байланысы қызметтерін көрсететін тіркелген байланыс операторы;</w:t>
      </w:r>
    </w:p>
    <w:bookmarkEnd w:id="42"/>
    <w:bookmarkStart w:name="z95" w:id="43"/>
    <w:p>
      <w:pPr>
        <w:spacing w:after="0"/>
        <w:ind w:left="0"/>
        <w:jc w:val="both"/>
      </w:pPr>
      <w:r>
        <w:rPr>
          <w:rFonts w:ascii="Times New Roman"/>
          <w:b w:val="false"/>
          <w:i w:val="false"/>
          <w:color w:val="000000"/>
          <w:sz w:val="28"/>
        </w:rPr>
        <w:t>
      35) қалааралық және халықаралық байланыс операторы - қалааралық және халықаралық байланыс жолдарын, қалааралық және халықаралық коммутация станцияларын иеленетін және (немесе) пайдаланатын әрі трафик транзиті және басқа байланыс операторларына желілік ресурстарды беру бойынша қалааралық және халықаралық телефон байланысы қызметтерін көрсететін тіркелген байланыс операторы;</w:t>
      </w:r>
    </w:p>
    <w:bookmarkEnd w:id="43"/>
    <w:bookmarkStart w:name="z96" w:id="44"/>
    <w:p>
      <w:pPr>
        <w:spacing w:after="0"/>
        <w:ind w:left="0"/>
        <w:jc w:val="both"/>
      </w:pPr>
      <w:r>
        <w:rPr>
          <w:rFonts w:ascii="Times New Roman"/>
          <w:b w:val="false"/>
          <w:i w:val="false"/>
          <w:color w:val="000000"/>
          <w:sz w:val="28"/>
        </w:rPr>
        <w:t>
      36) қалааралық телефон байланысы - жергілікті телефон жалғанымын қоспағанда, Қазақстан Республикасының аумағындағы байланыс қызметтерін пайдаланушылар арасындағы телефон жалғанымы;</w:t>
      </w:r>
    </w:p>
    <w:bookmarkEnd w:id="44"/>
    <w:bookmarkStart w:name="z646" w:id="45"/>
    <w:p>
      <w:pPr>
        <w:spacing w:after="0"/>
        <w:ind w:left="0"/>
        <w:jc w:val="both"/>
      </w:pPr>
      <w:r>
        <w:rPr>
          <w:rFonts w:ascii="Times New Roman"/>
          <w:b w:val="false"/>
          <w:i w:val="false"/>
          <w:color w:val="000000"/>
          <w:sz w:val="28"/>
        </w:rPr>
        <w:t>
      36-1) қалааралық трафикті өткізу – қалааралық байланыс жолдары арқылы қосылуды орнату және ақпарат беру процесін жүзеге асыру;</w:t>
      </w:r>
    </w:p>
    <w:bookmarkEnd w:id="45"/>
    <w:bookmarkStart w:name="z585" w:id="46"/>
    <w:p>
      <w:pPr>
        <w:spacing w:after="0"/>
        <w:ind w:left="0"/>
        <w:jc w:val="both"/>
      </w:pPr>
      <w:r>
        <w:rPr>
          <w:rFonts w:ascii="Times New Roman"/>
          <w:b w:val="false"/>
          <w:i w:val="false"/>
          <w:color w:val="000000"/>
          <w:sz w:val="28"/>
        </w:rPr>
        <w:t>
      36-2) қауіпсіздік сертификаты – шифрлауды қолдайтын хаттамаларды қамтитын трафикті өткізу үшін қолданылатын электрондық цифрлық символдардың жиынтығы;</w:t>
      </w:r>
    </w:p>
    <w:bookmarkEnd w:id="46"/>
    <w:bookmarkStart w:name="z647" w:id="47"/>
    <w:p>
      <w:pPr>
        <w:spacing w:after="0"/>
        <w:ind w:left="0"/>
        <w:jc w:val="both"/>
      </w:pPr>
      <w:r>
        <w:rPr>
          <w:rFonts w:ascii="Times New Roman"/>
          <w:b w:val="false"/>
          <w:i w:val="false"/>
          <w:color w:val="000000"/>
          <w:sz w:val="28"/>
        </w:rPr>
        <w:t>
      36-3) қорғалған байланыс – ақпаратты қорғаудың арнаулы құралдары пайдаланылатын электр байланысының түрі (кодталған байланыс, құпияландырылған байланыс, шифрланған байланыс);</w:t>
      </w:r>
    </w:p>
    <w:bookmarkEnd w:id="47"/>
    <w:bookmarkStart w:name="z655" w:id="48"/>
    <w:p>
      <w:pPr>
        <w:spacing w:after="0"/>
        <w:ind w:left="0"/>
        <w:jc w:val="both"/>
      </w:pPr>
      <w:r>
        <w:rPr>
          <w:rFonts w:ascii="Times New Roman"/>
          <w:b w:val="false"/>
          <w:i w:val="false"/>
          <w:color w:val="000000"/>
          <w:sz w:val="28"/>
        </w:rPr>
        <w:t>
      36-4) қосарланған мақсаттағы тіреуіштер – телекоммуникация құралдарын және (немесе) өзге де инженерлік инфрақұрылым объектілерін, ақпараттық мақсаттағы құрылғыларды бір мезгілде орналастыруға арналған байланыс құрылысжайлары;</w:t>
      </w:r>
    </w:p>
    <w:bookmarkEnd w:id="48"/>
    <w:bookmarkStart w:name="z97" w:id="49"/>
    <w:p>
      <w:pPr>
        <w:spacing w:after="0"/>
        <w:ind w:left="0"/>
        <w:jc w:val="both"/>
      </w:pPr>
      <w:r>
        <w:rPr>
          <w:rFonts w:ascii="Times New Roman"/>
          <w:b w:val="false"/>
          <w:i w:val="false"/>
          <w:color w:val="000000"/>
          <w:sz w:val="28"/>
        </w:rPr>
        <w:t>
      37) құпияландырылған байланыс - құпияландыру аппаратурасын пайдалана отырып қорғалған байланыс;</w:t>
      </w:r>
    </w:p>
    <w:bookmarkEnd w:id="49"/>
    <w:bookmarkStart w:name="z98" w:id="50"/>
    <w:p>
      <w:pPr>
        <w:spacing w:after="0"/>
        <w:ind w:left="0"/>
        <w:jc w:val="both"/>
      </w:pPr>
      <w:r>
        <w:rPr>
          <w:rFonts w:ascii="Times New Roman"/>
          <w:b w:val="false"/>
          <w:i w:val="false"/>
          <w:color w:val="000000"/>
          <w:sz w:val="28"/>
        </w:rPr>
        <w:t>
      38) қызметтерге ақы төлеудің аралас жүйесі - белгілі бір уақыт кезеңі үшін байланысты пайдаланушының төлемдер сомасы:</w:t>
      </w:r>
    </w:p>
    <w:bookmarkEnd w:id="50"/>
    <w:bookmarkStart w:name="z99" w:id="51"/>
    <w:p>
      <w:pPr>
        <w:spacing w:after="0"/>
        <w:ind w:left="0"/>
        <w:jc w:val="both"/>
      </w:pPr>
      <w:r>
        <w:rPr>
          <w:rFonts w:ascii="Times New Roman"/>
          <w:b w:val="false"/>
          <w:i w:val="false"/>
          <w:color w:val="000000"/>
          <w:sz w:val="28"/>
        </w:rPr>
        <w:t>
      тұрақты құрамдас бөліктен - абоненттік жолдың түріне қарамастан, оның абонентке тұрақты пайдалануға берілгені және жергілікті жалғанымдардың тарифтеу бірліктерінің белгілі бір көлемі үшін төлемақыдан;</w:t>
      </w:r>
    </w:p>
    <w:bookmarkEnd w:id="51"/>
    <w:bookmarkStart w:name="z100" w:id="52"/>
    <w:p>
      <w:pPr>
        <w:spacing w:after="0"/>
        <w:ind w:left="0"/>
        <w:jc w:val="both"/>
      </w:pPr>
      <w:r>
        <w:rPr>
          <w:rFonts w:ascii="Times New Roman"/>
          <w:b w:val="false"/>
          <w:i w:val="false"/>
          <w:color w:val="000000"/>
          <w:sz w:val="28"/>
        </w:rPr>
        <w:t>
      уақытына қарай құрамдас бөліктен - тарифтеу бірлігімен алғандағы нақты ұзақтығына қарай телефон жалғанымы берілгені үшін төлемақыдан тұратын ақы төлеу жүйесі;</w:t>
      </w:r>
    </w:p>
    <w:bookmarkEnd w:id="52"/>
    <w:bookmarkStart w:name="z101" w:id="53"/>
    <w:p>
      <w:pPr>
        <w:spacing w:after="0"/>
        <w:ind w:left="0"/>
        <w:jc w:val="both"/>
      </w:pPr>
      <w:r>
        <w:rPr>
          <w:rFonts w:ascii="Times New Roman"/>
          <w:b w:val="false"/>
          <w:i w:val="false"/>
          <w:color w:val="000000"/>
          <w:sz w:val="28"/>
        </w:rPr>
        <w:t>
      39) қызметтерге уақытына қарай ақы төлеу жүйесі - байланысты пайдаланушының белгілі бір уақыт кезеңі үшін төлем сомасы тарифтеу бірлігімен алғандағы нақты ұзақтығына қарай телефон жалғанымының берілгені үшін төлемақыны қамтитын қызметтерге ақы төлеу жүйесі;</w:t>
      </w:r>
    </w:p>
    <w:bookmarkEnd w:id="53"/>
    <w:bookmarkStart w:name="z339" w:id="54"/>
    <w:p>
      <w:pPr>
        <w:spacing w:after="0"/>
        <w:ind w:left="0"/>
        <w:jc w:val="both"/>
      </w:pPr>
      <w:r>
        <w:rPr>
          <w:rFonts w:ascii="Times New Roman"/>
          <w:b w:val="false"/>
          <w:i w:val="false"/>
          <w:color w:val="000000"/>
          <w:sz w:val="28"/>
        </w:rPr>
        <w:t>
      39-1) қысқа мәтінді және мультимедиалық хабарлама - ұялы байланыс операторының ұялы байланыс желісі арқылы ақпаратты қабылдау және беру бойынша көрсететін қызметі;</w:t>
      </w:r>
    </w:p>
    <w:bookmarkEnd w:id="54"/>
    <w:bookmarkStart w:name="z102" w:id="55"/>
    <w:p>
      <w:pPr>
        <w:spacing w:after="0"/>
        <w:ind w:left="0"/>
        <w:jc w:val="both"/>
      </w:pPr>
      <w:r>
        <w:rPr>
          <w:rFonts w:ascii="Times New Roman"/>
          <w:b w:val="false"/>
          <w:i w:val="false"/>
          <w:color w:val="000000"/>
          <w:sz w:val="28"/>
        </w:rPr>
        <w:t>
      40) магистральдық байланыс жолы - Қазақстан Республикасының және шет мемлекеттердің телекоммуникация желілерінің аймақтық (қалааралық) және (немесе) халықаралық коммутация станцияларын жалғайтын жерүсті (кәбілдік, оның ішінде талшықты-оптикалық, радиорелелік) немесе спутниктік байланыс жолы;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40-2) алып тасталды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86" w:id="56"/>
    <w:p>
      <w:pPr>
        <w:spacing w:after="0"/>
        <w:ind w:left="0"/>
        <w:jc w:val="both"/>
      </w:pPr>
      <w:r>
        <w:rPr>
          <w:rFonts w:ascii="Times New Roman"/>
          <w:b w:val="false"/>
          <w:i w:val="false"/>
          <w:color w:val="000000"/>
          <w:sz w:val="28"/>
        </w:rPr>
        <w:t>
      40-3) мемлекеттік радиожиілік қызмет – Қазақстан Республикасы Үкіметінің шешімі бойынша құрылған, шаруашылық жүргізу құқығындағы республикалық мемлекеттік кәсіпорын;</w:t>
      </w:r>
    </w:p>
    <w:bookmarkEnd w:id="56"/>
    <w:bookmarkStart w:name="z103" w:id="57"/>
    <w:p>
      <w:pPr>
        <w:spacing w:after="0"/>
        <w:ind w:left="0"/>
        <w:jc w:val="both"/>
      </w:pPr>
      <w:r>
        <w:rPr>
          <w:rFonts w:ascii="Times New Roman"/>
          <w:b w:val="false"/>
          <w:i w:val="false"/>
          <w:color w:val="000000"/>
          <w:sz w:val="28"/>
        </w:rPr>
        <w:t>
      41) нөмірлеу ресурсы - байланыс желілерінде пайдаланылатын нөмірлер жиынтығы;</w:t>
      </w:r>
    </w:p>
    <w:bookmarkEnd w:id="57"/>
    <w:bookmarkStart w:name="z104" w:id="58"/>
    <w:p>
      <w:pPr>
        <w:spacing w:after="0"/>
        <w:ind w:left="0"/>
        <w:jc w:val="both"/>
      </w:pPr>
      <w:r>
        <w:rPr>
          <w:rFonts w:ascii="Times New Roman"/>
          <w:b w:val="false"/>
          <w:i w:val="false"/>
          <w:color w:val="000000"/>
          <w:sz w:val="28"/>
        </w:rPr>
        <w:t>
      42) ортақ пайдаланылатын телекоммуникация желісі - жеке және заңды тұлғалардың пайдалануы үшін қолжетімді телекоммуникация желісі;</w:t>
      </w:r>
    </w:p>
    <w:bookmarkEnd w:id="58"/>
    <w:bookmarkStart w:name="z105" w:id="59"/>
    <w:p>
      <w:pPr>
        <w:spacing w:after="0"/>
        <w:ind w:left="0"/>
        <w:jc w:val="both"/>
      </w:pPr>
      <w:r>
        <w:rPr>
          <w:rFonts w:ascii="Times New Roman"/>
          <w:b w:val="false"/>
          <w:i w:val="false"/>
          <w:color w:val="000000"/>
          <w:sz w:val="28"/>
        </w:rPr>
        <w:t>
      43) пошта байланысы - пошта және арнаулы жөнелтілімдерді қабылдау, өңдеу, тасымалдау және жеткізу, сондай-ақ пошталық ақша аударымдары;</w:t>
      </w:r>
    </w:p>
    <w:bookmarkEnd w:id="59"/>
    <w:bookmarkStart w:name="z106" w:id="60"/>
    <w:p>
      <w:pPr>
        <w:spacing w:after="0"/>
        <w:ind w:left="0"/>
        <w:jc w:val="both"/>
      </w:pPr>
      <w:r>
        <w:rPr>
          <w:rFonts w:ascii="Times New Roman"/>
          <w:b w:val="false"/>
          <w:i w:val="false"/>
          <w:color w:val="000000"/>
          <w:sz w:val="28"/>
        </w:rPr>
        <w:t>
      44) пошта жөнелтілімдері - жазбаша хат-хабарлар, посылкалар, пошта контейнерлері, сондай-ақ тиісті орамадағы баспасөз басылымдары;</w:t>
      </w:r>
    </w:p>
    <w:bookmarkEnd w:id="60"/>
    <w:bookmarkStart w:name="z587" w:id="61"/>
    <w:p>
      <w:pPr>
        <w:spacing w:after="0"/>
        <w:ind w:left="0"/>
        <w:jc w:val="both"/>
      </w:pPr>
      <w:r>
        <w:rPr>
          <w:rFonts w:ascii="Times New Roman"/>
          <w:b w:val="false"/>
          <w:i w:val="false"/>
          <w:color w:val="000000"/>
          <w:sz w:val="28"/>
        </w:rPr>
        <w:t>
      44-1) президенттік байланыс – Қазақстан Республикасы Президентінің, Қазақстан Республикасы Тұңғыш Президентінің – Елбасының қызметін қамтамасыз етуге арналған арнаулы электр байланысы;</w:t>
      </w:r>
    </w:p>
    <w:bookmarkEnd w:id="61"/>
    <w:bookmarkStart w:name="z107" w:id="62"/>
    <w:p>
      <w:pPr>
        <w:spacing w:after="0"/>
        <w:ind w:left="0"/>
        <w:jc w:val="both"/>
      </w:pPr>
      <w:r>
        <w:rPr>
          <w:rFonts w:ascii="Times New Roman"/>
          <w:b w:val="false"/>
          <w:i w:val="false"/>
          <w:color w:val="000000"/>
          <w:sz w:val="28"/>
        </w:rPr>
        <w:t>
      45) радиоәуесқойлық қызмет - тиісті хабарлама жіберген жеке тұлғалар жүзеге асыратын, өз бетінше үйрену, сөйлесу байланысы және техникалық зерттеулер мақсатына арналған радиобайланыс қызметі;</w:t>
      </w:r>
    </w:p>
    <w:bookmarkEnd w:id="62"/>
    <w:bookmarkStart w:name="z108" w:id="63"/>
    <w:p>
      <w:pPr>
        <w:spacing w:after="0"/>
        <w:ind w:left="0"/>
        <w:jc w:val="both"/>
      </w:pPr>
      <w:r>
        <w:rPr>
          <w:rFonts w:ascii="Times New Roman"/>
          <w:b w:val="false"/>
          <w:i w:val="false"/>
          <w:color w:val="000000"/>
          <w:sz w:val="28"/>
        </w:rPr>
        <w:t>
      46) радиобақылау – радиосәуле таратуды техникалық бақылауды орындау, радиоэлектрондық құралдар мен жоғары жиілікті құрылғыларға инспекция жасау, радиобөгеуіл көздерінің әсерін, радиожиіліктерді пайдалану тәртібінің, стандарттау жөніндегі құжаттардың және радиоэлектрондық құралдар мен жоғары жиілікті құрылғылардың сәуле тарату өлшемдеріне арналған нормалардың бұзушылықтарын анықтау және олардың жолын кесу арқылы бөгеуілдері жол берілетін деңгейдегі радиоэлектрондық құралдар мен жоғары жиілікті құрылғылардың пайдаланылуын қамтамасыз ететін шаралар жүйесі;</w:t>
      </w:r>
    </w:p>
    <w:bookmarkEnd w:id="63"/>
    <w:bookmarkStart w:name="z109" w:id="64"/>
    <w:p>
      <w:pPr>
        <w:spacing w:after="0"/>
        <w:ind w:left="0"/>
        <w:jc w:val="both"/>
      </w:pPr>
      <w:r>
        <w:rPr>
          <w:rFonts w:ascii="Times New Roman"/>
          <w:b w:val="false"/>
          <w:i w:val="false"/>
          <w:color w:val="000000"/>
          <w:sz w:val="28"/>
        </w:rPr>
        <w:t>
      47) радиожиілік органдары - жиілік белдеулерін, радиожиіліктерді (радиожиілік арналарын) бөліп беруді, бөлектеуді және иелікке беруді, сондай-ақ олардың пайдаланылуына бақылау жасауды осы Заңға сәйкес жүзеге асыруға уәкілеттік берілген мемлекеттік органдар;</w:t>
      </w:r>
    </w:p>
    <w:bookmarkEnd w:id="64"/>
    <w:bookmarkStart w:name="z110" w:id="65"/>
    <w:p>
      <w:pPr>
        <w:spacing w:after="0"/>
        <w:ind w:left="0"/>
        <w:jc w:val="both"/>
      </w:pPr>
      <w:r>
        <w:rPr>
          <w:rFonts w:ascii="Times New Roman"/>
          <w:b w:val="false"/>
          <w:i w:val="false"/>
          <w:color w:val="000000"/>
          <w:sz w:val="28"/>
        </w:rPr>
        <w:t>
      48) радиожиілік спектрі - 3 кГц-тен 400 ГГц-ке дейінгі диапазондағы радиожиіліктердің белгілі бір жиынтығы;</w:t>
      </w:r>
    </w:p>
    <w:bookmarkEnd w:id="65"/>
    <w:bookmarkStart w:name="z111" w:id="66"/>
    <w:p>
      <w:pPr>
        <w:spacing w:after="0"/>
        <w:ind w:left="0"/>
        <w:jc w:val="both"/>
      </w:pPr>
      <w:r>
        <w:rPr>
          <w:rFonts w:ascii="Times New Roman"/>
          <w:b w:val="false"/>
          <w:i w:val="false"/>
          <w:color w:val="000000"/>
          <w:sz w:val="28"/>
        </w:rPr>
        <w:t>
      49) радиожиілік спектрін пайдаланушы - жиіліктер белдеуі немесе радиожиілік (радиожиілік арнасы) иелікке берілген (тағайындалған) жеке немесе заңды тұлға;</w:t>
      </w:r>
    </w:p>
    <w:bookmarkEnd w:id="66"/>
    <w:bookmarkStart w:name="z112" w:id="67"/>
    <w:p>
      <w:pPr>
        <w:spacing w:after="0"/>
        <w:ind w:left="0"/>
        <w:jc w:val="both"/>
      </w:pPr>
      <w:r>
        <w:rPr>
          <w:rFonts w:ascii="Times New Roman"/>
          <w:b w:val="false"/>
          <w:i w:val="false"/>
          <w:color w:val="000000"/>
          <w:sz w:val="28"/>
        </w:rPr>
        <w:t>
      50) радиожиілік спектрінің конверсиясы - радиожиілік спектрін пайдалануды азаматтық мақсаттағы радиоэлектрондық құралдармен кеңейтуге бағытталған іс-шаралар жиынтығы;</w:t>
      </w:r>
    </w:p>
    <w:bookmarkEnd w:id="67"/>
    <w:bookmarkStart w:name="z113" w:id="68"/>
    <w:p>
      <w:pPr>
        <w:spacing w:after="0"/>
        <w:ind w:left="0"/>
        <w:jc w:val="both"/>
      </w:pPr>
      <w:r>
        <w:rPr>
          <w:rFonts w:ascii="Times New Roman"/>
          <w:b w:val="false"/>
          <w:i w:val="false"/>
          <w:color w:val="000000"/>
          <w:sz w:val="28"/>
        </w:rPr>
        <w:t>
      51) радиоэлектрондық құрал - көмекші жабдықты қоса алғанда, радиотолқындарды таратуға және (немесе) қабылдауға арналған және бір немесе бірнеше таратушы және (немесе) қабылдаушы құрылғылардан не олардың құрамаларынан тұратын техникалық құрал;</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5" w:id="69"/>
    <w:p>
      <w:pPr>
        <w:spacing w:after="0"/>
        <w:ind w:left="0"/>
        <w:jc w:val="both"/>
      </w:pPr>
      <w:r>
        <w:rPr>
          <w:rFonts w:ascii="Times New Roman"/>
          <w:b w:val="false"/>
          <w:i w:val="false"/>
          <w:color w:val="000000"/>
          <w:sz w:val="28"/>
        </w:rPr>
        <w:t>
      53) тарифтеу бірлігі - Қазақстан Республикасы телекоммуникациясының бірыңғай желісіне кіретін байланыс операторлары мен барлық санаттағы желі иелері үшін міндетті болып табылатын, байланыс қызметтерінің тиісті түрі үшін төлемақы алынатын уақытты, ақпарат санын немесе көлемін өлшеу бірлігі;</w:t>
      </w:r>
    </w:p>
    <w:bookmarkEnd w:id="69"/>
    <w:bookmarkStart w:name="z116" w:id="70"/>
    <w:p>
      <w:pPr>
        <w:spacing w:after="0"/>
        <w:ind w:left="0"/>
        <w:jc w:val="both"/>
      </w:pPr>
      <w:r>
        <w:rPr>
          <w:rFonts w:ascii="Times New Roman"/>
          <w:b w:val="false"/>
          <w:i w:val="false"/>
          <w:color w:val="000000"/>
          <w:sz w:val="28"/>
        </w:rPr>
        <w:t>
      54) телекоммуникация желілерінің күзет аймағы - байланыс жолының бойында және байланыс объектілерінің айналасына орналасқан, ондағы өсімдіктерімен және құрылыстарымен қоса алғандағы жер учаскесі;</w:t>
      </w:r>
    </w:p>
    <w:bookmarkEnd w:id="70"/>
    <w:bookmarkStart w:name="z208" w:id="71"/>
    <w:p>
      <w:pPr>
        <w:spacing w:after="0"/>
        <w:ind w:left="0"/>
        <w:jc w:val="both"/>
      </w:pPr>
      <w:r>
        <w:rPr>
          <w:rFonts w:ascii="Times New Roman"/>
          <w:b w:val="false"/>
          <w:i w:val="false"/>
          <w:color w:val="000000"/>
          <w:sz w:val="28"/>
        </w:rPr>
        <w:t>
      55) телекоммуникация желісі – коммутациялық жабдықтан (станциялардан, кіші станциялардан, концентраторлардан), жол-кабельдік құрылыстардан (абоненттік жолдардан, жалғау жолдары мен байланыс арналарынан), беру жүйелері мен абоненттік құрылғылардан тұратын, телекоммуникация хабарларының берілуін қамтамасыз ететін телекоммуникация құралдары мен байланыс жолдарының жиынтығы;</w:t>
      </w:r>
    </w:p>
    <w:bookmarkEnd w:id="71"/>
    <w:bookmarkStart w:name="z209" w:id="72"/>
    <w:p>
      <w:pPr>
        <w:spacing w:after="0"/>
        <w:ind w:left="0"/>
        <w:jc w:val="both"/>
      </w:pPr>
      <w:r>
        <w:rPr>
          <w:rFonts w:ascii="Times New Roman"/>
          <w:b w:val="false"/>
          <w:i w:val="false"/>
          <w:color w:val="000000"/>
          <w:sz w:val="28"/>
        </w:rPr>
        <w:t>
      56) телекоммуникация желісінің иесі - ортақ пайдаланылатын телекоммуникация желісінің бір бөлігі және (немесе) бірыңғай телекоммуникация желісінің тиісті санаты тиесілі жеке немесе заңды тұлға;</w:t>
      </w:r>
    </w:p>
    <w:bookmarkEnd w:id="72"/>
    <w:bookmarkStart w:name="z233" w:id="73"/>
    <w:p>
      <w:pPr>
        <w:spacing w:after="0"/>
        <w:ind w:left="0"/>
        <w:jc w:val="both"/>
      </w:pPr>
      <w:r>
        <w:rPr>
          <w:rFonts w:ascii="Times New Roman"/>
          <w:b w:val="false"/>
          <w:i w:val="false"/>
          <w:color w:val="000000"/>
          <w:sz w:val="28"/>
        </w:rPr>
        <w:t>
      57) телекоммуникация құралдары (байланыс құралдары) - электрмагниттік немесе оптикалық сигналдарды қалыптастыруға, таратуға, қабылдауға, сақтауға, өңдеуге, коммутациялауға немесе оларды басқаруға мүмкіндік беретін техникалық құрылғылар, жабдық, жүйелер және бағдарламалық құралдар;</w:t>
      </w:r>
    </w:p>
    <w:bookmarkEnd w:id="73"/>
    <w:bookmarkStart w:name="z234" w:id="74"/>
    <w:p>
      <w:pPr>
        <w:spacing w:after="0"/>
        <w:ind w:left="0"/>
        <w:jc w:val="both"/>
      </w:pPr>
      <w:r>
        <w:rPr>
          <w:rFonts w:ascii="Times New Roman"/>
          <w:b w:val="false"/>
          <w:i w:val="false"/>
          <w:color w:val="000000"/>
          <w:sz w:val="28"/>
        </w:rPr>
        <w:t>
      58) телекоммуникацияның (байланыс құралдарының) бір желісін екіншісіне жалғау - телекоммуникацияның екі желісі арасында технологиялық әрекеттестікті ұйымдастыру, бұл кезде осы желілердің байланыс қызметтерін пайдаланушылар арасында жалғанымды орнату және ақпарат беру мүмкін болады;</w:t>
      </w:r>
    </w:p>
    <w:bookmarkEnd w:id="74"/>
    <w:bookmarkStart w:name="z235" w:id="75"/>
    <w:p>
      <w:pPr>
        <w:spacing w:after="0"/>
        <w:ind w:left="0"/>
        <w:jc w:val="both"/>
      </w:pPr>
      <w:r>
        <w:rPr>
          <w:rFonts w:ascii="Times New Roman"/>
          <w:b w:val="false"/>
          <w:i w:val="false"/>
          <w:color w:val="000000"/>
          <w:sz w:val="28"/>
        </w:rPr>
        <w:t>
      59) телекоммуникация хабарламалары - телекоммуникация құралдарының көмегімен берілетін ақпарат;</w:t>
      </w:r>
    </w:p>
    <w:bookmarkEnd w:id="75"/>
    <w:bookmarkStart w:name="z236" w:id="76"/>
    <w:p>
      <w:pPr>
        <w:spacing w:after="0"/>
        <w:ind w:left="0"/>
        <w:jc w:val="both"/>
      </w:pPr>
      <w:r>
        <w:rPr>
          <w:rFonts w:ascii="Times New Roman"/>
          <w:b w:val="false"/>
          <w:i w:val="false"/>
          <w:color w:val="000000"/>
          <w:sz w:val="28"/>
        </w:rPr>
        <w:t>
      60) телефон жалғанымы қызметтеріне ақы төлеудің абоненттік тіркелген жүйесі (бұдан әрі - қызметтерге ақы төлеудің абоненттік жүйесі) - байланысты пайдаланушының белгілі бір уақыт кезеңі үшін төлем сомасы абоненттік желінің түріне қарамастан, оның абонентке тұрақты пайдалануға берілгені үшін төлемақыны және жергілікті телефон жалғанымының бір абонентке шаққандағы орташа ұзақтығына қарай оның берілгені үшін төлемақыны қамтитын, қызметтерге ақы төлеу жүйесі;</w:t>
      </w:r>
    </w:p>
    <w:bookmarkEnd w:id="76"/>
    <w:bookmarkStart w:name="z237" w:id="77"/>
    <w:p>
      <w:pPr>
        <w:spacing w:after="0"/>
        <w:ind w:left="0"/>
        <w:jc w:val="both"/>
      </w:pPr>
      <w:r>
        <w:rPr>
          <w:rFonts w:ascii="Times New Roman"/>
          <w:b w:val="false"/>
          <w:i w:val="false"/>
          <w:color w:val="000000"/>
          <w:sz w:val="28"/>
        </w:rPr>
        <w:t>
      61) трансляция - телекоммуникациялардың техникалық құралдарын пайдалану арқылы теле-, радиоарналардың сигналын бастапқы тарату;</w:t>
      </w:r>
    </w:p>
    <w:bookmarkEnd w:id="77"/>
    <w:bookmarkStart w:name="z238"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62) </w:t>
      </w:r>
      <w:r>
        <w:rPr>
          <w:rFonts w:ascii="Times New Roman"/>
          <w:b w:val="false"/>
          <w:i w:val="false"/>
          <w:color w:val="000000"/>
          <w:sz w:val="28"/>
        </w:rPr>
        <w:t xml:space="preserve">алып тасталды - ҚР 24.11.2015 </w:t>
      </w:r>
      <w:r>
        <w:rPr>
          <w:rFonts w:ascii="Times New Roman"/>
          <w:b w:val="false"/>
          <w:i w:val="false"/>
          <w:color w:val="000000"/>
          <w:sz w:val="28"/>
        </w:rPr>
        <w:t>№ 419-V</w:t>
      </w:r>
      <w:r>
        <w:rPr>
          <w:rFonts w:ascii="Times New Roman"/>
          <w:b w:val="false"/>
          <w:i w:val="false"/>
          <w:color w:val="000000"/>
          <w:sz w:val="28"/>
        </w:rPr>
        <w:t xml:space="preserve"> (01.01.2016 бастап қолданысқа енгізіледі) Заңымен.</w:t>
      </w:r>
    </w:p>
    <w:bookmarkEnd w:id="78"/>
    <w:bookmarkStart w:name="z239" w:id="79"/>
    <w:p>
      <w:pPr>
        <w:spacing w:after="0"/>
        <w:ind w:left="0"/>
        <w:jc w:val="both"/>
      </w:pPr>
      <w:r>
        <w:rPr>
          <w:rFonts w:ascii="Times New Roman"/>
          <w:b w:val="false"/>
          <w:i w:val="false"/>
          <w:color w:val="000000"/>
          <w:sz w:val="28"/>
        </w:rPr>
        <w:t>
      63) трафикті өткізу - байланыс қызметтерін (телекоммуникация желілерін) пайдаланушылар арасында жалғанымды орнату және ақпарат беру процесін жүзеге асыру;</w:t>
      </w:r>
    </w:p>
    <w:bookmarkEnd w:id="79"/>
    <w:bookmarkStart w:name="z244" w:id="80"/>
    <w:p>
      <w:pPr>
        <w:spacing w:after="0"/>
        <w:ind w:left="0"/>
        <w:jc w:val="both"/>
      </w:pPr>
      <w:r>
        <w:rPr>
          <w:rFonts w:ascii="Times New Roman"/>
          <w:b w:val="false"/>
          <w:i w:val="false"/>
          <w:color w:val="000000"/>
          <w:sz w:val="28"/>
        </w:rPr>
        <w:t>
      64) тікелей сым-өткізгіш - телекоммуникация құралдары арасында тікелей байланысты қамтамасыз ететін жергілікті телекоммуникация желісінің бөлігі болып табылатын физикалық жол;</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64-1)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5" w:id="81"/>
    <w:p>
      <w:pPr>
        <w:spacing w:after="0"/>
        <w:ind w:left="0"/>
        <w:jc w:val="both"/>
      </w:pPr>
      <w:r>
        <w:rPr>
          <w:rFonts w:ascii="Times New Roman"/>
          <w:b w:val="false"/>
          <w:i w:val="false"/>
          <w:color w:val="000000"/>
          <w:sz w:val="28"/>
        </w:rPr>
        <w:t>
      65) уәкілетті орган - байланыс саласындағы мемлекеттік саясаттың іске асырылуын, байланыс саласында қызметтер көрсететін немесе оларды пайдаланатын тұлғалардың қызметін мемлекеттік бақылауды, үйлестіру мен реттеуді жүзеге асыратын, Қазақстан Республикасының Үкіметі айқындайтын орталық атқарушы орган;</w:t>
      </w:r>
    </w:p>
    <w:bookmarkEnd w:id="81"/>
    <w:bookmarkStart w:name="z588" w:id="82"/>
    <w:p>
      <w:pPr>
        <w:spacing w:after="0"/>
        <w:ind w:left="0"/>
        <w:jc w:val="both"/>
      </w:pPr>
      <w:r>
        <w:rPr>
          <w:rFonts w:ascii="Times New Roman"/>
          <w:b w:val="false"/>
          <w:i w:val="false"/>
          <w:color w:val="000000"/>
          <w:sz w:val="28"/>
        </w:rPr>
        <w:t>
      65-1) ұйымдастырушылық-техникалық іс-шара – телекоммуникация желілерін ұйымдастыруға, құруға, басқаруға, жетілдіруге және пайдалануға арналған құралдардың, әдістер мен шешімдердің жиынтығы;</w:t>
      </w:r>
    </w:p>
    <w:bookmarkEnd w:id="82"/>
    <w:bookmarkStart w:name="z246" w:id="83"/>
    <w:p>
      <w:pPr>
        <w:spacing w:after="0"/>
        <w:ind w:left="0"/>
        <w:jc w:val="both"/>
      </w:pPr>
      <w:r>
        <w:rPr>
          <w:rFonts w:ascii="Times New Roman"/>
          <w:b w:val="false"/>
          <w:i w:val="false"/>
          <w:color w:val="000000"/>
          <w:sz w:val="28"/>
        </w:rPr>
        <w:t>
      66) ұялы байланыс – қызмет көрсетілетін аумақты бірқатар ұяшықтарға бөлуді пайдаланатын, абонент ұяшықтан ұяшыққа өткен кезде байланыстың үзіліссіз болу мүмкіндігін қамтамасыз ететін және радиотолқындар арқылы берілетін екіжақты (көпжақты) ақпарат алмасуға арналған электр байланысының түрі;</w:t>
      </w:r>
    </w:p>
    <w:bookmarkEnd w:id="83"/>
    <w:bookmarkStart w:name="z247" w:id="84"/>
    <w:p>
      <w:pPr>
        <w:spacing w:after="0"/>
        <w:ind w:left="0"/>
        <w:jc w:val="both"/>
      </w:pPr>
      <w:r>
        <w:rPr>
          <w:rFonts w:ascii="Times New Roman"/>
          <w:b w:val="false"/>
          <w:i w:val="false"/>
          <w:color w:val="000000"/>
          <w:sz w:val="28"/>
        </w:rPr>
        <w:t>
      67) ұялы байланыс операторы - Қазақстан Республикасының заңнамасына сәйкес ұялы байланыс қызметтерін көрсететін байланыс операторы;</w:t>
      </w:r>
    </w:p>
    <w:bookmarkEnd w:id="84"/>
    <w:bookmarkStart w:name="z589" w:id="85"/>
    <w:p>
      <w:pPr>
        <w:spacing w:after="0"/>
        <w:ind w:left="0"/>
        <w:jc w:val="both"/>
      </w:pPr>
      <w:r>
        <w:rPr>
          <w:rFonts w:ascii="Times New Roman"/>
          <w:b w:val="false"/>
          <w:i w:val="false"/>
          <w:color w:val="000000"/>
          <w:sz w:val="28"/>
        </w:rPr>
        <w:t xml:space="preserve">
      67-1) ұялы байланыстың абоненттік құрылғыларының сәйкестендіру кодтары дерекқорының операторы – осы Заңға сәйкес айқындалатын, ұялы байланыстың абоненттік құрылғыларының сәйкестендіру кодтарының дерекқорын қалыптастыруды, оның жұмыс істеуін, оны жүргізуді, қолдап отыруды және дамытуды қамтамасыз ететін және осы ресурстарға қолжетімділікті беретін заңды тұлға; </w:t>
      </w:r>
    </w:p>
    <w:bookmarkEnd w:id="85"/>
    <w:bookmarkStart w:name="z590" w:id="86"/>
    <w:p>
      <w:pPr>
        <w:spacing w:after="0"/>
        <w:ind w:left="0"/>
        <w:jc w:val="both"/>
      </w:pPr>
      <w:r>
        <w:rPr>
          <w:rFonts w:ascii="Times New Roman"/>
          <w:b w:val="false"/>
          <w:i w:val="false"/>
          <w:color w:val="000000"/>
          <w:sz w:val="28"/>
        </w:rPr>
        <w:t>
      67-2) ұялы байланыстың абоненттік құрылғылары сәйкестендіру кодтарының дерекқоры – мынадай:</w:t>
      </w:r>
    </w:p>
    <w:bookmarkEnd w:id="86"/>
    <w:p>
      <w:pPr>
        <w:spacing w:after="0"/>
        <w:ind w:left="0"/>
        <w:jc w:val="both"/>
      </w:pPr>
      <w:r>
        <w:rPr>
          <w:rFonts w:ascii="Times New Roman"/>
          <w:b w:val="false"/>
          <w:i w:val="false"/>
          <w:color w:val="000000"/>
          <w:sz w:val="28"/>
        </w:rPr>
        <w:t>
      ұялы байланыстың абоненттік құрылғылары иеленушілерінің жеке сәйкестендіру нөмірлері (жеке тұлғалар үшін) немесе бизнес-сәйкестендіру нөмірлері (заңды тұлғалар үшін);</w:t>
      </w:r>
    </w:p>
    <w:p>
      <w:pPr>
        <w:spacing w:after="0"/>
        <w:ind w:left="0"/>
        <w:jc w:val="both"/>
      </w:pPr>
      <w:r>
        <w:rPr>
          <w:rFonts w:ascii="Times New Roman"/>
          <w:b w:val="false"/>
          <w:i w:val="false"/>
          <w:color w:val="000000"/>
          <w:sz w:val="28"/>
        </w:rPr>
        <w:t>
      ұялы байланыстың абоненттік құрылғыларының сәйкестендіру кодтары;</w:t>
      </w:r>
    </w:p>
    <w:p>
      <w:pPr>
        <w:spacing w:after="0"/>
        <w:ind w:left="0"/>
        <w:jc w:val="both"/>
      </w:pPr>
      <w:r>
        <w:rPr>
          <w:rFonts w:ascii="Times New Roman"/>
          <w:b w:val="false"/>
          <w:i w:val="false"/>
          <w:color w:val="000000"/>
          <w:sz w:val="28"/>
        </w:rPr>
        <w:t>
      ұялы байланыстың абоненттік құрылғылары пайдаланатын абоненттік нөмірлер туралы мәліметтерді қамтитын дерекқорды басқарудың аппараттық-бағдарламалық кешені;</w:t>
      </w:r>
    </w:p>
    <w:bookmarkStart w:name="z591" w:id="87"/>
    <w:p>
      <w:pPr>
        <w:spacing w:after="0"/>
        <w:ind w:left="0"/>
        <w:jc w:val="both"/>
      </w:pPr>
      <w:r>
        <w:rPr>
          <w:rFonts w:ascii="Times New Roman"/>
          <w:b w:val="false"/>
          <w:i w:val="false"/>
          <w:color w:val="000000"/>
          <w:sz w:val="28"/>
        </w:rPr>
        <w:t>
      67-3) ұялы байланыстың абоненттік құрылғысы – абонент белгілеген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шеңберінде тұрақты географиялық айқындалатын орналасқан орны жоқ, ұялы байланыс желілерінде жұмыс істейтін жеке пайдаланудағы байланыс құралы;</w:t>
      </w:r>
    </w:p>
    <w:bookmarkEnd w:id="87"/>
    <w:bookmarkStart w:name="z592" w:id="88"/>
    <w:p>
      <w:pPr>
        <w:spacing w:after="0"/>
        <w:ind w:left="0"/>
        <w:jc w:val="both"/>
      </w:pPr>
      <w:r>
        <w:rPr>
          <w:rFonts w:ascii="Times New Roman"/>
          <w:b w:val="false"/>
          <w:i w:val="false"/>
          <w:color w:val="000000"/>
          <w:sz w:val="28"/>
        </w:rPr>
        <w:t>
      67-4) ұялы байланыстың абоненттік құрылғысының сәйкестендіру коды – өндіруші-зауыттың ұялы байланыстың абоненттік құрылғысына беретін коды, ол оған осы құрылғыны қосқан кезде ұялы байланыс операторының желісіне беріледі;</w:t>
      </w:r>
    </w:p>
    <w:bookmarkEnd w:id="88"/>
    <w:bookmarkStart w:name="z656" w:id="89"/>
    <w:p>
      <w:pPr>
        <w:spacing w:after="0"/>
        <w:ind w:left="0"/>
        <w:jc w:val="both"/>
      </w:pPr>
      <w:r>
        <w:rPr>
          <w:rFonts w:ascii="Times New Roman"/>
          <w:b w:val="false"/>
          <w:i w:val="false"/>
          <w:color w:val="000000"/>
          <w:sz w:val="28"/>
        </w:rPr>
        <w:t>
      67-5) ұялы немесе спутниктік байланыс жабдығына арналған тіреуіштер – жерге тереңдетіп көмілген іргетас түріндегі берік байланысы жоқ, ұялы немесе спутниктік байланыс жабдығын орналастыруға арналған байланыс құрылысжайлары;</w:t>
      </w:r>
    </w:p>
    <w:bookmarkEnd w:id="89"/>
    <w:bookmarkStart w:name="z248" w:id="90"/>
    <w:p>
      <w:pPr>
        <w:spacing w:after="0"/>
        <w:ind w:left="0"/>
        <w:jc w:val="both"/>
      </w:pPr>
      <w:r>
        <w:rPr>
          <w:rFonts w:ascii="Times New Roman"/>
          <w:b w:val="false"/>
          <w:i w:val="false"/>
          <w:color w:val="000000"/>
          <w:sz w:val="28"/>
        </w:rPr>
        <w:t>
      68) үкіметтік байланыс - мемлекеттік басқару қажеттері үшін арнаулы қорғалған байланыс;</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алып тасталды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50" w:id="91"/>
    <w:p>
      <w:pPr>
        <w:spacing w:after="0"/>
        <w:ind w:left="0"/>
        <w:jc w:val="both"/>
      </w:pPr>
      <w:r>
        <w:rPr>
          <w:rFonts w:ascii="Times New Roman"/>
          <w:b w:val="false"/>
          <w:i w:val="false"/>
          <w:color w:val="000000"/>
          <w:sz w:val="28"/>
        </w:rPr>
        <w:t>
      70) физикалық жол - телекоммуникация хабарламаларын беру үшін бағыттайтын ортаны қалыптастыратын металл сым-өткізгіштер немесе оптикалық талшықтар;</w:t>
      </w:r>
    </w:p>
    <w:bookmarkEnd w:id="91"/>
    <w:bookmarkStart w:name="z251" w:id="92"/>
    <w:p>
      <w:pPr>
        <w:spacing w:after="0"/>
        <w:ind w:left="0"/>
        <w:jc w:val="both"/>
      </w:pPr>
      <w:r>
        <w:rPr>
          <w:rFonts w:ascii="Times New Roman"/>
          <w:b w:val="false"/>
          <w:i w:val="false"/>
          <w:color w:val="000000"/>
          <w:sz w:val="28"/>
        </w:rPr>
        <w:t>
      71) халықаралық байланыс жолы - Қазақстан Республикасының шекарасын кесіп өтетін немесе Қазақстан Республикасының шекарасында басқа елдің байланыс операторының байланыс жолымен түйісетін нүктесі бар және Қазақстан Республикасы байланыс операторының халықаралық коммутация станциясын басқа мемлекеттердің байланыс операторларының халықаралық коммутация станцияларымен жалғайтын байланыс жолы;</w:t>
      </w:r>
    </w:p>
    <w:bookmarkEnd w:id="92"/>
    <w:bookmarkStart w:name="z252" w:id="93"/>
    <w:p>
      <w:pPr>
        <w:spacing w:after="0"/>
        <w:ind w:left="0"/>
        <w:jc w:val="both"/>
      </w:pPr>
      <w:r>
        <w:rPr>
          <w:rFonts w:ascii="Times New Roman"/>
          <w:b w:val="false"/>
          <w:i w:val="false"/>
          <w:color w:val="000000"/>
          <w:sz w:val="28"/>
        </w:rPr>
        <w:t>
      72) халықаралық байланыс операторы - халықаралық байланыс жолын, халықаралық коммутация станциясын иеленетін және (немесе) пайдаланатын әрі халықаралық телефон байланысы қызметтерін көрсететін тіркелген байланыс операторы;</w:t>
      </w:r>
    </w:p>
    <w:bookmarkEnd w:id="93"/>
    <w:bookmarkStart w:name="z253" w:id="94"/>
    <w:p>
      <w:pPr>
        <w:spacing w:after="0"/>
        <w:ind w:left="0"/>
        <w:jc w:val="both"/>
      </w:pPr>
      <w:r>
        <w:rPr>
          <w:rFonts w:ascii="Times New Roman"/>
          <w:b w:val="false"/>
          <w:i w:val="false"/>
          <w:color w:val="000000"/>
          <w:sz w:val="28"/>
        </w:rPr>
        <w:t>
      73) халықаралық телефон байланысы - Қазақстан Республикасының аумағындағы байланыс қызметтерін пайдаланушылар мен басқа мемлекеттің аумағындағы байланыс қызметтерін пайдаланушылар арасындағы телефон жалғанымы;</w:t>
      </w:r>
    </w:p>
    <w:bookmarkEnd w:id="94"/>
    <w:p>
      <w:pPr>
        <w:spacing w:after="0"/>
        <w:ind w:left="0"/>
        <w:jc w:val="both"/>
      </w:pPr>
      <w:r>
        <w:rPr>
          <w:rFonts w:ascii="Times New Roman"/>
          <w:b w:val="false"/>
          <w:i w:val="false"/>
          <w:color w:val="000000"/>
          <w:sz w:val="28"/>
        </w:rPr>
        <w:t>
      73-1) халықаралық трафикті өткізу – Қазақстан Республикасының халықаралық байланыс операторының халықаралық коммутациялық станциясы мен басқа мемлекеттердің байланыс операторларының халықаралық коммутациялық станциялары арасында қосылуды орнату және ақпарат беру процесін жүзеге асыру;</w:t>
      </w:r>
    </w:p>
    <w:bookmarkStart w:name="z475" w:id="95"/>
    <w:p>
      <w:pPr>
        <w:spacing w:after="0"/>
        <w:ind w:left="0"/>
        <w:jc w:val="both"/>
      </w:pPr>
      <w:r>
        <w:rPr>
          <w:rFonts w:ascii="Times New Roman"/>
          <w:b w:val="false"/>
          <w:i w:val="false"/>
          <w:color w:val="000000"/>
          <w:sz w:val="28"/>
        </w:rPr>
        <w:t>
      73-2) халықаралық түйісу нүктесі – Қазақстан Республикасының халықаралық байланыс операторының халықаралық коммутациялық станциясын басқа мемлекеттердің байланыс операторларының халықаралық коммутациялық станцияларымен қосуға арналған телекоммуникациялар құралдары;</w:t>
      </w:r>
    </w:p>
    <w:bookmarkEnd w:id="95"/>
    <w:bookmarkStart w:name="z254" w:id="96"/>
    <w:p>
      <w:pPr>
        <w:spacing w:after="0"/>
        <w:ind w:left="0"/>
        <w:jc w:val="both"/>
      </w:pPr>
      <w:r>
        <w:rPr>
          <w:rFonts w:ascii="Times New Roman"/>
          <w:b w:val="false"/>
          <w:i w:val="false"/>
          <w:color w:val="000000"/>
          <w:sz w:val="28"/>
        </w:rPr>
        <w:t>
      74) шеткі жабдық - байланыс жолдары бойынша телекоммуникация сигналдарын таратуға немесе қабылдауға арналған, абоненттік жолдарға қосылған және абоненттердің пайдалануындағы не көрсетілген мақсаттарға арналған техникалық құралдар;</w:t>
      </w:r>
    </w:p>
    <w:bookmarkEnd w:id="96"/>
    <w:bookmarkStart w:name="z255" w:id="97"/>
    <w:p>
      <w:pPr>
        <w:spacing w:after="0"/>
        <w:ind w:left="0"/>
        <w:jc w:val="both"/>
      </w:pPr>
      <w:r>
        <w:rPr>
          <w:rFonts w:ascii="Times New Roman"/>
          <w:b w:val="false"/>
          <w:i w:val="false"/>
          <w:color w:val="000000"/>
          <w:sz w:val="28"/>
        </w:rPr>
        <w:t>
      75) шифрланған байланыс - қол шифрларын, шифрлау машиналарын, желілік шифрлау аппаратурасын және есептеу техникасының арнаулы құралдарын пайдалана отырып қорғалған байланыс;</w:t>
      </w:r>
    </w:p>
    <w:bookmarkEnd w:id="97"/>
    <w:bookmarkStart w:name="z256" w:id="98"/>
    <w:p>
      <w:pPr>
        <w:spacing w:after="0"/>
        <w:ind w:left="0"/>
        <w:jc w:val="both"/>
      </w:pPr>
      <w:r>
        <w:rPr>
          <w:rFonts w:ascii="Times New Roman"/>
          <w:b w:val="false"/>
          <w:i w:val="false"/>
          <w:color w:val="000000"/>
          <w:sz w:val="28"/>
        </w:rPr>
        <w:t>
      76) шифрлау жұмысы - тиісті шифрлау құралдарын пайдалана отырып шифрланған, құпияландырылған және кодталған байланыс желілері арқылы берілуге тиіс, Қазақстан Республикасының мемлекеттік құпияларын құрайтын мәліметтерді қорғауға бағытталған, Қазақстан Республикасының уәкілетті мемлекеттік органдары, әскери басқару, ұлттық қауіпсіздік және ішкі істер органдары жүзеге асыратын құқықтық, ұйымдастырушылық және техникалық шаралар кешені;</w:t>
      </w:r>
    </w:p>
    <w:bookmarkEnd w:id="98"/>
    <w:bookmarkStart w:name="z257" w:id="99"/>
    <w:p>
      <w:pPr>
        <w:spacing w:after="0"/>
        <w:ind w:left="0"/>
        <w:jc w:val="both"/>
      </w:pPr>
      <w:r>
        <w:rPr>
          <w:rFonts w:ascii="Times New Roman"/>
          <w:b w:val="false"/>
          <w:i w:val="false"/>
          <w:color w:val="000000"/>
          <w:sz w:val="28"/>
        </w:rPr>
        <w:t>
      77) электр-байланысы (телекоммуникация) - белгілерді, сигналдарды, дауыстық ақпаратты, жазбаша мәтінді, бейнелерді, дыбыстарды сым-өткізгіш, радио, оптикалық және басқа да электрмагниттік жүйелер бойынша тарату немесе қабылдау;</w:t>
      </w:r>
    </w:p>
    <w:bookmarkEnd w:id="99"/>
    <w:bookmarkStart w:name="z368" w:id="100"/>
    <w:p>
      <w:pPr>
        <w:spacing w:after="0"/>
        <w:ind w:left="0"/>
        <w:jc w:val="both"/>
      </w:pPr>
      <w:r>
        <w:rPr>
          <w:rFonts w:ascii="Times New Roman"/>
          <w:b w:val="false"/>
          <w:i w:val="false"/>
          <w:color w:val="000000"/>
          <w:sz w:val="28"/>
        </w:rPr>
        <w:t>
      78) электромагниттік үйлесімділік - техникалық құралдың берілген электромагниттік жағдайда белгіленген сапада жұмыс істеу және басқа техникалық құралдарға жол берілмейтін электромагниттік бөгеуілдер жасамау қабілеті.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2012.04.23 </w:t>
      </w:r>
      <w:r>
        <w:rPr>
          <w:rFonts w:ascii="Times New Roman"/>
          <w:b w:val="false"/>
          <w:i w:val="false"/>
          <w:color w:val="000000"/>
          <w:sz w:val="28"/>
        </w:rPr>
        <w:t>№ 14-V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23.04.2014 </w:t>
      </w:r>
      <w:r>
        <w:rPr>
          <w:rFonts w:ascii="Times New Roman"/>
          <w:b w:val="false"/>
          <w:i w:val="false"/>
          <w:color w:val="00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Қазақстан Республикасының байланыс саласындағы заңдары </w:t>
      </w:r>
    </w:p>
    <w:p>
      <w:pPr>
        <w:spacing w:after="0"/>
        <w:ind w:left="0"/>
        <w:jc w:val="both"/>
      </w:pPr>
      <w:r>
        <w:rPr>
          <w:rFonts w:ascii="Times New Roman"/>
          <w:b w:val="false"/>
          <w:i w:val="false"/>
          <w:color w:val="000000"/>
          <w:sz w:val="28"/>
        </w:rPr>
        <w:t xml:space="preserve">
      1. Қазақстан Республикасының байланыс саласындағы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Заңнан және Қазақстан Республикасының өзге де нормативтік</w:t>
      </w:r>
      <w:r>
        <w:rPr>
          <w:rFonts w:ascii="Times New Roman"/>
          <w:b w:val="false"/>
          <w:i w:val="false"/>
          <w:color w:val="000000"/>
          <w:sz w:val="28"/>
        </w:rPr>
        <w:t xml:space="preserve"> құқықтық</w:t>
      </w:r>
      <w:r>
        <w:rPr>
          <w:rFonts w:ascii="Times New Roman"/>
          <w:b w:val="false"/>
          <w:i w:val="false"/>
          <w:color w:val="000000"/>
          <w:sz w:val="28"/>
        </w:rPr>
        <w:t xml:space="preserve"> актілерінен тұрады.</w:t>
      </w:r>
    </w:p>
    <w:bookmarkStart w:name="z117" w:id="101"/>
    <w:p>
      <w:pPr>
        <w:spacing w:after="0"/>
        <w:ind w:left="0"/>
        <w:jc w:val="both"/>
      </w:pPr>
      <w:r>
        <w:rPr>
          <w:rFonts w:ascii="Times New Roman"/>
          <w:b w:val="false"/>
          <w:i w:val="false"/>
          <w:color w:val="000000"/>
          <w:sz w:val="28"/>
        </w:rPr>
        <w:t>
      2. Егер Қазақстан Республикасы бекіткен халықаралық шартта осы Заңдағыдан өзгеше ережелер белгіленсе, онда халықаралық шарттың ережелері қолданылады.</w:t>
      </w:r>
    </w:p>
    <w:bookmarkEnd w:id="101"/>
    <w:bookmarkStart w:name="z6" w:id="102"/>
    <w:p>
      <w:pPr>
        <w:spacing w:after="0"/>
        <w:ind w:left="0"/>
        <w:jc w:val="left"/>
      </w:pPr>
      <w:r>
        <w:rPr>
          <w:rFonts w:ascii="Times New Roman"/>
          <w:b/>
          <w:i w:val="false"/>
          <w:color w:val="000000"/>
        </w:rPr>
        <w:t xml:space="preserve"> 2-тарау. Байланыс саласындағы қызметті мемлекеттік реттеу мен бақылау</w:t>
      </w:r>
    </w:p>
    <w:bookmarkEnd w:id="102"/>
    <w:p>
      <w:pPr>
        <w:spacing w:after="0"/>
        <w:ind w:left="0"/>
        <w:jc w:val="both"/>
      </w:pPr>
      <w:r>
        <w:rPr>
          <w:rFonts w:ascii="Times New Roman"/>
          <w:b/>
          <w:i w:val="false"/>
          <w:color w:val="000000"/>
          <w:sz w:val="28"/>
        </w:rPr>
        <w:t xml:space="preserve">4-бап. Байланыс саласындағы қызметті мемлекеттік реттеу мен бақылау </w:t>
      </w:r>
    </w:p>
    <w:p>
      <w:pPr>
        <w:spacing w:after="0"/>
        <w:ind w:left="0"/>
        <w:jc w:val="both"/>
      </w:pPr>
      <w:r>
        <w:rPr>
          <w:rFonts w:ascii="Times New Roman"/>
          <w:b w:val="false"/>
          <w:i w:val="false"/>
          <w:color w:val="000000"/>
          <w:sz w:val="28"/>
        </w:rPr>
        <w:t>
      1. Байланыс саласындағы қызметті мемлекеттік реттеу мен бақылау қызметтің жекелеген түрлерін құқықтық қамтамасыз ету, лицензиялау, Қазақстан Республикасының байланыс саласындағы заңдарының сақталуын бақылау арқылы жүзеге асырылады.</w:t>
      </w:r>
    </w:p>
    <w:bookmarkStart w:name="z118" w:id="103"/>
    <w:p>
      <w:pPr>
        <w:spacing w:after="0"/>
        <w:ind w:left="0"/>
        <w:jc w:val="both"/>
      </w:pPr>
      <w:r>
        <w:rPr>
          <w:rFonts w:ascii="Times New Roman"/>
          <w:b w:val="false"/>
          <w:i w:val="false"/>
          <w:color w:val="000000"/>
          <w:sz w:val="28"/>
        </w:rPr>
        <w:t>
      2. Байланыс саласындағы мемлекеттік басқаруды Қазақстан Республикасының Президенті, Қазақстан Республикасының Үкіметі және уәкілетті орган жүзеге асырады.</w:t>
      </w:r>
    </w:p>
    <w:bookmarkEnd w:id="103"/>
    <w:bookmarkStart w:name="z119" w:id="104"/>
    <w:p>
      <w:pPr>
        <w:spacing w:after="0"/>
        <w:ind w:left="0"/>
        <w:jc w:val="both"/>
      </w:pPr>
      <w:r>
        <w:rPr>
          <w:rFonts w:ascii="Times New Roman"/>
          <w:b w:val="false"/>
          <w:i w:val="false"/>
          <w:color w:val="000000"/>
          <w:sz w:val="28"/>
        </w:rPr>
        <w:t>
      3. Қазақстан Республикасының байланыс саласындағы заңнамасының сақталуына мемлекеттік бақылауды уәкілетті орган және оның аумақтық бөлімшелері жүзеге асырады.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Байланыс саласындағы қызметті мемлекеттік реттеудің негізгі принциптері </w:t>
      </w:r>
    </w:p>
    <w:p>
      <w:pPr>
        <w:spacing w:after="0"/>
        <w:ind w:left="0"/>
        <w:jc w:val="both"/>
      </w:pPr>
      <w:r>
        <w:rPr>
          <w:rFonts w:ascii="Times New Roman"/>
          <w:b w:val="false"/>
          <w:i w:val="false"/>
          <w:color w:val="000000"/>
          <w:sz w:val="28"/>
        </w:rPr>
        <w:t>
      Байланыс саласындағы қызметті мемлекеттік реттеу принциптері мыналар болып табылады:</w:t>
      </w:r>
    </w:p>
    <w:bookmarkStart w:name="z120" w:id="105"/>
    <w:p>
      <w:pPr>
        <w:spacing w:after="0"/>
        <w:ind w:left="0"/>
        <w:jc w:val="both"/>
      </w:pPr>
      <w:r>
        <w:rPr>
          <w:rFonts w:ascii="Times New Roman"/>
          <w:b w:val="false"/>
          <w:i w:val="false"/>
          <w:color w:val="000000"/>
          <w:sz w:val="28"/>
        </w:rPr>
        <w:t>
      1) байланыс қызметтерін пайдаланушылардың, байланыс саласындағы қызметті жүзеге асыратын шаруашылық жүргізуші субъектілердің құқықтары мен заңды мүдделерін қорғау;</w:t>
      </w:r>
    </w:p>
    <w:bookmarkEnd w:id="105"/>
    <w:bookmarkStart w:name="z121" w:id="106"/>
    <w:p>
      <w:pPr>
        <w:spacing w:after="0"/>
        <w:ind w:left="0"/>
        <w:jc w:val="both"/>
      </w:pPr>
      <w:r>
        <w:rPr>
          <w:rFonts w:ascii="Times New Roman"/>
          <w:b w:val="false"/>
          <w:i w:val="false"/>
          <w:color w:val="000000"/>
          <w:sz w:val="28"/>
        </w:rPr>
        <w:t>
      2) байланыстың әмбебап қызметтерін көрсету үшін жағдайлар жасау;</w:t>
      </w:r>
    </w:p>
    <w:bookmarkEnd w:id="106"/>
    <w:bookmarkStart w:name="z122" w:id="107"/>
    <w:p>
      <w:pPr>
        <w:spacing w:after="0"/>
        <w:ind w:left="0"/>
        <w:jc w:val="both"/>
      </w:pPr>
      <w:r>
        <w:rPr>
          <w:rFonts w:ascii="Times New Roman"/>
          <w:b w:val="false"/>
          <w:i w:val="false"/>
          <w:color w:val="000000"/>
          <w:sz w:val="28"/>
        </w:rPr>
        <w:t>
      3) телекоммуникация желілері мен құралдары арқылы хабарламалар тарату еркіндігі, пошта жөнелтілімдерін қабылдау, жеткізу және оларды транзитпен жіберу еркіндігі;</w:t>
      </w:r>
    </w:p>
    <w:bookmarkEnd w:id="107"/>
    <w:bookmarkStart w:name="z123" w:id="108"/>
    <w:p>
      <w:pPr>
        <w:spacing w:after="0"/>
        <w:ind w:left="0"/>
        <w:jc w:val="both"/>
      </w:pPr>
      <w:r>
        <w:rPr>
          <w:rFonts w:ascii="Times New Roman"/>
          <w:b w:val="false"/>
          <w:i w:val="false"/>
          <w:color w:val="000000"/>
          <w:sz w:val="28"/>
        </w:rPr>
        <w:t>
      4) жеке және заңды тұлғалардың байланыс саласындағы қызметке қатысу және оның нәтижелерін пайдалану құқықтарының теңдігі;</w:t>
      </w:r>
    </w:p>
    <w:bookmarkEnd w:id="108"/>
    <w:bookmarkStart w:name="z124" w:id="109"/>
    <w:p>
      <w:pPr>
        <w:spacing w:after="0"/>
        <w:ind w:left="0"/>
        <w:jc w:val="both"/>
      </w:pPr>
      <w:r>
        <w:rPr>
          <w:rFonts w:ascii="Times New Roman"/>
          <w:b w:val="false"/>
          <w:i w:val="false"/>
          <w:color w:val="000000"/>
          <w:sz w:val="28"/>
        </w:rPr>
        <w:t>
      5) адал бәсеке;</w:t>
      </w:r>
    </w:p>
    <w:bookmarkEnd w:id="109"/>
    <w:bookmarkStart w:name="z125" w:id="110"/>
    <w:p>
      <w:pPr>
        <w:spacing w:after="0"/>
        <w:ind w:left="0"/>
        <w:jc w:val="both"/>
      </w:pPr>
      <w:r>
        <w:rPr>
          <w:rFonts w:ascii="Times New Roman"/>
          <w:b w:val="false"/>
          <w:i w:val="false"/>
          <w:color w:val="000000"/>
          <w:sz w:val="28"/>
        </w:rPr>
        <w:t>
      6) Қазақстан Республикасы аумағындағы бірыңғай стандарттар негізінде желілік технологиялық ерекшеліктерді ескере отырып, байланыстың қауiпсiздiгiн, сенімділігі мен басқарылуын қамтамасыз ету;</w:t>
      </w:r>
    </w:p>
    <w:bookmarkEnd w:id="110"/>
    <w:bookmarkStart w:name="z126" w:id="111"/>
    <w:p>
      <w:pPr>
        <w:spacing w:after="0"/>
        <w:ind w:left="0"/>
        <w:jc w:val="both"/>
      </w:pPr>
      <w:r>
        <w:rPr>
          <w:rFonts w:ascii="Times New Roman"/>
          <w:b w:val="false"/>
          <w:i w:val="false"/>
          <w:color w:val="000000"/>
          <w:sz w:val="28"/>
        </w:rPr>
        <w:t>
      7) байланыс саласындағы халықаралық ынтымақтастықты, әлемдік байланыс жүйесіне ықпалдасуды кеңейтуге қолдау көрсету;</w:t>
      </w:r>
    </w:p>
    <w:bookmarkEnd w:id="111"/>
    <w:bookmarkStart w:name="z127" w:id="112"/>
    <w:p>
      <w:pPr>
        <w:spacing w:after="0"/>
        <w:ind w:left="0"/>
        <w:jc w:val="both"/>
      </w:pPr>
      <w:r>
        <w:rPr>
          <w:rFonts w:ascii="Times New Roman"/>
          <w:b w:val="false"/>
          <w:i w:val="false"/>
          <w:color w:val="000000"/>
          <w:sz w:val="28"/>
        </w:rPr>
        <w:t xml:space="preserve">
      8) байланыс саласындағы ұлттық ресурстарды орталықтандырылған  басқаруды қамтамасыз ету. </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2006.12.06 </w:t>
      </w:r>
      <w:r>
        <w:rPr>
          <w:rFonts w:ascii="Times New Roman"/>
          <w:b w:val="false"/>
          <w:i w:val="false"/>
          <w:color w:val="000000"/>
          <w:sz w:val="28"/>
        </w:rPr>
        <w:t>№ 209</w:t>
      </w:r>
      <w:r>
        <w:rPr>
          <w:rFonts w:ascii="Times New Roman"/>
          <w:b w:val="false"/>
          <w:i w:val="false"/>
          <w:color w:val="ff0000"/>
          <w:sz w:val="28"/>
        </w:rPr>
        <w:t xml:space="preserve">;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Байланыс саласындағы қызметті мемлекеттік реттеу мен бақылаудың негізгі міндеттері </w:t>
      </w:r>
    </w:p>
    <w:p>
      <w:pPr>
        <w:spacing w:after="0"/>
        <w:ind w:left="0"/>
        <w:jc w:val="both"/>
      </w:pPr>
      <w:r>
        <w:rPr>
          <w:rFonts w:ascii="Times New Roman"/>
          <w:b w:val="false"/>
          <w:i w:val="false"/>
          <w:color w:val="000000"/>
          <w:sz w:val="28"/>
        </w:rPr>
        <w:t>
      Байланыс саласындағы қызметті мемлекеттік реттеу мен бақылаудың негізгі міндеттері мыналар болып табылады:</w:t>
      </w:r>
    </w:p>
    <w:bookmarkStart w:name="z128" w:id="113"/>
    <w:p>
      <w:pPr>
        <w:spacing w:after="0"/>
        <w:ind w:left="0"/>
        <w:jc w:val="both"/>
      </w:pPr>
      <w:r>
        <w:rPr>
          <w:rFonts w:ascii="Times New Roman"/>
          <w:b w:val="false"/>
          <w:i w:val="false"/>
          <w:color w:val="000000"/>
          <w:sz w:val="28"/>
        </w:rPr>
        <w:t>
      1) байланыс қызметтері нарығының тиімді жұмыс істеуі үшін байланыс саласындағы мемлекеттік саясатты жүзеге асыру;</w:t>
      </w:r>
    </w:p>
    <w:bookmarkEnd w:id="113"/>
    <w:bookmarkStart w:name="z129" w:id="114"/>
    <w:p>
      <w:pPr>
        <w:spacing w:after="0"/>
        <w:ind w:left="0"/>
        <w:jc w:val="both"/>
      </w:pPr>
      <w:r>
        <w:rPr>
          <w:rFonts w:ascii="Times New Roman"/>
          <w:b w:val="false"/>
          <w:i w:val="false"/>
          <w:color w:val="000000"/>
          <w:sz w:val="28"/>
        </w:rPr>
        <w:t>
      2) байланыс саласындағы қызметті мемлекеттік реттеу мен бақылауды жүзеге асыру;</w:t>
      </w:r>
    </w:p>
    <w:bookmarkEnd w:id="114"/>
    <w:bookmarkStart w:name="z130" w:id="115"/>
    <w:p>
      <w:pPr>
        <w:spacing w:after="0"/>
        <w:ind w:left="0"/>
        <w:jc w:val="both"/>
      </w:pPr>
      <w:r>
        <w:rPr>
          <w:rFonts w:ascii="Times New Roman"/>
          <w:b w:val="false"/>
          <w:i w:val="false"/>
          <w:color w:val="000000"/>
          <w:sz w:val="28"/>
        </w:rPr>
        <w:t>
      3) ұсыныстар әзірлеу және Қазақстан Республикасының байланысын дамыту мен жетілдірудің негізгі бағыттары мен басымдықтарын іске асыру;</w:t>
      </w:r>
    </w:p>
    <w:bookmarkEnd w:id="115"/>
    <w:bookmarkStart w:name="z131" w:id="116"/>
    <w:p>
      <w:pPr>
        <w:spacing w:after="0"/>
        <w:ind w:left="0"/>
        <w:jc w:val="both"/>
      </w:pPr>
      <w:r>
        <w:rPr>
          <w:rFonts w:ascii="Times New Roman"/>
          <w:b w:val="false"/>
          <w:i w:val="false"/>
          <w:color w:val="000000"/>
          <w:sz w:val="28"/>
        </w:rPr>
        <w:t xml:space="preserve">
      4) жеке және заңды тұлғалардың құқықтары мен заңды мүдделерін, сондай-ақ мемлекеттің ұлттық мүдделерін қорғау. </w:t>
      </w:r>
    </w:p>
    <w:bookmarkEnd w:id="116"/>
    <w:p>
      <w:pPr>
        <w:spacing w:after="0"/>
        <w:ind w:left="0"/>
        <w:jc w:val="both"/>
      </w:pPr>
      <w:r>
        <w:rPr>
          <w:rFonts w:ascii="Times New Roman"/>
          <w:b/>
          <w:i w:val="false"/>
          <w:color w:val="000000"/>
          <w:sz w:val="28"/>
        </w:rPr>
        <w:t>7-бап.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 Үкіметінің байланыс саласындағы құзыретіне:</w:t>
      </w:r>
    </w:p>
    <w:p>
      <w:pPr>
        <w:spacing w:after="0"/>
        <w:ind w:left="0"/>
        <w:jc w:val="both"/>
      </w:pPr>
      <w:r>
        <w:rPr>
          <w:rFonts w:ascii="Times New Roman"/>
          <w:b w:val="false"/>
          <w:i w:val="false"/>
          <w:color w:val="000000"/>
          <w:sz w:val="28"/>
        </w:rPr>
        <w:t>
      1) байланыс саласындағы мемлекеттік саясаттың негізгі бағыттарын әзірлеу және олардың жүзеге асырылуын ұйымдастыру;</w:t>
      </w:r>
    </w:p>
    <w:p>
      <w:pPr>
        <w:spacing w:after="0"/>
        <w:ind w:left="0"/>
        <w:jc w:val="both"/>
      </w:pPr>
      <w:r>
        <w:rPr>
          <w:rFonts w:ascii="Times New Roman"/>
          <w:b w:val="false"/>
          <w:i w:val="false"/>
          <w:color w:val="000000"/>
          <w:sz w:val="28"/>
        </w:rPr>
        <w:t>
      2) радиожиілік спектрін бөліп беру, сондай-ақ радиожиіліктерді және байланыс спутниктерінің орбиталық позицияларын тиімді пайдалану саласындағы мемлекеттік саясатты әзірлеу және іске асыру;</w:t>
      </w:r>
    </w:p>
    <w:p>
      <w:pPr>
        <w:spacing w:after="0"/>
        <w:ind w:left="0"/>
        <w:jc w:val="both"/>
      </w:pPr>
      <w:r>
        <w:rPr>
          <w:rFonts w:ascii="Times New Roman"/>
          <w:b w:val="false"/>
          <w:i w:val="false"/>
          <w:color w:val="000000"/>
          <w:sz w:val="28"/>
        </w:rPr>
        <w:t>
      3) Қазақстан Республикасының мемлекеттік органдарының, қорғаныс, қауіпсіздік және құқықтық тәртіпті қорғау органдарының қажеттіліктері үшін ортақ пайдаланылатын телекоммуникация желілерін, телекоммуникациялардың бірыңғай желісінің ресурстарын дайындау және пайдалану тәртібін бекіту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Уәкілетті орган мен оның аумақтық бөлімшелерінің құзыреті</w:t>
      </w:r>
    </w:p>
    <w:p>
      <w:pPr>
        <w:spacing w:after="0"/>
        <w:ind w:left="0"/>
        <w:jc w:val="both"/>
      </w:pPr>
      <w:r>
        <w:rPr>
          <w:rFonts w:ascii="Times New Roman"/>
          <w:b w:val="false"/>
          <w:i w:val="false"/>
          <w:color w:val="000000"/>
          <w:sz w:val="28"/>
        </w:rPr>
        <w:t>
      1. Уәкілетті органның құзыретіне:</w:t>
      </w:r>
    </w:p>
    <w:bookmarkStart w:name="z148" w:id="117"/>
    <w:p>
      <w:pPr>
        <w:spacing w:after="0"/>
        <w:ind w:left="0"/>
        <w:jc w:val="both"/>
      </w:pPr>
      <w:r>
        <w:rPr>
          <w:rFonts w:ascii="Times New Roman"/>
          <w:b w:val="false"/>
          <w:i w:val="false"/>
          <w:color w:val="000000"/>
          <w:sz w:val="28"/>
        </w:rPr>
        <w:t>
      1) байланыс саласындағы ұлттық ресурстарды бөліп беруді және пайдалануды, сондай-ақ байланыс аясындағы техникалық реттеу, өлшем бірлігін қамтамасыз ету саласындағы және стандарттау саласындағы өз құзыреті шегінде қатысуды қоса алғанда, байланыс саласындағы мемлекеттік саясатты қалыптастыру және іске асыру;</w:t>
      </w:r>
    </w:p>
    <w:bookmarkEnd w:id="117"/>
    <w:bookmarkStart w:name="z661" w:id="118"/>
    <w:p>
      <w:pPr>
        <w:spacing w:after="0"/>
        <w:ind w:left="0"/>
        <w:jc w:val="both"/>
      </w:pPr>
      <w:r>
        <w:rPr>
          <w:rFonts w:ascii="Times New Roman"/>
          <w:b w:val="false"/>
          <w:i w:val="false"/>
          <w:color w:val="000000"/>
          <w:sz w:val="28"/>
        </w:rPr>
        <w:t>
      1-1) субсидиялар мөлшерін есептеуді және уәкілетті органның байланыс операторларына әмбебап қызметтер көрсету жөніндегі міндетті жүктеу тәртібін қоса алғанда, әмбебап қызмет көрсету операторларын айқындау жөніндегі конкурсты өткізу қағидаларын, байланыс операторларына қойылатын әмбебап байланыс қызметтерін көрсету жөніндегі талаптардың және әмбебап байланыс қызметтерінің тізбесін бекіту;</w:t>
      </w:r>
    </w:p>
    <w:bookmarkEnd w:id="118"/>
    <w:bookmarkStart w:name="z149" w:id="119"/>
    <w:p>
      <w:pPr>
        <w:spacing w:after="0"/>
        <w:ind w:left="0"/>
        <w:jc w:val="both"/>
      </w:pPr>
      <w:r>
        <w:rPr>
          <w:rFonts w:ascii="Times New Roman"/>
          <w:b w:val="false"/>
          <w:i w:val="false"/>
          <w:color w:val="000000"/>
          <w:sz w:val="28"/>
        </w:rPr>
        <w:t>
      2) өз құзыреті шегінде байланыс саласындағы қызметті мемлекеттік реттеу мен бақылауды жүзеге асыру;</w:t>
      </w:r>
    </w:p>
    <w:bookmarkEnd w:id="119"/>
    <w:bookmarkStart w:name="z150" w:id="120"/>
    <w:p>
      <w:pPr>
        <w:spacing w:after="0"/>
        <w:ind w:left="0"/>
        <w:jc w:val="both"/>
      </w:pPr>
      <w:r>
        <w:rPr>
          <w:rFonts w:ascii="Times New Roman"/>
          <w:b w:val="false"/>
          <w:i w:val="false"/>
          <w:color w:val="000000"/>
          <w:sz w:val="28"/>
        </w:rPr>
        <w:t>
      3) Қазақстан Республикасының байланысын дамыту мен жетілдірудің негізгі бағыттары және басымдықтары жөнінде ұсыныстар әзірлеуді ұйымдастыру және оны іске асыру, оның сапасын, қолжетімділігін және орнықты жұмыс істеуін арттыру;</w:t>
      </w:r>
    </w:p>
    <w:bookmarkEnd w:id="120"/>
    <w:bookmarkStart w:name="z151" w:id="1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21"/>
    <w:bookmarkStart w:name="z152" w:id="122"/>
    <w:p>
      <w:pPr>
        <w:spacing w:after="0"/>
        <w:ind w:left="0"/>
        <w:jc w:val="both"/>
      </w:pPr>
      <w:r>
        <w:rPr>
          <w:rFonts w:ascii="Times New Roman"/>
          <w:b w:val="false"/>
          <w:i w:val="false"/>
          <w:color w:val="000000"/>
          <w:sz w:val="28"/>
        </w:rPr>
        <w:t>
      5) радиожиілік спектрін жоспарлау және тиімді пайдалану;</w:t>
      </w:r>
    </w:p>
    <w:bookmarkEnd w:id="122"/>
    <w:bookmarkStart w:name="z153" w:id="123"/>
    <w:p>
      <w:pPr>
        <w:spacing w:after="0"/>
        <w:ind w:left="0"/>
        <w:jc w:val="both"/>
      </w:pPr>
      <w:r>
        <w:rPr>
          <w:rFonts w:ascii="Times New Roman"/>
          <w:b w:val="false"/>
          <w:i w:val="false"/>
          <w:color w:val="000000"/>
          <w:sz w:val="28"/>
        </w:rPr>
        <w:t>
      6) байланыс қызметтері нарығының жұмыс істеуі үшін өз құзыреті шегінде жағдайлар жасау;</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8" w:id="124"/>
    <w:p>
      <w:pPr>
        <w:spacing w:after="0"/>
        <w:ind w:left="0"/>
        <w:jc w:val="both"/>
      </w:pPr>
      <w:r>
        <w:rPr>
          <w:rFonts w:ascii="Times New Roman"/>
          <w:b w:val="false"/>
          <w:i w:val="false"/>
          <w:color w:val="000000"/>
          <w:sz w:val="28"/>
        </w:rPr>
        <w:t>
      6-8) байланыс қызметтері сапасының техникалық өлшемдерін өлшеу әдістемелерін бекіту;</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4" w:id="125"/>
    <w:p>
      <w:pPr>
        <w:spacing w:after="0"/>
        <w:ind w:left="0"/>
        <w:jc w:val="both"/>
      </w:pPr>
      <w:r>
        <w:rPr>
          <w:rFonts w:ascii="Times New Roman"/>
          <w:b w:val="false"/>
          <w:i w:val="false"/>
          <w:color w:val="000000"/>
          <w:sz w:val="28"/>
        </w:rPr>
        <w:t>
      7) байланыс саласындағы ұлттық ресурстарды басқару;</w:t>
      </w:r>
    </w:p>
    <w:bookmarkEnd w:id="125"/>
    <w:bookmarkStart w:name="z155" w:id="126"/>
    <w:p>
      <w:pPr>
        <w:spacing w:after="0"/>
        <w:ind w:left="0"/>
        <w:jc w:val="both"/>
      </w:pPr>
      <w:r>
        <w:rPr>
          <w:rFonts w:ascii="Times New Roman"/>
          <w:b w:val="false"/>
          <w:i w:val="false"/>
          <w:color w:val="000000"/>
          <w:sz w:val="28"/>
        </w:rPr>
        <w:t>
      8) өз құзыретi шегiнде Қазақстан Республикасының байланыс саласындағы нормативтiк құқықтық актiлерін, оның iшiнде радиоэлектрондық құралдарды, жоғары жиiлiктi құрылғыларды пайдалану, оларды Қазақстан Республикасының аумағына әкелу қағидаларын, байланыс қызметтерiн көрсету қағидаларын әзiрлеу және қабылдау;</w:t>
      </w:r>
    </w:p>
    <w:bookmarkEnd w:id="126"/>
    <w:bookmarkStart w:name="z156" w:id="127"/>
    <w:p>
      <w:pPr>
        <w:spacing w:after="0"/>
        <w:ind w:left="0"/>
        <w:jc w:val="both"/>
      </w:pPr>
      <w:r>
        <w:rPr>
          <w:rFonts w:ascii="Times New Roman"/>
          <w:b w:val="false"/>
          <w:i w:val="false"/>
          <w:color w:val="000000"/>
          <w:sz w:val="28"/>
        </w:rPr>
        <w:t>
      8-1)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6" w:id="1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8-3)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128"/>
    <w:bookmarkStart w:name="z329" w:id="129"/>
    <w:p>
      <w:pPr>
        <w:spacing w:after="0"/>
        <w:ind w:left="0"/>
        <w:jc w:val="both"/>
      </w:pPr>
      <w:r>
        <w:rPr>
          <w:rFonts w:ascii="Times New Roman"/>
          <w:b w:val="false"/>
          <w:i w:val="false"/>
          <w:color w:val="000000"/>
          <w:sz w:val="28"/>
        </w:rPr>
        <w:t>
      8-4) азаматтық пайдаланушыларға жиіліктер белдеуін, радиожиілікті (радиожиілік арнасын) бөлу, иелікке беру (тағайындау), шақыру сигналын иелікке беруді қоса алғанда, кеме станциясына рұқсаттар беру;</w:t>
      </w:r>
    </w:p>
    <w:bookmarkEnd w:id="129"/>
    <w:p>
      <w:pPr>
        <w:spacing w:after="0"/>
        <w:ind w:left="0"/>
        <w:jc w:val="both"/>
      </w:pPr>
      <w:r>
        <w:rPr>
          <w:rFonts w:ascii="Times New Roman"/>
          <w:b w:val="false"/>
          <w:i w:val="false"/>
          <w:color w:val="000000"/>
          <w:sz w:val="28"/>
        </w:rPr>
        <w:t>
      8-5) ұялы байланыс желілерінде абоненттік нөмірді көшіру қағидаларын және ұялы байланыс желілерінде абоненттік нөмірді көшіру қызметтерін енгізу күнін бекіту;</w:t>
      </w:r>
    </w:p>
    <w:bookmarkStart w:name="z500" w:id="130"/>
    <w:p>
      <w:pPr>
        <w:spacing w:after="0"/>
        <w:ind w:left="0"/>
        <w:jc w:val="both"/>
      </w:pPr>
      <w:r>
        <w:rPr>
          <w:rFonts w:ascii="Times New Roman"/>
          <w:b w:val="false"/>
          <w:i w:val="false"/>
          <w:color w:val="000000"/>
          <w:sz w:val="28"/>
        </w:rPr>
        <w:t>
      8-6) кәбілдік кәрізді пайдалануға беру қағидаларын бекіту;</w:t>
      </w:r>
    </w:p>
    <w:bookmarkEnd w:id="130"/>
    <w:bookmarkStart w:name="z501" w:id="131"/>
    <w:p>
      <w:pPr>
        <w:spacing w:after="0"/>
        <w:ind w:left="0"/>
        <w:jc w:val="both"/>
      </w:pPr>
      <w:r>
        <w:rPr>
          <w:rFonts w:ascii="Times New Roman"/>
          <w:b w:val="false"/>
          <w:i w:val="false"/>
          <w:color w:val="000000"/>
          <w:sz w:val="28"/>
        </w:rPr>
        <w:t>
      8-7) байланыс операторлары көрсететін байланыс қызметтерінің сапасын бақылауды жүзеге асыру;</w:t>
      </w:r>
    </w:p>
    <w:bookmarkEnd w:id="131"/>
    <w:bookmarkStart w:name="z562" w:id="132"/>
    <w:p>
      <w:pPr>
        <w:spacing w:after="0"/>
        <w:ind w:left="0"/>
        <w:jc w:val="both"/>
      </w:pPr>
      <w:r>
        <w:rPr>
          <w:rFonts w:ascii="Times New Roman"/>
          <w:b w:val="false"/>
          <w:i w:val="false"/>
          <w:color w:val="000000"/>
          <w:sz w:val="28"/>
        </w:rPr>
        <w:t>
      8-8) ұялы байланыстың абонентік құрылғыларын тіркеу қағидаларын бекіту;</w:t>
      </w:r>
    </w:p>
    <w:bookmarkEnd w:id="132"/>
    <w:bookmarkStart w:name="z158" w:id="133"/>
    <w:p>
      <w:pPr>
        <w:spacing w:after="0"/>
        <w:ind w:left="0"/>
        <w:jc w:val="both"/>
      </w:pPr>
      <w:r>
        <w:rPr>
          <w:rFonts w:ascii="Times New Roman"/>
          <w:b w:val="false"/>
          <w:i w:val="false"/>
          <w:color w:val="000000"/>
          <w:sz w:val="28"/>
        </w:rPr>
        <w:t>
      9) байланыс саласындағы қызметтi лицензиялау;</w:t>
      </w:r>
    </w:p>
    <w:bookmarkEnd w:id="133"/>
    <w:bookmarkStart w:name="z159" w:id="134"/>
    <w:p>
      <w:pPr>
        <w:spacing w:after="0"/>
        <w:ind w:left="0"/>
        <w:jc w:val="both"/>
      </w:pPr>
      <w:r>
        <w:rPr>
          <w:rFonts w:ascii="Times New Roman"/>
          <w:b w:val="false"/>
          <w:i w:val="false"/>
          <w:color w:val="000000"/>
          <w:sz w:val="28"/>
        </w:rPr>
        <w:t>
      10) пошта ақысы мемлекеттік белгілерінің түрлерін және шығарылу көлемін бекіту;</w:t>
      </w:r>
    </w:p>
    <w:bookmarkEnd w:id="134"/>
    <w:bookmarkStart w:name="z160" w:id="135"/>
    <w:p>
      <w:pPr>
        <w:spacing w:after="0"/>
        <w:ind w:left="0"/>
        <w:jc w:val="both"/>
      </w:pPr>
      <w:r>
        <w:rPr>
          <w:rFonts w:ascii="Times New Roman"/>
          <w:b w:val="false"/>
          <w:i w:val="false"/>
          <w:color w:val="000000"/>
          <w:sz w:val="28"/>
        </w:rPr>
        <w:t>
      11) арнаулы мақсаттағы телекоммуникация желілерінің объектілерін қоспағанда, байланыс саласындағы қызметті жүзеге асыратын және радиожиілік спектрін пайдаланатын шаруашылық жүргізуші субъектілердің байланыс объектілеріне белгіленген тәртіппен тексерулер жүргізу үшін қызметтік куәлікті не сәйкестендіру картасын көрсету арқылы кіру;</w:t>
      </w:r>
    </w:p>
    <w:bookmarkEnd w:id="135"/>
    <w:bookmarkStart w:name="z161" w:id="1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21.06.2013 </w:t>
      </w:r>
      <w:r>
        <w:rPr>
          <w:rFonts w:ascii="Times New Roman"/>
          <w:b w:val="false"/>
          <w:i w:val="false"/>
          <w:color w:val="000000"/>
          <w:sz w:val="28"/>
        </w:rPr>
        <w:t>№ 107-V</w:t>
      </w:r>
      <w:r>
        <w:rPr>
          <w:rFonts w:ascii="Times New Roman"/>
          <w:b w:val="false"/>
          <w:i w:val="false"/>
          <w:color w:val="000000"/>
          <w:sz w:val="28"/>
        </w:rPr>
        <w:t xml:space="preserve"> (алғашқы ресми жарияланғанынан кейін күнтізбелік отыз күн өткен соң қолданысқа енгізіледі) Заңдарымен.</w:t>
      </w:r>
    </w:p>
    <w:bookmarkEnd w:id="136"/>
    <w:bookmarkStart w:name="z162" w:id="137"/>
    <w:p>
      <w:pPr>
        <w:spacing w:after="0"/>
        <w:ind w:left="0"/>
        <w:jc w:val="both"/>
      </w:pPr>
      <w:r>
        <w:rPr>
          <w:rFonts w:ascii="Times New Roman"/>
          <w:b w:val="false"/>
          <w:i w:val="false"/>
          <w:color w:val="000000"/>
          <w:sz w:val="28"/>
        </w:rPr>
        <w:t>
      13) радиоэлектрондық құралдарды және (немесе) жоғары жиілікті құрылғыларды пайдаланудың басталғаны туралы хабарлама болмаған және (немесе) техникалық сипаттамалары белгіленген нормаларға сәйкес келмеген жағдайда, радиоэлектрондық құралдар мен жоғары жиілікті құрылғыларды өшіру;</w:t>
      </w:r>
    </w:p>
    <w:bookmarkEnd w:id="137"/>
    <w:bookmarkStart w:name="z163" w:id="1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алынып тасталды - ҚР 2011.07.05 </w:t>
      </w:r>
      <w:r>
        <w:rPr>
          <w:rFonts w:ascii="Times New Roman"/>
          <w:b w:val="false"/>
          <w:i w:val="false"/>
          <w:color w:val="000000"/>
          <w:sz w:val="28"/>
        </w:rPr>
        <w:t>№ 452-IV</w:t>
      </w:r>
      <w:r>
        <w:rPr>
          <w:rFonts w:ascii="Times New Roman"/>
          <w:b w:val="false"/>
          <w:i w:val="false"/>
          <w:color w:val="000000"/>
          <w:sz w:val="28"/>
        </w:rPr>
        <w:t xml:space="preserve"> (2011.10.13 бастап қолданысқа енгізіледі) Заңымен.</w:t>
      </w:r>
    </w:p>
    <w:bookmarkEnd w:id="138"/>
    <w:bookmarkStart w:name="z164" w:id="139"/>
    <w:p>
      <w:pPr>
        <w:spacing w:after="0"/>
        <w:ind w:left="0"/>
        <w:jc w:val="both"/>
      </w:pPr>
      <w:r>
        <w:rPr>
          <w:rFonts w:ascii="Times New Roman"/>
          <w:b w:val="false"/>
          <w:i w:val="false"/>
          <w:color w:val="000000"/>
          <w:sz w:val="28"/>
        </w:rPr>
        <w:t>
      15) Қазақстан Республикасының байланыс саласындағы заңнамасы талаптарының бұзылғаны анықталған кезде нұсқамалар жіберу;</w:t>
      </w:r>
    </w:p>
    <w:bookmarkEnd w:id="139"/>
    <w:bookmarkStart w:name="z165" w:id="140"/>
    <w:p>
      <w:pPr>
        <w:spacing w:after="0"/>
        <w:ind w:left="0"/>
        <w:jc w:val="both"/>
      </w:pPr>
      <w:r>
        <w:rPr>
          <w:rFonts w:ascii="Times New Roman"/>
          <w:b w:val="false"/>
          <w:i w:val="false"/>
          <w:color w:val="000000"/>
          <w:sz w:val="28"/>
        </w:rPr>
        <w:t>
      16) байланыс саласындағы қатынастарды реттеу мәселелері бойынша жеке және заңды тұлғалардың өтініштерін қарау;</w:t>
      </w:r>
    </w:p>
    <w:bookmarkEnd w:id="140"/>
    <w:bookmarkStart w:name="z166" w:id="141"/>
    <w:p>
      <w:pPr>
        <w:spacing w:after="0"/>
        <w:ind w:left="0"/>
        <w:jc w:val="both"/>
      </w:pPr>
      <w:r>
        <w:rPr>
          <w:rFonts w:ascii="Times New Roman"/>
          <w:b w:val="false"/>
          <w:i w:val="false"/>
          <w:color w:val="000000"/>
          <w:sz w:val="28"/>
        </w:rPr>
        <w:t>
      17) байланыс саласындағы ұлттық қауіпсіздікті қамтамасыз етуге бағытталған талаптарды белгілейтін нормативтік құқықтық актілерді ұлттық қауіпсіздік органдарымен келісу, сондай-ақ ұлттық қауіпсіздік органдарымен бірлесе отырып, байланыс операторларының байланыс саласындағы ұлттық қауіпсіздікті қамтамасыз ету мәселелері бойынша қызметін үйлестіруді жүзеге асыру;</w:t>
      </w:r>
    </w:p>
    <w:bookmarkEnd w:id="141"/>
    <w:bookmarkStart w:name="z167" w:id="142"/>
    <w:p>
      <w:pPr>
        <w:spacing w:after="0"/>
        <w:ind w:left="0"/>
        <w:jc w:val="both"/>
      </w:pPr>
      <w:r>
        <w:rPr>
          <w:rFonts w:ascii="Times New Roman"/>
          <w:b w:val="false"/>
          <w:i w:val="false"/>
          <w:color w:val="000000"/>
          <w:sz w:val="28"/>
        </w:rPr>
        <w:t>
      18) ұлттық ресурстардың және байланыс операторларының тiзiлiмдерiн жүргiзу;</w:t>
      </w:r>
    </w:p>
    <w:bookmarkEnd w:id="142"/>
    <w:bookmarkStart w:name="z648" w:id="143"/>
    <w:p>
      <w:pPr>
        <w:spacing w:after="0"/>
        <w:ind w:left="0"/>
        <w:jc w:val="both"/>
      </w:pPr>
      <w:r>
        <w:rPr>
          <w:rFonts w:ascii="Times New Roman"/>
          <w:b w:val="false"/>
          <w:i w:val="false"/>
          <w:color w:val="000000"/>
          <w:sz w:val="28"/>
        </w:rPr>
        <w:t>
      18-1) Қазақстан Республикасы Ұлттық қауіпсіздік комитетімен келісу бойынша деректерді беру желілерінің статикалық мекенжайларының тізілімін қалыптастыру және жүргізу қағидаларын бекіту;</w:t>
      </w:r>
    </w:p>
    <w:bookmarkEnd w:id="143"/>
    <w:bookmarkStart w:name="z168" w:id="144"/>
    <w:p>
      <w:pPr>
        <w:spacing w:after="0"/>
        <w:ind w:left="0"/>
        <w:jc w:val="both"/>
      </w:pPr>
      <w:r>
        <w:rPr>
          <w:rFonts w:ascii="Times New Roman"/>
          <w:b w:val="false"/>
          <w:i w:val="false"/>
          <w:color w:val="000000"/>
          <w:sz w:val="28"/>
        </w:rPr>
        <w:t>
      19) телекоммуникация желілерін ортақ пайдаланылатын телекоммуникация желісіне қосу және Қазақстан Республикасының ортақ пайдаланылатын телекоммуникация желісі бойынша трафикті өткізуді реттеу ережелерін бекіту;</w:t>
      </w:r>
    </w:p>
    <w:bookmarkEnd w:id="144"/>
    <w:bookmarkStart w:name="z169" w:id="145"/>
    <w:p>
      <w:pPr>
        <w:spacing w:after="0"/>
        <w:ind w:left="0"/>
        <w:jc w:val="both"/>
      </w:pPr>
      <w:r>
        <w:rPr>
          <w:rFonts w:ascii="Times New Roman"/>
          <w:b w:val="false"/>
          <w:i w:val="false"/>
          <w:color w:val="000000"/>
          <w:sz w:val="28"/>
        </w:rPr>
        <w:t>
      19-1) байланыс саласындағы техникалық регламенттердi әзiрлеу;</w:t>
      </w:r>
    </w:p>
    <w:bookmarkEnd w:id="145"/>
    <w:bookmarkStart w:name="z170" w:id="146"/>
    <w:p>
      <w:pPr>
        <w:spacing w:after="0"/>
        <w:ind w:left="0"/>
        <w:jc w:val="both"/>
      </w:pPr>
      <w:r>
        <w:rPr>
          <w:rFonts w:ascii="Times New Roman"/>
          <w:b w:val="false"/>
          <w:i w:val="false"/>
          <w:color w:val="000000"/>
          <w:sz w:val="28"/>
        </w:rPr>
        <w:t>
      19-2) телекоммуникациялар және пошта байланысының әмбебап көрсетілетін қызметтері саласындағы табиғи монополиялар салаларында реттеу мен бақылауды жүзеге асыру;</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2" w:id="147"/>
    <w:p>
      <w:pPr>
        <w:spacing w:after="0"/>
        <w:ind w:left="0"/>
        <w:jc w:val="both"/>
      </w:pPr>
      <w:r>
        <w:rPr>
          <w:rFonts w:ascii="Times New Roman"/>
          <w:b w:val="false"/>
          <w:i w:val="false"/>
          <w:color w:val="000000"/>
          <w:sz w:val="28"/>
        </w:rPr>
        <w:t>
      19-4) телекоммуникациялар және пошта байланысы саласындағы нарық субъектілерінің тауарларына (жұмыстарына, көрсетілетін қызметтеріне) және инфрақұрылымына кемсітусіз қол жеткізуді қамтамасыз ету мақсатында тауар нарықтарына талдау жүргізу;</w:t>
      </w:r>
    </w:p>
    <w:bookmarkEnd w:id="147"/>
    <w:bookmarkStart w:name="z333" w:id="1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19-5) </w:t>
      </w:r>
      <w:r>
        <w:rPr>
          <w:rFonts w:ascii="Times New Roman"/>
          <w:b w:val="false"/>
          <w:i w:val="false"/>
          <w:color w:val="000000"/>
          <w:sz w:val="28"/>
        </w:rPr>
        <w:t xml:space="preserve">алып тасталды - ҚР 2012.01.18 </w:t>
      </w:r>
      <w:r>
        <w:rPr>
          <w:rFonts w:ascii="Times New Roman"/>
          <w:b w:val="false"/>
          <w:i w:val="false"/>
          <w:color w:val="000000"/>
          <w:sz w:val="28"/>
        </w:rPr>
        <w:t>№ 546-IV</w:t>
      </w:r>
      <w:r>
        <w:rPr>
          <w:rFonts w:ascii="Times New Roman"/>
          <w:b w:val="false"/>
          <w:i w:val="false"/>
          <w:color w:val="000000"/>
          <w:sz w:val="28"/>
        </w:rPr>
        <w:t xml:space="preserve"> (алғашқы ресми жарияланғанынан кейін күнтізбелік отыз күн өткен соң қолданысқа енгізіледі) Заңымен;</w:t>
      </w:r>
    </w:p>
    <w:bookmarkEnd w:id="148"/>
    <w:bookmarkStart w:name="z358" w:id="149"/>
    <w:p>
      <w:pPr>
        <w:spacing w:after="0"/>
        <w:ind w:left="0"/>
        <w:jc w:val="both"/>
      </w:pPr>
      <w:r>
        <w:rPr>
          <w:rFonts w:ascii="Times New Roman"/>
          <w:b w:val="false"/>
          <w:i w:val="false"/>
          <w:color w:val="000000"/>
          <w:sz w:val="28"/>
        </w:rPr>
        <w:t>
      19-6) байланыс саласында қызметтер көрсетуді жүзеге асыратын субъектілерге қойылатын біліктілік талаптарын әзірлеу;</w:t>
      </w:r>
    </w:p>
    <w:bookmarkEnd w:id="149"/>
    <w:bookmarkStart w:name="z369" w:id="150"/>
    <w:p>
      <w:pPr>
        <w:spacing w:after="0"/>
        <w:ind w:left="0"/>
        <w:jc w:val="both"/>
      </w:pPr>
      <w:r>
        <w:rPr>
          <w:rFonts w:ascii="Times New Roman"/>
          <w:b w:val="false"/>
          <w:i w:val="false"/>
          <w:color w:val="000000"/>
          <w:sz w:val="28"/>
        </w:rPr>
        <w:t>
      19-7) 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беру;</w:t>
      </w:r>
    </w:p>
    <w:bookmarkEnd w:id="150"/>
    <w:bookmarkStart w:name="z394" w:id="151"/>
    <w:p>
      <w:pPr>
        <w:spacing w:after="0"/>
        <w:ind w:left="0"/>
        <w:jc w:val="both"/>
      </w:pPr>
      <w:r>
        <w:rPr>
          <w:rFonts w:ascii="Times New Roman"/>
          <w:b w:val="false"/>
          <w:i w:val="false"/>
          <w:color w:val="000000"/>
          <w:sz w:val="28"/>
        </w:rPr>
        <w:t>
      19-8) қалааралық және (немесе) халықаралық байланыс операторы телекоммуникацияларының желілеріне қойылатын талаптарды бекіту;</w:t>
      </w:r>
    </w:p>
    <w:bookmarkEnd w:id="151"/>
    <w:bookmarkStart w:name="z395" w:id="152"/>
    <w:p>
      <w:pPr>
        <w:spacing w:after="0"/>
        <w:ind w:left="0"/>
        <w:jc w:val="both"/>
      </w:pPr>
      <w:r>
        <w:rPr>
          <w:rFonts w:ascii="Times New Roman"/>
          <w:b w:val="false"/>
          <w:i w:val="false"/>
          <w:color w:val="000000"/>
          <w:sz w:val="28"/>
        </w:rPr>
        <w:t>
      19-9) Қазақстан Республикасы радио қызметтері арасында барлық мақсаттағы радиоэлектрондық құралдарға арналған 3 кГц-тен 400 ГГц-ке дейінгі жиіліктер ауқымында жиіліктер белдеуін бөлу кестесін бекіту;</w:t>
      </w:r>
    </w:p>
    <w:bookmarkEnd w:id="152"/>
    <w:bookmarkStart w:name="z396" w:id="153"/>
    <w:p>
      <w:pPr>
        <w:spacing w:after="0"/>
        <w:ind w:left="0"/>
        <w:jc w:val="both"/>
      </w:pPr>
      <w:r>
        <w:rPr>
          <w:rFonts w:ascii="Times New Roman"/>
          <w:b w:val="false"/>
          <w:i w:val="false"/>
          <w:color w:val="000000"/>
          <w:sz w:val="28"/>
        </w:rPr>
        <w:t>
      19-10) өтініш берушінің байланыс саласында қызметтер көрсету жөніндегі жұмысты жүзеге асыруға сәйкестігін растайтын біліктілік талаптарын және құжаттар тізбесін бекіту;</w:t>
      </w:r>
    </w:p>
    <w:bookmarkEnd w:id="153"/>
    <w:bookmarkStart w:name="z397" w:id="154"/>
    <w:p>
      <w:pPr>
        <w:spacing w:after="0"/>
        <w:ind w:left="0"/>
        <w:jc w:val="both"/>
      </w:pPr>
      <w:r>
        <w:rPr>
          <w:rFonts w:ascii="Times New Roman"/>
          <w:b w:val="false"/>
          <w:i w:val="false"/>
          <w:color w:val="000000"/>
          <w:sz w:val="28"/>
        </w:rPr>
        <w:t>
      19-11) күзетілетiн аймақтарды белгiлеу тәртiбі мен олардағы жұмыс режимiн қоса алғанда, Қазақстан Республикасындағы телекоммуникация желiлерiн күзету қағидаларын бекiту;</w:t>
      </w:r>
    </w:p>
    <w:bookmarkEnd w:id="154"/>
    <w:bookmarkStart w:name="z398" w:id="155"/>
    <w:p>
      <w:pPr>
        <w:spacing w:after="0"/>
        <w:ind w:left="0"/>
        <w:jc w:val="both"/>
      </w:pPr>
      <w:r>
        <w:rPr>
          <w:rFonts w:ascii="Times New Roman"/>
          <w:b w:val="false"/>
          <w:i w:val="false"/>
          <w:color w:val="000000"/>
          <w:sz w:val="28"/>
        </w:rPr>
        <w:t>
      19-12) жиiлiктер белдеулерiн, радиожиiлiктердi (радиожиiлiк арналарын) иелiкке беру, радиоэлектрондық құралдар мен жоғары жиілікті құрылғыларды пайдалану, сондай-ақ азаматтық мақсаттағы радиоэлектрондық құралдардың электромагниттiк үйлесiмдiлiгiн есептеудi жүргiзу қағидаларын бекiту;</w:t>
      </w:r>
    </w:p>
    <w:bookmarkEnd w:id="155"/>
    <w:bookmarkStart w:name="z399" w:id="156"/>
    <w:p>
      <w:pPr>
        <w:spacing w:after="0"/>
        <w:ind w:left="0"/>
        <w:jc w:val="both"/>
      </w:pPr>
      <w:r>
        <w:rPr>
          <w:rFonts w:ascii="Times New Roman"/>
          <w:b w:val="false"/>
          <w:i w:val="false"/>
          <w:color w:val="000000"/>
          <w:sz w:val="28"/>
        </w:rPr>
        <w:t>
      19-13) трафикті өткізуді қоса алғанда, телекоммуникация желілерінің қосылу және өзара іс-қимыл жасау қағидаларын және өзара есеп айырысу тәртібін бекіту;</w:t>
      </w:r>
    </w:p>
    <w:bookmarkEnd w:id="156"/>
    <w:bookmarkStart w:name="z400" w:id="157"/>
    <w:p>
      <w:pPr>
        <w:spacing w:after="0"/>
        <w:ind w:left="0"/>
        <w:jc w:val="both"/>
      </w:pPr>
      <w:r>
        <w:rPr>
          <w:rFonts w:ascii="Times New Roman"/>
          <w:b w:val="false"/>
          <w:i w:val="false"/>
          <w:color w:val="000000"/>
          <w:sz w:val="28"/>
        </w:rPr>
        <w:t>
      19-14) байланыс қызметтерiн көрсету қағидаларын бекіту;</w:t>
      </w:r>
    </w:p>
    <w:bookmarkEnd w:id="157"/>
    <w:bookmarkStart w:name="z463" w:id="158"/>
    <w:p>
      <w:pPr>
        <w:spacing w:after="0"/>
        <w:ind w:left="0"/>
        <w:jc w:val="both"/>
      </w:pPr>
      <w:r>
        <w:rPr>
          <w:rFonts w:ascii="Times New Roman"/>
          <w:b w:val="false"/>
          <w:i w:val="false"/>
          <w:color w:val="000000"/>
          <w:sz w:val="28"/>
        </w:rPr>
        <w:t>
      19-15) радиоәуесқойлық қызметтердің радиоэлектрондық құралдарын пайдалану қағидаларын бекіту;</w:t>
      </w:r>
    </w:p>
    <w:bookmarkEnd w:id="158"/>
    <w:bookmarkStart w:name="z464" w:id="159"/>
    <w:p>
      <w:pPr>
        <w:spacing w:after="0"/>
        <w:ind w:left="0"/>
        <w:jc w:val="both"/>
      </w:pPr>
      <w:r>
        <w:rPr>
          <w:rFonts w:ascii="Times New Roman"/>
          <w:b w:val="false"/>
          <w:i w:val="false"/>
          <w:color w:val="000000"/>
          <w:sz w:val="28"/>
        </w:rPr>
        <w:t>
      19-16) байланыс саласындағы техникалық регламенттерді бекіту;</w:t>
      </w:r>
    </w:p>
    <w:bookmarkEnd w:id="159"/>
    <w:p>
      <w:pPr>
        <w:spacing w:after="0"/>
        <w:ind w:left="0"/>
        <w:jc w:val="both"/>
      </w:pPr>
      <w:r>
        <w:rPr>
          <w:rFonts w:ascii="Times New Roman"/>
          <w:b w:val="false"/>
          <w:i w:val="false"/>
          <w:color w:val="000000"/>
          <w:sz w:val="28"/>
        </w:rPr>
        <w:t>
      19-17) өз құзыреті шегінде табиғи монополиялар саласындағы және реттелетін нарықтардағы телекоммуникациялар мен пошта байланысының қызметтері аясындағы реттеу мен бақылау саласындағы нормативтік-құқықтық актілерді, оның ішінде табиғи монополиялар субъектілерінің кірістерді, шығындарды және қолданысқа енгізілген активтерді бөлек есепке алуды жүргізуі қағидаларын, қолданысқа енгізілген активтердің реттелетін базасына келетін пайда мөлшерлемесін есептеу жөніндегі нұсқаулықтарды әзірлеу және қабылдау;</w:t>
      </w:r>
    </w:p>
    <w:bookmarkStart w:name="z616" w:id="160"/>
    <w:p>
      <w:pPr>
        <w:spacing w:after="0"/>
        <w:ind w:left="0"/>
        <w:jc w:val="both"/>
      </w:pPr>
      <w:r>
        <w:rPr>
          <w:rFonts w:ascii="Times New Roman"/>
          <w:b w:val="false"/>
          <w:i w:val="false"/>
          <w:color w:val="000000"/>
          <w:sz w:val="28"/>
        </w:rPr>
        <w:t xml:space="preserve">
      19-18) "Рұқсаттар және хабарламалар туралы" Қазақстан Республикасы Заңының 3-бабы </w:t>
      </w:r>
      <w:r>
        <w:rPr>
          <w:rFonts w:ascii="Times New Roman"/>
          <w:b w:val="false"/>
          <w:i w:val="false"/>
          <w:color w:val="000000"/>
          <w:sz w:val="28"/>
        </w:rPr>
        <w:t>2-тармағының</w:t>
      </w:r>
      <w:r>
        <w:rPr>
          <w:rFonts w:ascii="Times New Roman"/>
          <w:b w:val="false"/>
          <w:i w:val="false"/>
          <w:color w:val="000000"/>
          <w:sz w:val="28"/>
        </w:rPr>
        <w:t xml:space="preserve"> 7) тармақшасында көзделген ерекшеліктер ескеріле отырып, "Рұқсаттар және хабарламалар туралы" Қазақстан Республикасының Заңында көзделген рұқсаттарды беру;</w:t>
      </w:r>
    </w:p>
    <w:bookmarkEnd w:id="160"/>
    <w:bookmarkStart w:name="z634" w:id="161"/>
    <w:p>
      <w:pPr>
        <w:spacing w:after="0"/>
        <w:ind w:left="0"/>
        <w:jc w:val="both"/>
      </w:pPr>
      <w:r>
        <w:rPr>
          <w:rFonts w:ascii="Times New Roman"/>
          <w:b w:val="false"/>
          <w:i w:val="false"/>
          <w:color w:val="000000"/>
          <w:sz w:val="28"/>
        </w:rPr>
        <w:t>
      19-19)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161"/>
    <w:bookmarkStart w:name="z645" w:id="162"/>
    <w:p>
      <w:pPr>
        <w:spacing w:after="0"/>
        <w:ind w:left="0"/>
        <w:jc w:val="both"/>
      </w:pPr>
      <w:r>
        <w:rPr>
          <w:rFonts w:ascii="Times New Roman"/>
          <w:b w:val="false"/>
          <w:i w:val="false"/>
          <w:color w:val="000000"/>
          <w:sz w:val="28"/>
        </w:rPr>
        <w:t>
      19-20) Қазақстан Республикасының Үкіметі жанындағы Қазақстан Республикасының Радиожиіліктер жөніндегі ведомствоаралық комиссиясы конкурс (немесе аукцион) өткізу арқылы бөліп беруге ұсынған диапазондарда Қазақстан Республикасында жиіліктер белдеулерін, радиожиіліктерді (радиожиілік арналарын) бөліп беру жөніндегі конкурстарды (немесе аукциондарды) ұйымдастыру және өткізу, конкурстар (немесе аукциондар) шарттарын, оларға қатысушыларға қойылатын талаптарды айқындау;</w:t>
      </w:r>
    </w:p>
    <w:bookmarkEnd w:id="162"/>
    <w:bookmarkStart w:name="z660" w:id="163"/>
    <w:p>
      <w:pPr>
        <w:spacing w:after="0"/>
        <w:ind w:left="0"/>
        <w:jc w:val="both"/>
      </w:pPr>
      <w:r>
        <w:rPr>
          <w:rFonts w:ascii="Times New Roman"/>
          <w:b w:val="false"/>
          <w:i w:val="false"/>
          <w:color w:val="000000"/>
          <w:sz w:val="28"/>
        </w:rPr>
        <w:t>
      19-21) қосарланған мақсаттағы тіреуіштерге телекоммуникация құралдарын орналастыру тәртібін бекіту;</w:t>
      </w:r>
    </w:p>
    <w:bookmarkEnd w:id="163"/>
    <w:bookmarkStart w:name="z173" w:id="164"/>
    <w:p>
      <w:pPr>
        <w:spacing w:after="0"/>
        <w:ind w:left="0"/>
        <w:jc w:val="both"/>
      </w:pPr>
      <w:r>
        <w:rPr>
          <w:rFonts w:ascii="Times New Roman"/>
          <w:b w:val="false"/>
          <w:i w:val="false"/>
          <w:color w:val="000000"/>
          <w:sz w:val="28"/>
        </w:rPr>
        <w:t>
      20)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 жатады.</w:t>
      </w:r>
    </w:p>
    <w:bookmarkEnd w:id="164"/>
    <w:bookmarkStart w:name="z174" w:id="165"/>
    <w:p>
      <w:pPr>
        <w:spacing w:after="0"/>
        <w:ind w:left="0"/>
        <w:jc w:val="both"/>
      </w:pPr>
      <w:r>
        <w:rPr>
          <w:rFonts w:ascii="Times New Roman"/>
          <w:b w:val="false"/>
          <w:i w:val="false"/>
          <w:color w:val="000000"/>
          <w:sz w:val="28"/>
        </w:rPr>
        <w:t>
      2. Аумақтық бөлімшелердің құзыретіне:</w:t>
      </w:r>
    </w:p>
    <w:bookmarkEnd w:id="165"/>
    <w:bookmarkStart w:name="z175" w:id="166"/>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саласындағы заңдары талаптарының орындалуына мемлекеттік бақылауды жүзеге асыру;</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7" w:id="167"/>
    <w:p>
      <w:pPr>
        <w:spacing w:after="0"/>
        <w:ind w:left="0"/>
        <w:jc w:val="both"/>
      </w:pPr>
      <w:r>
        <w:rPr>
          <w:rFonts w:ascii="Times New Roman"/>
          <w:b w:val="false"/>
          <w:i w:val="false"/>
          <w:color w:val="000000"/>
          <w:sz w:val="28"/>
        </w:rPr>
        <w:t>
      3) Қазақстан Республикасының байланыс саласындағы заңнамасы талаптарының бұзылғаны анықталған кезде нұсқамалар жіберу;</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9" w:id="1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68"/>
    <w:bookmarkStart w:name="z180" w:id="169"/>
    <w:p>
      <w:pPr>
        <w:spacing w:after="0"/>
        <w:ind w:left="0"/>
        <w:jc w:val="both"/>
      </w:pPr>
      <w:r>
        <w:rPr>
          <w:rFonts w:ascii="Times New Roman"/>
          <w:b w:val="false"/>
          <w:i w:val="false"/>
          <w:color w:val="000000"/>
          <w:sz w:val="28"/>
        </w:rPr>
        <w:t>
      6) радиоэлектрондық құралдарды және (немесе) жоғары жиілікті құрылғыларды пайдаланудың басталғаны туралы хабарлама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bookmarkEnd w:id="169"/>
    <w:bookmarkStart w:name="z181" w:id="170"/>
    <w:p>
      <w:pPr>
        <w:spacing w:after="0"/>
        <w:ind w:left="0"/>
        <w:jc w:val="both"/>
      </w:pPr>
      <w:r>
        <w:rPr>
          <w:rFonts w:ascii="Times New Roman"/>
          <w:b w:val="false"/>
          <w:i w:val="false"/>
          <w:color w:val="000000"/>
          <w:sz w:val="28"/>
        </w:rPr>
        <w:t>
      7)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3" w:id="1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71"/>
    <w:bookmarkStart w:name="z184" w:id="172"/>
    <w:p>
      <w:pPr>
        <w:spacing w:after="0"/>
        <w:ind w:left="0"/>
        <w:jc w:val="both"/>
      </w:pPr>
      <w:r>
        <w:rPr>
          <w:rFonts w:ascii="Times New Roman"/>
          <w:b w:val="false"/>
          <w:i w:val="false"/>
          <w:color w:val="000000"/>
          <w:sz w:val="28"/>
        </w:rPr>
        <w:t>
      9-1)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172"/>
    <w:bookmarkStart w:name="z185" w:id="173"/>
    <w:p>
      <w:pPr>
        <w:spacing w:after="0"/>
        <w:ind w:left="0"/>
        <w:jc w:val="both"/>
      </w:pPr>
      <w:r>
        <w:rPr>
          <w:rFonts w:ascii="Times New Roman"/>
          <w:b w:val="false"/>
          <w:i w:val="false"/>
          <w:color w:val="000000"/>
          <w:sz w:val="28"/>
        </w:rPr>
        <w:t>
      9-2)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173"/>
    <w:bookmarkStart w:name="z186" w:id="174"/>
    <w:p>
      <w:pPr>
        <w:spacing w:after="0"/>
        <w:ind w:left="0"/>
        <w:jc w:val="both"/>
      </w:pPr>
      <w:r>
        <w:rPr>
          <w:rFonts w:ascii="Times New Roman"/>
          <w:b w:val="false"/>
          <w:i w:val="false"/>
          <w:color w:val="000000"/>
          <w:sz w:val="28"/>
        </w:rPr>
        <w:t>
      9-3)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174"/>
    <w:bookmarkStart w:name="z187" w:id="175"/>
    <w:p>
      <w:pPr>
        <w:spacing w:after="0"/>
        <w:ind w:left="0"/>
        <w:jc w:val="both"/>
      </w:pPr>
      <w:r>
        <w:rPr>
          <w:rFonts w:ascii="Times New Roman"/>
          <w:b w:val="false"/>
          <w:i w:val="false"/>
          <w:color w:val="000000"/>
          <w:sz w:val="28"/>
        </w:rPr>
        <w:t>
      9-4)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175"/>
    <w:bookmarkStart w:name="z188" w:id="176"/>
    <w:p>
      <w:pPr>
        <w:spacing w:after="0"/>
        <w:ind w:left="0"/>
        <w:jc w:val="both"/>
      </w:pPr>
      <w:r>
        <w:rPr>
          <w:rFonts w:ascii="Times New Roman"/>
          <w:b w:val="false"/>
          <w:i w:val="false"/>
          <w:color w:val="000000"/>
          <w:sz w:val="28"/>
        </w:rPr>
        <w:t>
      9-5)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9-6)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3" w:id="177"/>
    <w:p>
      <w:pPr>
        <w:spacing w:after="0"/>
        <w:ind w:left="0"/>
        <w:jc w:val="both"/>
      </w:pPr>
      <w:r>
        <w:rPr>
          <w:rFonts w:ascii="Times New Roman"/>
          <w:b w:val="false"/>
          <w:i w:val="false"/>
          <w:color w:val="000000"/>
          <w:sz w:val="28"/>
        </w:rPr>
        <w:t>
      9-7)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пайдаланудың басталғаны немесе тоқтатылғаны туралы хабарламаларды қабылдау;</w:t>
      </w:r>
    </w:p>
    <w:bookmarkEnd w:id="177"/>
    <w:bookmarkStart w:name="z189" w:id="178"/>
    <w:p>
      <w:pPr>
        <w:spacing w:after="0"/>
        <w:ind w:left="0"/>
        <w:jc w:val="both"/>
      </w:pPr>
      <w:r>
        <w:rPr>
          <w:rFonts w:ascii="Times New Roman"/>
          <w:b w:val="false"/>
          <w:i w:val="false"/>
          <w:color w:val="000000"/>
          <w:sz w:val="28"/>
        </w:rPr>
        <w:t xml:space="preserve">
      10) Қазақстан Республикасының заңдарына сәйкес өзге де мәселелер жатады. </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2006.12.06 </w:t>
      </w:r>
      <w:r>
        <w:rPr>
          <w:rFonts w:ascii="Times New Roman"/>
          <w:b w:val="false"/>
          <w:i w:val="false"/>
          <w:color w:val="000000"/>
          <w:sz w:val="28"/>
        </w:rPr>
        <w:t>№ 209</w:t>
      </w:r>
      <w:r>
        <w:rPr>
          <w:rFonts w:ascii="Times New Roman"/>
          <w:b w:val="false"/>
          <w:i w:val="false"/>
          <w:color w:val="ff0000"/>
          <w:sz w:val="28"/>
        </w:rPr>
        <w:t xml:space="preserve">, 2007.07.27 </w:t>
      </w:r>
      <w:r>
        <w:rPr>
          <w:rFonts w:ascii="Times New Roman"/>
          <w:b w:val="false"/>
          <w:i w:val="false"/>
          <w:color w:val="000000"/>
          <w:sz w:val="28"/>
        </w:rPr>
        <w:t>№ 316</w:t>
      </w:r>
      <w:r>
        <w:rPr>
          <w:rFonts w:ascii="Times New Roman"/>
          <w:b w:val="false"/>
          <w:i w:val="false"/>
          <w:color w:val="ff0000"/>
          <w:sz w:val="28"/>
        </w:rPr>
        <w:t xml:space="preserve"> (ресми жарияланған күнінен бастап қолданысқа енгізіледі),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2008.12.29 </w:t>
      </w:r>
      <w:r>
        <w:rPr>
          <w:rFonts w:ascii="Times New Roman"/>
          <w:b w:val="false"/>
          <w:i w:val="false"/>
          <w:color w:val="000000"/>
          <w:sz w:val="28"/>
        </w:rPr>
        <w:t>№ 116-IV</w:t>
      </w:r>
      <w:r>
        <w:rPr>
          <w:rFonts w:ascii="Times New Roman"/>
          <w:b w:val="false"/>
          <w:i w:val="false"/>
          <w:color w:val="ff0000"/>
          <w:sz w:val="28"/>
        </w:rPr>
        <w:t xml:space="preserve"> (2009.01.01 бастап қолданысқа енгізіледі),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2010.12.29 </w:t>
      </w:r>
      <w:r>
        <w:rPr>
          <w:rFonts w:ascii="Times New Roman"/>
          <w:b w:val="false"/>
          <w:i w:val="false"/>
          <w:color w:val="000000"/>
          <w:sz w:val="28"/>
        </w:rPr>
        <w:t>№ 373-IV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2012.01.18 </w:t>
      </w:r>
      <w:r>
        <w:rPr>
          <w:rFonts w:ascii="Times New Roman"/>
          <w:b w:val="false"/>
          <w:i w:val="false"/>
          <w:color w:val="00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Қазақстан Республикасының радиожиілік органдары </w:t>
      </w:r>
    </w:p>
    <w:bookmarkStart w:name="z662" w:id="179"/>
    <w:p>
      <w:pPr>
        <w:spacing w:after="0"/>
        <w:ind w:left="0"/>
        <w:jc w:val="both"/>
      </w:pPr>
      <w:r>
        <w:rPr>
          <w:rFonts w:ascii="Times New Roman"/>
          <w:b w:val="false"/>
          <w:i w:val="false"/>
          <w:color w:val="000000"/>
          <w:sz w:val="28"/>
        </w:rPr>
        <w:t xml:space="preserve">
      1. Қазақстан Республикасында жиіліктер белдеулерін, радиожиіліктерді (радиожиілік арналарын) бөліп беруді, бөлектеуді және иелікке беруді жүзеге асыратын радиожиілік органдары мыналар болып табылады: </w:t>
      </w:r>
    </w:p>
    <w:bookmarkEnd w:id="179"/>
    <w:p>
      <w:pPr>
        <w:spacing w:after="0"/>
        <w:ind w:left="0"/>
        <w:jc w:val="both"/>
      </w:pPr>
      <w:r>
        <w:rPr>
          <w:rFonts w:ascii="Times New Roman"/>
          <w:b w:val="false"/>
          <w:i w:val="false"/>
          <w:color w:val="000000"/>
          <w:sz w:val="28"/>
        </w:rPr>
        <w:t xml:space="preserve">
      Қазақстан Республикасының уәкілетті органы; </w:t>
      </w:r>
    </w:p>
    <w:p>
      <w:pPr>
        <w:spacing w:after="0"/>
        <w:ind w:left="0"/>
        <w:jc w:val="both"/>
      </w:pPr>
      <w:r>
        <w:rPr>
          <w:rFonts w:ascii="Times New Roman"/>
          <w:b w:val="false"/>
          <w:i w:val="false"/>
          <w:color w:val="000000"/>
          <w:sz w:val="28"/>
        </w:rPr>
        <w:t>
      Қазақстан Республикасының Қорғаныс министрлігі.</w:t>
      </w:r>
    </w:p>
    <w:bookmarkStart w:name="z190" w:id="180"/>
    <w:p>
      <w:pPr>
        <w:spacing w:after="0"/>
        <w:ind w:left="0"/>
        <w:jc w:val="both"/>
      </w:pPr>
      <w:r>
        <w:rPr>
          <w:rFonts w:ascii="Times New Roman"/>
          <w:b w:val="false"/>
          <w:i w:val="false"/>
          <w:color w:val="000000"/>
          <w:sz w:val="28"/>
        </w:rPr>
        <w:t>
      2. Уәкілетті органның радиожиілік спектрін реттеу кезіндегі негізгі функциялары мыналар болып табылады:</w:t>
      </w:r>
    </w:p>
    <w:bookmarkEnd w:id="180"/>
    <w:bookmarkStart w:name="z191" w:id="181"/>
    <w:p>
      <w:pPr>
        <w:spacing w:after="0"/>
        <w:ind w:left="0"/>
        <w:jc w:val="both"/>
      </w:pPr>
      <w:r>
        <w:rPr>
          <w:rFonts w:ascii="Times New Roman"/>
          <w:b w:val="false"/>
          <w:i w:val="false"/>
          <w:color w:val="000000"/>
          <w:sz w:val="28"/>
        </w:rPr>
        <w:t>
      1) радиожиілік спектрін бөліп беру және пайдалану мәселелері, радиоэлектрондық құралдар мен жоғарғы жиiлiктi құрылғыларды пайдалану жөнiндегi нормативтiк құқықтық актiлердi өз құзыреті шегінде әзірлеу;</w:t>
      </w:r>
    </w:p>
    <w:bookmarkEnd w:id="181"/>
    <w:bookmarkStart w:name="z192" w:id="182"/>
    <w:p>
      <w:pPr>
        <w:spacing w:after="0"/>
        <w:ind w:left="0"/>
        <w:jc w:val="both"/>
      </w:pPr>
      <w:r>
        <w:rPr>
          <w:rFonts w:ascii="Times New Roman"/>
          <w:b w:val="false"/>
          <w:i w:val="false"/>
          <w:color w:val="000000"/>
          <w:sz w:val="28"/>
        </w:rPr>
        <w:t>
      2) бөлектелетін жиіліктер белдеулерін, радиожиіліктерді (радиожиілік арналарын) техникалық сараптау жөніндегі жұмыстарды ұйымдастыру;</w:t>
      </w:r>
    </w:p>
    <w:bookmarkEnd w:id="182"/>
    <w:bookmarkStart w:name="z193" w:id="183"/>
    <w:p>
      <w:pPr>
        <w:spacing w:after="0"/>
        <w:ind w:left="0"/>
        <w:jc w:val="both"/>
      </w:pPr>
      <w:r>
        <w:rPr>
          <w:rFonts w:ascii="Times New Roman"/>
          <w:b w:val="false"/>
          <w:i w:val="false"/>
          <w:color w:val="000000"/>
          <w:sz w:val="28"/>
        </w:rPr>
        <w:t>
      3) Қазақстан Республикасының аумағында азаматтық мақсаттағы радиоэлектрондық құралдар және (немесе) жоғары жиiлiктi құрылғылар үшін радиожиілік спектрін пайдалануға рұқсаттар беру;</w:t>
      </w:r>
    </w:p>
    <w:bookmarkEnd w:id="183"/>
    <w:bookmarkStart w:name="z194" w:id="1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84"/>
    <w:bookmarkStart w:name="z195" w:id="185"/>
    <w:p>
      <w:pPr>
        <w:spacing w:after="0"/>
        <w:ind w:left="0"/>
        <w:jc w:val="both"/>
      </w:pPr>
      <w:r>
        <w:rPr>
          <w:rFonts w:ascii="Times New Roman"/>
          <w:b w:val="false"/>
          <w:i w:val="false"/>
          <w:color w:val="000000"/>
          <w:sz w:val="28"/>
        </w:rPr>
        <w:t>
      5) радиоэлектрондық құралдар мен жоғары жиілікті құрылғылар белгіленген стандарттау жөніндегі құжаттар мен техникалық нормаларға сәйкес келмеген, азаматтардың қауіпсіздігіне, қоршаған ортаға қатер төндірген жағдайларда, сондай-ақ Қазақстан Республикасының заңнамасына сәйкес аса маңызды жұмыстар мен іс-шаралар орындалған кезде, оларды пайдалануды тоқтата тұру;</w:t>
      </w:r>
    </w:p>
    <w:bookmarkEnd w:id="185"/>
    <w:bookmarkStart w:name="z196" w:id="186"/>
    <w:p>
      <w:pPr>
        <w:spacing w:after="0"/>
        <w:ind w:left="0"/>
        <w:jc w:val="both"/>
      </w:pPr>
      <w:r>
        <w:rPr>
          <w:rFonts w:ascii="Times New Roman"/>
          <w:b w:val="false"/>
          <w:i w:val="false"/>
          <w:color w:val="000000"/>
          <w:sz w:val="28"/>
        </w:rPr>
        <w:t>
      6) Қазақстан Республикасының заңнамасында белгіленген тәртіпке сәйкес радиобақылауды жүзеге асыру;</w:t>
      </w:r>
    </w:p>
    <w:bookmarkEnd w:id="186"/>
    <w:bookmarkStart w:name="z197" w:id="187"/>
    <w:p>
      <w:pPr>
        <w:spacing w:after="0"/>
        <w:ind w:left="0"/>
        <w:jc w:val="both"/>
      </w:pPr>
      <w:r>
        <w:rPr>
          <w:rFonts w:ascii="Times New Roman"/>
          <w:b w:val="false"/>
          <w:i w:val="false"/>
          <w:color w:val="000000"/>
          <w:sz w:val="28"/>
        </w:rPr>
        <w:t>
      7) радиоэлектрондық құралдарға, оның ішінде халықаралық ұйымдар мен шет мемлекеттердің халықаралық шарттарға сәйкес жұмыс істейтін радиоэлектрондық құралдарына радиобөгеуілдерді жою жөніндегі іс-шараларды ұйымдастыру;</w:t>
      </w:r>
    </w:p>
    <w:bookmarkEnd w:id="187"/>
    <w:bookmarkStart w:name="z198" w:id="188"/>
    <w:p>
      <w:pPr>
        <w:spacing w:after="0"/>
        <w:ind w:left="0"/>
        <w:jc w:val="both"/>
      </w:pPr>
      <w:r>
        <w:rPr>
          <w:rFonts w:ascii="Times New Roman"/>
          <w:b w:val="false"/>
          <w:i w:val="false"/>
          <w:color w:val="000000"/>
          <w:sz w:val="28"/>
        </w:rPr>
        <w:t>
      8) жиіліктер белдеулерін, радиожиіліктерді (радиожиілік арналарын) иелікке беруді жүзеге асыру және Халықаралық электр байланысы одағының Радиобайланыс регламентіне сәйкес радиожиіліктерді халықаралық үйлестіру жөніндегі іс-шараларды жүзеге асыру;</w:t>
      </w:r>
    </w:p>
    <w:bookmarkEnd w:id="188"/>
    <w:p>
      <w:pPr>
        <w:spacing w:after="0"/>
        <w:ind w:left="0"/>
        <w:jc w:val="both"/>
      </w:pPr>
      <w:r>
        <w:rPr>
          <w:rFonts w:ascii="Times New Roman"/>
          <w:b w:val="false"/>
          <w:i w:val="false"/>
          <w:color w:val="000000"/>
          <w:sz w:val="28"/>
        </w:rPr>
        <w:t>
      9) азаматтық мақсаттағы иелікке берілген радиожиiлiктер белдеулерiнің электрондық дерекқорын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9" w:id="189"/>
    <w:p>
      <w:pPr>
        <w:spacing w:after="0"/>
        <w:ind w:left="0"/>
        <w:jc w:val="both"/>
      </w:pPr>
      <w:r>
        <w:rPr>
          <w:rFonts w:ascii="Times New Roman"/>
          <w:b w:val="false"/>
          <w:i w:val="false"/>
          <w:color w:val="000000"/>
          <w:sz w:val="28"/>
        </w:rPr>
        <w:t xml:space="preserve">
      3. Қазақстан Республикасының Қорғаныс министрлігі Жиілік белдеулерін бөлудің ұлттық кестесіне сәйкес азаматтық мақсаттағы радиоэлектрондық құралдар үшін бірлесіп пайдалану ауқымдарында радиожиілік спектрін бөлектеу және пайдалану жөнінде қажетті келісулерді жүргізеді, сондай-ақ мемлекеттің қорғанысы мен қауіпсіздігі қажеттерін қамтамасыз ету мақсатында радиожиілік спектрінің және тиісті радиоэлектрондық құралдардың пайдаланылуын реттеуді жүзеге асыруды қамтамасыз етеді. </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2006.12.06 </w:t>
      </w:r>
      <w:r>
        <w:rPr>
          <w:rFonts w:ascii="Times New Roman"/>
          <w:b w:val="false"/>
          <w:i w:val="false"/>
          <w:color w:val="000000"/>
          <w:sz w:val="28"/>
        </w:rPr>
        <w:t>№ 209</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Байланыс саласындағы мемлекеттік монополия</w:t>
      </w:r>
    </w:p>
    <w:bookmarkStart w:name="z349" w:id="190"/>
    <w:p>
      <w:pPr>
        <w:spacing w:after="0"/>
        <w:ind w:left="0"/>
        <w:jc w:val="both"/>
      </w:pPr>
      <w:r>
        <w:rPr>
          <w:rFonts w:ascii="Times New Roman"/>
          <w:b w:val="false"/>
          <w:i w:val="false"/>
          <w:color w:val="000000"/>
          <w:sz w:val="28"/>
        </w:rPr>
        <w:t>
      1. Мемлекеттік радиожиілік қызметі байланыс саласындағы мемлекеттік монополияға жататын мынадай қызмет түрлерін:</w:t>
      </w:r>
    </w:p>
    <w:bookmarkEnd w:id="190"/>
    <w:p>
      <w:pPr>
        <w:spacing w:after="0"/>
        <w:ind w:left="0"/>
        <w:jc w:val="both"/>
      </w:pPr>
      <w:r>
        <w:rPr>
          <w:rFonts w:ascii="Times New Roman"/>
          <w:b w:val="false"/>
          <w:i w:val="false"/>
          <w:color w:val="000000"/>
          <w:sz w:val="28"/>
        </w:rPr>
        <w:t>
      1) халықтың теле-, радиоарналарды қабылдауы сапасын қоса алғанда, көрсетілетін байланыс қызметтері сапасының параметрлерін өлшеу жөніндегі жұмыстарды орындауды, сондай-ақ радиожиілік спектрінің, радиоэлектрондық құралдардың және (немесе) жоғары жиілікті құрылғылардың мониторингін;</w:t>
      </w:r>
    </w:p>
    <w:p>
      <w:pPr>
        <w:spacing w:after="0"/>
        <w:ind w:left="0"/>
        <w:jc w:val="both"/>
      </w:pPr>
      <w:r>
        <w:rPr>
          <w:rFonts w:ascii="Times New Roman"/>
          <w:b w:val="false"/>
          <w:i w:val="false"/>
          <w:color w:val="000000"/>
          <w:sz w:val="28"/>
        </w:rPr>
        <w:t>
      2) радиоэлектрондық құралдардың және радиожиіліктерді иелікке берудің тізілімін (дерекқорын) жүргізуді және Қазақстан Республикасының елді мекендерінде байланыс желілерінің болуы және байланыс сапасын бақылау нәтижелері туралы ақпаратты қамтитын интернет-ресурсты (телекоммуникациялардың цифрлық картасы) техникалық қамтамасыз етуді;</w:t>
      </w:r>
    </w:p>
    <w:p>
      <w:pPr>
        <w:spacing w:after="0"/>
        <w:ind w:left="0"/>
        <w:jc w:val="both"/>
      </w:pPr>
      <w:r>
        <w:rPr>
          <w:rFonts w:ascii="Times New Roman"/>
          <w:b w:val="false"/>
          <w:i w:val="false"/>
          <w:color w:val="000000"/>
          <w:sz w:val="28"/>
        </w:rPr>
        <w:t>
      3) радиоэлектрондық құралдардың электромагниттік үйлесімділігін есептеуді жүргізуді;</w:t>
      </w:r>
    </w:p>
    <w:p>
      <w:pPr>
        <w:spacing w:after="0"/>
        <w:ind w:left="0"/>
        <w:jc w:val="both"/>
      </w:pPr>
      <w:r>
        <w:rPr>
          <w:rFonts w:ascii="Times New Roman"/>
          <w:b w:val="false"/>
          <w:i w:val="false"/>
          <w:color w:val="000000"/>
          <w:sz w:val="28"/>
        </w:rPr>
        <w:t>
      4) радиожиіліктер ресурстарын және орбиталық позицияларды халықаралық үйлестіру жөніндегі іс-шараларды техникалық қолдап отыруды;</w:t>
      </w:r>
    </w:p>
    <w:p>
      <w:pPr>
        <w:spacing w:after="0"/>
        <w:ind w:left="0"/>
        <w:jc w:val="both"/>
      </w:pPr>
      <w:r>
        <w:rPr>
          <w:rFonts w:ascii="Times New Roman"/>
          <w:b w:val="false"/>
          <w:i w:val="false"/>
          <w:color w:val="000000"/>
          <w:sz w:val="28"/>
        </w:rPr>
        <w:t>
      5) ұялы байланыстың абоненттік құрылғылары сәйкестендіру кодтарының дерекқорын және абоненттік нөмірлердің орталықтандырылған дерекқорын қалыптастыруды, олардың жұмыс істеуін, оларды қолдап отыруды және дамытуды қамтамасыз етуді, оларға қолжетімділік беруді;</w:t>
      </w:r>
    </w:p>
    <w:bookmarkStart w:name="z649" w:id="191"/>
    <w:p>
      <w:pPr>
        <w:spacing w:after="0"/>
        <w:ind w:left="0"/>
        <w:jc w:val="both"/>
      </w:pPr>
      <w:r>
        <w:rPr>
          <w:rFonts w:ascii="Times New Roman"/>
          <w:b w:val="false"/>
          <w:i w:val="false"/>
          <w:color w:val="000000"/>
          <w:sz w:val="28"/>
        </w:rPr>
        <w:t>
      6) телерадио хабарларын тарату желілерінің жиілік-аумақтық жоспарын келісуді, сондай-ақ телерадио хабарларын тарату желілері үшін радиожиіліктерді іріктеу мен қолдап отыруды жүзеге асырады.</w:t>
      </w:r>
    </w:p>
    <w:bookmarkEnd w:id="191"/>
    <w:bookmarkStart w:name="z355" w:id="192"/>
    <w:p>
      <w:pPr>
        <w:spacing w:after="0"/>
        <w:ind w:left="0"/>
        <w:jc w:val="both"/>
      </w:pPr>
      <w:r>
        <w:rPr>
          <w:rFonts w:ascii="Times New Roman"/>
          <w:b w:val="false"/>
          <w:i w:val="false"/>
          <w:color w:val="000000"/>
          <w:sz w:val="28"/>
        </w:rPr>
        <w:t>
      2.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уәкілетті орган белгілейді.</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Заңымен; өзгерістер енгізілді - ҚР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9-2-бап. Ақпараттық қауіпсіздікті қамтамасыз ету саласындағы мемлекеттік монополия</w:t>
      </w:r>
    </w:p>
    <w:p>
      <w:pPr>
        <w:spacing w:after="0"/>
        <w:ind w:left="0"/>
        <w:jc w:val="both"/>
      </w:pPr>
      <w:r>
        <w:rPr>
          <w:rFonts w:ascii="Times New Roman"/>
          <w:b w:val="false"/>
          <w:i w:val="false"/>
          <w:color w:val="000000"/>
          <w:sz w:val="28"/>
        </w:rPr>
        <w:t>
      1. Мемлекеттік техникалық қызмет ақпараттық қауіпсіздікті қамтамасыз ету саласындағы мемлекеттік монополияға жататын мынадай қызмет түрлерін:</w:t>
      </w:r>
    </w:p>
    <w:p>
      <w:pPr>
        <w:spacing w:after="0"/>
        <w:ind w:left="0"/>
        <w:jc w:val="both"/>
      </w:pPr>
      <w:r>
        <w:rPr>
          <w:rFonts w:ascii="Times New Roman"/>
          <w:b w:val="false"/>
          <w:i w:val="false"/>
          <w:color w:val="000000"/>
          <w:sz w:val="28"/>
        </w:rPr>
        <w:t>
      1) Қазақстан Республикасының телекоммуникация желілерін орталықтандырылған басқару жүйелерін техникалық қолдап отыруды, сондай-ақ халықаралық түйісу нүктелерін есепке алуды, деректерді беру желілерінің статикалық мекенжайларының тізілімін жүргізуді;</w:t>
      </w:r>
    </w:p>
    <w:p>
      <w:pPr>
        <w:spacing w:after="0"/>
        <w:ind w:left="0"/>
        <w:jc w:val="both"/>
      </w:pPr>
      <w:r>
        <w:rPr>
          <w:rFonts w:ascii="Times New Roman"/>
          <w:b w:val="false"/>
          <w:i w:val="false"/>
          <w:color w:val="000000"/>
          <w:sz w:val="28"/>
        </w:rPr>
        <w:t>
      2) Қазақстан Республикасының аумағында байланыс операторларының интернет-трафигімен алмасу нүктелерін ұйымдастыру мен техникалық қолдап отыруды, сондай-ақ байланыс операторларының желілерін интернет-трафикпен алмасу нүктесіне қосуды;</w:t>
      </w:r>
    </w:p>
    <w:p>
      <w:pPr>
        <w:spacing w:after="0"/>
        <w:ind w:left="0"/>
        <w:jc w:val="both"/>
      </w:pPr>
      <w:r>
        <w:rPr>
          <w:rFonts w:ascii="Times New Roman"/>
          <w:b w:val="false"/>
          <w:i w:val="false"/>
          <w:color w:val="000000"/>
          <w:sz w:val="28"/>
        </w:rPr>
        <w:t>
      3) ақпараттық қауіпсіздікті куәландырушы орталықты ұйымдастыруды және техникалық қолдап отыруды жүзеге асырады.</w:t>
      </w:r>
    </w:p>
    <w:p>
      <w:pPr>
        <w:spacing w:after="0"/>
        <w:ind w:left="0"/>
        <w:jc w:val="both"/>
      </w:pPr>
      <w:r>
        <w:rPr>
          <w:rFonts w:ascii="Times New Roman"/>
          <w:b w:val="false"/>
          <w:i w:val="false"/>
          <w:color w:val="000000"/>
          <w:sz w:val="28"/>
        </w:rPr>
        <w:t>
      2. Мемлекеттік техникалық қызмет өндіретін және (немесе) өткізетін, осы баптың 1-тармағында көрсетілген тауарларға (жұмыстарға, көрсетілетін қызметтерге) бағаларды Қазақстан Республикасының Ұлттық қауіпсіздік комитеті монополияға қарсы органмен келісу бойынша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9-2-баппен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Жергілікті атқарушы органдардың құзыреті </w:t>
      </w:r>
    </w:p>
    <w:bookmarkStart w:name="z658" w:id="193"/>
    <w:p>
      <w:pPr>
        <w:spacing w:after="0"/>
        <w:ind w:left="0"/>
        <w:jc w:val="both"/>
      </w:pPr>
      <w:r>
        <w:rPr>
          <w:rFonts w:ascii="Times New Roman"/>
          <w:b w:val="false"/>
          <w:i w:val="false"/>
          <w:color w:val="000000"/>
          <w:sz w:val="28"/>
        </w:rPr>
        <w:t xml:space="preserve">
      1. Облыстың (республикалық маңызы бар қаланың, астананың) әкімдігі: </w:t>
      </w:r>
    </w:p>
    <w:bookmarkEnd w:id="193"/>
    <w:bookmarkStart w:name="z657" w:id="194"/>
    <w:p>
      <w:pPr>
        <w:spacing w:after="0"/>
        <w:ind w:left="0"/>
        <w:jc w:val="both"/>
      </w:pPr>
      <w:r>
        <w:rPr>
          <w:rFonts w:ascii="Times New Roman"/>
          <w:b w:val="false"/>
          <w:i w:val="false"/>
          <w:color w:val="000000"/>
          <w:sz w:val="28"/>
        </w:rPr>
        <w:t>
      1) уәкілетті органмен және қызметін тиісті әкімшілік-аумақтық бірлікте жүзеге асыратын, уәкілетті органның аумақтық бөлімшелерімен және Қазақстан Республикасы әскери басқару, ұлттық қауіпсіздік және ішкі істер уәкілетті мемлекеттік органдарының аумақтық бөлімшелерімен бірге, үкіметтік және президенттік байланыс бөлімшелерінің желілерін қоспағанда, байланыс құрылысжайларының, байланыс жолдары мен басқа да инженерлік инфрақұрылым объектілері құрылысының жоспарларын әзірлейді және бекітеді;</w:t>
      </w:r>
    </w:p>
    <w:bookmarkEnd w:id="194"/>
    <w:bookmarkStart w:name="z200" w:id="195"/>
    <w:p>
      <w:pPr>
        <w:spacing w:after="0"/>
        <w:ind w:left="0"/>
        <w:jc w:val="both"/>
      </w:pPr>
      <w:r>
        <w:rPr>
          <w:rFonts w:ascii="Times New Roman"/>
          <w:b w:val="false"/>
          <w:i w:val="false"/>
          <w:color w:val="000000"/>
          <w:sz w:val="28"/>
        </w:rPr>
        <w:t>
      2) байланыс операторларына Қазақстан Республикасының заңдарында белгіленген тәртіппен тиісті шығыстарды өтей отырып, абоненттерге тегін қосуды ұсыну үшін байланыс операторларымен бірлесіп, әлеуметтік мәні бар объектілердің тізбесін айқындайды;</w:t>
      </w:r>
    </w:p>
    <w:bookmarkEnd w:id="195"/>
    <w:bookmarkStart w:name="z201" w:id="196"/>
    <w:p>
      <w:pPr>
        <w:spacing w:after="0"/>
        <w:ind w:left="0"/>
        <w:jc w:val="both"/>
      </w:pPr>
      <w:r>
        <w:rPr>
          <w:rFonts w:ascii="Times New Roman"/>
          <w:b w:val="false"/>
          <w:i w:val="false"/>
          <w:color w:val="000000"/>
          <w:sz w:val="28"/>
        </w:rPr>
        <w:t>
      3) пошта операторларының өндірістік объектілері үшін Қазақстан Республикасының заңдарына сәйкес тұрғын емес үй-жайлар бөледі, сондай-ақ пошта операторларының олардың аумағына өндірістік объектілерді орналастыруына жәрдемдеседі;</w:t>
      </w:r>
    </w:p>
    <w:bookmarkEnd w:id="196"/>
    <w:bookmarkStart w:name="z643" w:id="197"/>
    <w:p>
      <w:pPr>
        <w:spacing w:after="0"/>
        <w:ind w:left="0"/>
        <w:jc w:val="both"/>
      </w:pPr>
      <w:r>
        <w:rPr>
          <w:rFonts w:ascii="Times New Roman"/>
          <w:b w:val="false"/>
          <w:i w:val="false"/>
          <w:color w:val="000000"/>
          <w:sz w:val="28"/>
        </w:rPr>
        <w:t>
      3-1) ұялы немесе спутниктік байланыс операторының өтініші бойынша, уәкілетті органмен келісу арқылы ұялы немесе спутниктік байланыс операторларының ұялы немесе спутниктік байланыс жабдығына арналған антенна-діңгекті құрылыстарды және (немесе) тіреуіштерді салуы үшін электрмен жабдықтау жүргізілген орын ұсынады;</w:t>
      </w:r>
    </w:p>
    <w:bookmarkEnd w:id="197"/>
    <w:bookmarkStart w:name="z644" w:id="198"/>
    <w:p>
      <w:pPr>
        <w:spacing w:after="0"/>
        <w:ind w:left="0"/>
        <w:jc w:val="both"/>
      </w:pPr>
      <w:r>
        <w:rPr>
          <w:rFonts w:ascii="Times New Roman"/>
          <w:b w:val="false"/>
          <w:i w:val="false"/>
          <w:color w:val="000000"/>
          <w:sz w:val="28"/>
        </w:rPr>
        <w:t>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198"/>
    <w:bookmarkStart w:name="z202" w:id="199"/>
    <w:p>
      <w:pPr>
        <w:spacing w:after="0"/>
        <w:ind w:left="0"/>
        <w:jc w:val="both"/>
      </w:pPr>
      <w:r>
        <w:rPr>
          <w:rFonts w:ascii="Times New Roman"/>
          <w:b w:val="false"/>
          <w:i w:val="false"/>
          <w:color w:val="000000"/>
          <w:sz w:val="28"/>
        </w:rPr>
        <w:t>
      2. Облыстағы (республикалық маңызы бар қаладағы, астанадағы) ауданның, аудандық маңызы бар қаланың, кенттің, ауылдың, ауылдық округтің әкімі облыс (республикалық маңызы бар қала, астана) әкімдігіне облыстың (республикалық маңызы бар қаланың, астананың) даму жоспарына енгізу үшін тиісті әкімшілік-аумақтық бірлікте байланыс қызметтерін көрсетуді ұйымдастыру жөнінде ұсыныс енгізеді.</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Заңымен;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02.07.2020 </w:t>
      </w:r>
      <w:r>
        <w:rPr>
          <w:rFonts w:ascii="Times New Roman"/>
          <w:b w:val="false"/>
          <w:i w:val="false"/>
          <w:color w:val="000000"/>
          <w:sz w:val="28"/>
        </w:rPr>
        <w:t>№ 355-VI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Радиожиілік спектрін және байланыс жерсеріктерінің орбиталық позицияларын пайдалануды реттеу </w:t>
      </w:r>
    </w:p>
    <w:p>
      <w:pPr>
        <w:spacing w:after="0"/>
        <w:ind w:left="0"/>
        <w:jc w:val="both"/>
      </w:pPr>
      <w:r>
        <w:rPr>
          <w:rFonts w:ascii="Times New Roman"/>
          <w:b w:val="false"/>
          <w:i w:val="false"/>
          <w:color w:val="000000"/>
          <w:sz w:val="28"/>
        </w:rPr>
        <w:t>
      1. Радиожиілік спектрін және байланыс жерсеріктерінің орбиталық позицияларын пайдалануды реттеу мемлекеттің ерекше құзыретінде болады.</w:t>
      </w:r>
    </w:p>
    <w:p>
      <w:pPr>
        <w:spacing w:after="0"/>
        <w:ind w:left="0"/>
        <w:jc w:val="both"/>
      </w:pPr>
      <w:r>
        <w:rPr>
          <w:rFonts w:ascii="Times New Roman"/>
          <w:b w:val="false"/>
          <w:i w:val="false"/>
          <w:color w:val="000000"/>
          <w:sz w:val="28"/>
        </w:rPr>
        <w:t>
      Радиожиілік спектрін пайдалануды реттеуді Қазақстан Республикасының радиожиілік органдары жүзеге асырады және ол радиожиілік спектрін тиімді пайдалануға және жиiлiктер белдеуiн, радиожиiлiктi (радиожиiлiк арнасын) иелікке беру (тағайындау) рәсімінің ажырамас бөлігі болып табылатын радиоэлектрондық құралдар мен жоғары жиілікті құрылғылардың электромагниттік үйлесімділігін қамтамасыз етуге бағытталған құқықтық, экономикалық, ұйымдық және техникалық шаралар кешенін білдіреді.</w:t>
      </w:r>
    </w:p>
    <w:p>
      <w:pPr>
        <w:spacing w:after="0"/>
        <w:ind w:left="0"/>
        <w:jc w:val="both"/>
      </w:pPr>
      <w:r>
        <w:rPr>
          <w:rFonts w:ascii="Times New Roman"/>
          <w:b w:val="false"/>
          <w:i w:val="false"/>
          <w:color w:val="000000"/>
          <w:sz w:val="28"/>
        </w:rPr>
        <w:t>
      Қазақстан Республикасындағы электромагниттік жағдайды көрсететін радиожиілік спектрінің республикалық дерекқорын жүргізуді Қазақстан Республикасының радиожиілік органдары жүзеге асырады.</w:t>
      </w:r>
    </w:p>
    <w:p>
      <w:pPr>
        <w:spacing w:after="0"/>
        <w:ind w:left="0"/>
        <w:jc w:val="both"/>
      </w:pPr>
      <w:r>
        <w:rPr>
          <w:rFonts w:ascii="Times New Roman"/>
          <w:b w:val="false"/>
          <w:i w:val="false"/>
          <w:color w:val="000000"/>
          <w:sz w:val="28"/>
        </w:rPr>
        <w:t>
      Радиожиілік спектрі байланыс саласындағы ұлттық ресурс болып табылады.</w:t>
      </w:r>
    </w:p>
    <w:bookmarkStart w:name="z203" w:id="200"/>
    <w:p>
      <w:pPr>
        <w:spacing w:after="0"/>
        <w:ind w:left="0"/>
        <w:jc w:val="both"/>
      </w:pPr>
      <w:r>
        <w:rPr>
          <w:rFonts w:ascii="Times New Roman"/>
          <w:b w:val="false"/>
          <w:i w:val="false"/>
          <w:color w:val="000000"/>
          <w:sz w:val="28"/>
        </w:rPr>
        <w:t>
      2. Радиожиілік спектрін бөліп беру, сондай-ақ радиожиілік спектрі мен байланыс жерсеріктерінің орбиталық позицияларын мемлекет мүддесі үшін тиімді пайдалану саласындағы мемлекеттік саясатты іске асыру жөніндегі ұсыныстарды әзірлеуді Қазақстан Республикасының Үкіметі жанындағы Қазақстан Республикасының Радиожиіліктер жөніндегі ведомствоаралық комиссиясы байланыс операторлары қауымдастықтары (одақтары) мен байланыс қызметтерін және радиожиілік спектрін пайдаланушылар қоғамдық бірлестіктерінің қатысуымен жүзеге асырады.</w:t>
      </w:r>
    </w:p>
    <w:bookmarkEnd w:id="200"/>
    <w:bookmarkStart w:name="z204" w:id="201"/>
    <w:p>
      <w:pPr>
        <w:spacing w:after="0"/>
        <w:ind w:left="0"/>
        <w:jc w:val="both"/>
      </w:pPr>
      <w:r>
        <w:rPr>
          <w:rFonts w:ascii="Times New Roman"/>
          <w:b w:val="false"/>
          <w:i w:val="false"/>
          <w:color w:val="000000"/>
          <w:sz w:val="28"/>
        </w:rPr>
        <w:t>
      3. Шектеулі ұлттық ресурс болып табылатын радиожиілік спектрін пайдалану ақылы негізде жүзеге асырылады. Радиожиілік спектрін пайдаланғаны үшін төлемақының жылдық ставкалары, оны есептеу мен мемлекеттік бюджетке төлеу тәртібі Қазақстан Республикасының Салық кодексіне сәйкес айқындалады.</w:t>
      </w:r>
    </w:p>
    <w:bookmarkEnd w:id="201"/>
    <w:p>
      <w:pPr>
        <w:spacing w:after="0"/>
        <w:ind w:left="0"/>
        <w:jc w:val="both"/>
      </w:pPr>
      <w:r>
        <w:rPr>
          <w:rFonts w:ascii="Times New Roman"/>
          <w:b w:val="false"/>
          <w:i w:val="false"/>
          <w:color w:val="000000"/>
          <w:sz w:val="28"/>
        </w:rPr>
        <w:t>
      Ұялы байланысты ұйымдастыру үшін радиожиіліктерді және радиоэлектрондық құралдарды бірлесіп пайдалану кезінде радиожиілік спектрін пайдаланғаны үшін ақы төлеуді оған иелікке берілген жиіліктер белдеуі, радиожиілік (радиожиілік арнасы) үшін әрбір байланыс операторы "Салық және бюджетке төленетін басқа да міндетті төлемдер туралы" Қазақстан Республикасының Кодексіне (Салық кодексі) сәйкес жүзеге асырады.</w:t>
      </w:r>
    </w:p>
    <w:bookmarkStart w:name="z205" w:id="2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2011.07.05 </w:t>
      </w:r>
      <w:r>
        <w:rPr>
          <w:rFonts w:ascii="Times New Roman"/>
          <w:b w:val="false"/>
          <w:i w:val="false"/>
          <w:color w:val="000000"/>
          <w:sz w:val="28"/>
        </w:rPr>
        <w:t>№ 452-IV</w:t>
      </w:r>
      <w:r>
        <w:rPr>
          <w:rFonts w:ascii="Times New Roman"/>
          <w:b w:val="false"/>
          <w:i w:val="false"/>
          <w:color w:val="000000"/>
          <w:sz w:val="28"/>
        </w:rPr>
        <w:t xml:space="preserve"> (2011.10.13 бастап қолданысқа енгізіледі) Заңымен.</w:t>
      </w:r>
    </w:p>
    <w:bookmarkEnd w:id="202"/>
    <w:bookmarkStart w:name="z210" w:id="2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03"/>
    <w:bookmarkStart w:name="z211" w:id="204"/>
    <w:p>
      <w:pPr>
        <w:spacing w:after="0"/>
        <w:ind w:left="0"/>
        <w:jc w:val="both"/>
      </w:pPr>
      <w:r>
        <w:rPr>
          <w:rFonts w:ascii="Times New Roman"/>
          <w:b w:val="false"/>
          <w:i w:val="false"/>
          <w:color w:val="000000"/>
          <w:sz w:val="28"/>
        </w:rPr>
        <w:t xml:space="preserve">
      6. Радиоэлектрондық құралдар және жоғары жиiлiктi құрылғылар келтiретiн индустриялық бөгеуiлдер деңгейi техникалық регламенттер мен радиоэлектрондық құралдардың және жоғары жиiлiктi құрылғылардың осы түрлерiне арналған стандарттау жөнiндегі құжаттарда белгiленген нормалардан аспауға тиiс. </w:t>
      </w:r>
    </w:p>
    <w:bookmarkEnd w:id="204"/>
    <w:p>
      <w:pPr>
        <w:spacing w:after="0"/>
        <w:ind w:left="0"/>
        <w:jc w:val="both"/>
      </w:pPr>
      <w:r>
        <w:rPr>
          <w:rFonts w:ascii="Times New Roman"/>
          <w:b w:val="false"/>
          <w:i w:val="false"/>
          <w:color w:val="000000"/>
          <w:sz w:val="28"/>
        </w:rPr>
        <w:t xml:space="preserve">
      Радиоэлектрондық құралдардың және жоғары жиiлiктi құрылғылардың индустриялық радиобөгеуiлдерден сыртқы қорғалуы техникалық регламенттер мен радиоэлектрондық құралдардың және жоғары жиiлiктi құрылғылардың осы түрлерiне арналған стандарттау жөнiндегі құжаттарда белгiленген нормалардан төмен болмауға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2006.12.06 </w:t>
      </w:r>
      <w:r>
        <w:rPr>
          <w:rFonts w:ascii="Times New Roman"/>
          <w:b w:val="false"/>
          <w:i w:val="false"/>
          <w:color w:val="000000"/>
          <w:sz w:val="28"/>
        </w:rPr>
        <w:t>№ 209</w:t>
      </w:r>
      <w:r>
        <w:rPr>
          <w:rFonts w:ascii="Times New Roman"/>
          <w:b w:val="false"/>
          <w:i w:val="false"/>
          <w:color w:val="ff0000"/>
          <w:sz w:val="28"/>
        </w:rPr>
        <w:t xml:space="preserve">,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Радиожиілік спектрін бөліп беру, жиіліктер белдеулерін, радиожиіліктерді (радиожиілік арналарын) бөлектеу және иелікке беру (тағайындау) жөніндегі жалпы ережелер </w:t>
      </w:r>
    </w:p>
    <w:p>
      <w:pPr>
        <w:spacing w:after="0"/>
        <w:ind w:left="0"/>
        <w:jc w:val="both"/>
      </w:pPr>
      <w:r>
        <w:rPr>
          <w:rFonts w:ascii="Times New Roman"/>
          <w:b w:val="false"/>
          <w:i w:val="false"/>
          <w:color w:val="000000"/>
          <w:sz w:val="28"/>
        </w:rPr>
        <w:t>
      1. Қазақстан Республикасында радиожиіліктер спектрін пайдалану:</w:t>
      </w:r>
    </w:p>
    <w:bookmarkStart w:name="z212" w:id="205"/>
    <w:p>
      <w:pPr>
        <w:spacing w:after="0"/>
        <w:ind w:left="0"/>
        <w:jc w:val="both"/>
      </w:pPr>
      <w:r>
        <w:rPr>
          <w:rFonts w:ascii="Times New Roman"/>
          <w:b w:val="false"/>
          <w:i w:val="false"/>
          <w:color w:val="000000"/>
          <w:sz w:val="28"/>
        </w:rPr>
        <w:t>
      1) пайдаланушылардың радиожиілік спектріне қол жеткізуінің рұқсаттық тәртібі;</w:t>
      </w:r>
    </w:p>
    <w:bookmarkEnd w:id="205"/>
    <w:bookmarkStart w:name="z213" w:id="206"/>
    <w:p>
      <w:pPr>
        <w:spacing w:after="0"/>
        <w:ind w:left="0"/>
        <w:jc w:val="both"/>
      </w:pPr>
      <w:r>
        <w:rPr>
          <w:rFonts w:ascii="Times New Roman"/>
          <w:b w:val="false"/>
          <w:i w:val="false"/>
          <w:color w:val="000000"/>
          <w:sz w:val="28"/>
        </w:rPr>
        <w:t>
      2) мемлекеттік басымдықтар ескеріле отырып, барлық пайдаланушылардың радиожиілік спектріне тең қол жеткізу құқығы;</w:t>
      </w:r>
    </w:p>
    <w:bookmarkEnd w:id="206"/>
    <w:bookmarkStart w:name="z214" w:id="207"/>
    <w:p>
      <w:pPr>
        <w:spacing w:after="0"/>
        <w:ind w:left="0"/>
        <w:jc w:val="both"/>
      </w:pPr>
      <w:r>
        <w:rPr>
          <w:rFonts w:ascii="Times New Roman"/>
          <w:b w:val="false"/>
          <w:i w:val="false"/>
          <w:color w:val="000000"/>
          <w:sz w:val="28"/>
        </w:rPr>
        <w:t>
      3) радиожиілік спектрін пайдаланудың ақылы болуы;</w:t>
      </w:r>
    </w:p>
    <w:bookmarkEnd w:id="207"/>
    <w:bookmarkStart w:name="z215" w:id="208"/>
    <w:p>
      <w:pPr>
        <w:spacing w:after="0"/>
        <w:ind w:left="0"/>
        <w:jc w:val="both"/>
      </w:pPr>
      <w:r>
        <w:rPr>
          <w:rFonts w:ascii="Times New Roman"/>
          <w:b w:val="false"/>
          <w:i w:val="false"/>
          <w:color w:val="000000"/>
          <w:sz w:val="28"/>
        </w:rPr>
        <w:t>
      4) жиіліктер белдеулерін, радиожиіліктерді (радиожиілік арналарын) мерзім белгілемей бөлектеуге, иелікке беруге (тағайындауға) жол бермеу;</w:t>
      </w:r>
    </w:p>
    <w:bookmarkEnd w:id="208"/>
    <w:bookmarkStart w:name="z216" w:id="209"/>
    <w:p>
      <w:pPr>
        <w:spacing w:after="0"/>
        <w:ind w:left="0"/>
        <w:jc w:val="both"/>
      </w:pPr>
      <w:r>
        <w:rPr>
          <w:rFonts w:ascii="Times New Roman"/>
          <w:b w:val="false"/>
          <w:i w:val="false"/>
          <w:color w:val="000000"/>
          <w:sz w:val="28"/>
        </w:rPr>
        <w:t>
      5) осы іс-шараларға жұмсалатын шығыстардың орны толтырыла отырып, радиожиілік спектрін пайдалануды конверсиялау;</w:t>
      </w:r>
    </w:p>
    <w:bookmarkEnd w:id="209"/>
    <w:bookmarkStart w:name="z217" w:id="210"/>
    <w:p>
      <w:pPr>
        <w:spacing w:after="0"/>
        <w:ind w:left="0"/>
        <w:jc w:val="both"/>
      </w:pPr>
      <w:r>
        <w:rPr>
          <w:rFonts w:ascii="Times New Roman"/>
          <w:b w:val="false"/>
          <w:i w:val="false"/>
          <w:color w:val="000000"/>
          <w:sz w:val="28"/>
        </w:rPr>
        <w:t>
      6) радиожиілік спектрін бөліп беру және пайдалану рәсімдерінің айқындығы және ашықтығы принциптеріне сәйкес жүзеге асырылады.</w:t>
      </w:r>
    </w:p>
    <w:bookmarkEnd w:id="210"/>
    <w:bookmarkStart w:name="z218" w:id="211"/>
    <w:p>
      <w:pPr>
        <w:spacing w:after="0"/>
        <w:ind w:left="0"/>
        <w:jc w:val="both"/>
      </w:pPr>
      <w:r>
        <w:rPr>
          <w:rFonts w:ascii="Times New Roman"/>
          <w:b w:val="false"/>
          <w:i w:val="false"/>
          <w:color w:val="000000"/>
          <w:sz w:val="28"/>
        </w:rPr>
        <w:t>
      2. Радиожиілік спектрін бөліп беру Қазақстан Республикасының уәкілетті органы бекітетін Қазақстан Республикасының радио қызметтері арасында барлық мақсаттағы радиоэлектрондық құралдарға арналған 3 кГц-тен 400 ГГц-ке дейінгі жиіліктер ауқымында жиіліктер белдеуін бөлудің ұлттық кестесіне және Халықаралық электр байланыс одағының Радиобайланыс регламентіне сәйкес Қазақстан Республикасының Үкіметі жанындағы Қазақстан Республикасының Радиожиіліктер жөніндегі ведомствоаралық комиссиясының ұсынымдары негізінде уәкілетті орган бекітетін радиожиілік спектрін перспективада пайдаланудың жоспарларына сәйкес жүзеге асырылады.</w:t>
      </w:r>
    </w:p>
    <w:bookmarkEnd w:id="211"/>
    <w:bookmarkStart w:name="z219" w:id="212"/>
    <w:p>
      <w:pPr>
        <w:spacing w:after="0"/>
        <w:ind w:left="0"/>
        <w:jc w:val="both"/>
      </w:pPr>
      <w:r>
        <w:rPr>
          <w:rFonts w:ascii="Times New Roman"/>
          <w:b w:val="false"/>
          <w:i w:val="false"/>
          <w:color w:val="000000"/>
          <w:sz w:val="28"/>
        </w:rPr>
        <w:t>
      3. Барлық мақсаттағы радиоэлектрондық құралдар үшін жиіліктер белдеулерін, радиожиіліктерді (радиожиілік арналарын) бөліп беру, бөлектеу және иелікке беру тәртібін радиожиілік органдары әзірлейді.</w:t>
      </w:r>
    </w:p>
    <w:bookmarkEnd w:id="212"/>
    <w:p>
      <w:pPr>
        <w:spacing w:after="0"/>
        <w:ind w:left="0"/>
        <w:jc w:val="both"/>
      </w:pPr>
      <w:r>
        <w:rPr>
          <w:rFonts w:ascii="Times New Roman"/>
          <w:b w:val="false"/>
          <w:i w:val="false"/>
          <w:color w:val="000000"/>
          <w:sz w:val="28"/>
        </w:rPr>
        <w:t>
      Телевизия және радио хабарларын тарату мақсаттары үшін жиіліктер белдеулерін, радиожиіліктерді (радиожиілік арналарын) бөліп беру Қазақстан Республикасының заңдарына сәйкес конкурстық негізде өткізіледі.</w:t>
      </w:r>
    </w:p>
    <w:p>
      <w:pPr>
        <w:spacing w:after="0"/>
        <w:ind w:left="0"/>
        <w:jc w:val="both"/>
      </w:pPr>
      <w:r>
        <w:rPr>
          <w:rFonts w:ascii="Times New Roman"/>
          <w:b w:val="false"/>
          <w:i w:val="false"/>
          <w:color w:val="000000"/>
          <w:sz w:val="28"/>
        </w:rPr>
        <w:t>
      Қазақстан Республикасының бүкіл аумағында еркін қолжетімді теле-, радиоарналарды трансляциялауды қамтамасыз ету мақсатында ұлттық телерадио хабарларын тарату операторына жиіліктер белдеулері, радиожиіліктер (радиожиілік арналары) конкурс өткізбей бөлінеді.</w:t>
      </w:r>
    </w:p>
    <w:bookmarkStart w:name="z220" w:id="213"/>
    <w:p>
      <w:pPr>
        <w:spacing w:after="0"/>
        <w:ind w:left="0"/>
        <w:jc w:val="both"/>
      </w:pPr>
      <w:r>
        <w:rPr>
          <w:rFonts w:ascii="Times New Roman"/>
          <w:b w:val="false"/>
          <w:i w:val="false"/>
          <w:color w:val="000000"/>
          <w:sz w:val="28"/>
        </w:rPr>
        <w:t>
      4. Жиіліктерді иелікке беру Қазақстан Республикасында мемлекеттік басқаруды, қорғанысты, қауіпсіздікті және құқық тәртібін қорғауды қамтамасыз ету мүддесіне орай, байланыс саласындағы қызметті жүзеге асыратын шаруашылық жүргізуші субъектілердің басқа жиіліктерге көшуіне байланысты залалдарын бір мезгілде өтей отырып өзгертілуі мүмкін.</w:t>
      </w:r>
    </w:p>
    <w:bookmarkEnd w:id="213"/>
    <w:bookmarkStart w:name="z221" w:id="214"/>
    <w:p>
      <w:pPr>
        <w:spacing w:after="0"/>
        <w:ind w:left="0"/>
        <w:jc w:val="both"/>
      </w:pPr>
      <w:r>
        <w:rPr>
          <w:rFonts w:ascii="Times New Roman"/>
          <w:b w:val="false"/>
          <w:i w:val="false"/>
          <w:color w:val="000000"/>
          <w:sz w:val="28"/>
        </w:rPr>
        <w:t>
      5. Радиожиілік спектрін пайдалану құқығы уәкілетті орган азаматтық мақсаттағы радиоэлектрондық құралдар үшін және Қазақстан Республикасының әскери басқару орталық атқарушы органы қорғаныс, қауіпсіздік және құқық тәртібін қорғау қажеттерін қамтамасыз ететін радиоэлектрондық құралдар үшін беретін рұқсат құжаттарымен куәландырылады.</w:t>
      </w:r>
    </w:p>
    <w:bookmarkEnd w:id="214"/>
    <w:bookmarkStart w:name="z340" w:id="215"/>
    <w:p>
      <w:pPr>
        <w:spacing w:after="0"/>
        <w:ind w:left="0"/>
        <w:jc w:val="both"/>
      </w:pPr>
      <w:r>
        <w:rPr>
          <w:rFonts w:ascii="Times New Roman"/>
          <w:b w:val="false"/>
          <w:i w:val="false"/>
          <w:color w:val="000000"/>
          <w:sz w:val="28"/>
        </w:rPr>
        <w:t xml:space="preserve">
      5-1. Жеке және заңды тұлғаларға өздеріне иелікке берілген жиілік белдеулерін, радиожиіліктерді (радиожиілік арналарын) уақытша немесе тұрақты пайдалану құқығын басқа жеке немесе заңды тұлғаларға беруге, мына жағдайларды: </w:t>
      </w:r>
    </w:p>
    <w:bookmarkEnd w:id="215"/>
    <w:p>
      <w:pPr>
        <w:spacing w:after="0"/>
        <w:ind w:left="0"/>
        <w:jc w:val="both"/>
      </w:pPr>
      <w:r>
        <w:rPr>
          <w:rFonts w:ascii="Times New Roman"/>
          <w:b w:val="false"/>
          <w:i w:val="false"/>
          <w:color w:val="000000"/>
          <w:sz w:val="28"/>
        </w:rPr>
        <w:t>
      1) радиожиілік спектрін негізгі пайдаланушы келісім берген жағдайда, өндірісішілік қызмет үшін радиожиіліктерді бірлесіп пайдалануды қоспағанда, тыйым салынады. Әрбір пайдаланушыға радиожиілік спектрін пайдалануға арналған жеке рұқсат ресімделеді;</w:t>
      </w:r>
    </w:p>
    <w:p>
      <w:pPr>
        <w:spacing w:after="0"/>
        <w:ind w:left="0"/>
        <w:jc w:val="both"/>
      </w:pPr>
      <w:r>
        <w:rPr>
          <w:rFonts w:ascii="Times New Roman"/>
          <w:b w:val="false"/>
          <w:i w:val="false"/>
          <w:color w:val="000000"/>
          <w:sz w:val="28"/>
        </w:rPr>
        <w:t>
      2) ұялы байланыс қызметтерін көрсету үшін бөлінген радиожиіліктерді бірлесіп пайдалануды қоспағанда, тыйым салынады. Радиожиіліктерді бірлесіп пайдалану шартпен ресімделеді.</w:t>
      </w:r>
    </w:p>
    <w:bookmarkStart w:name="z222" w:id="216"/>
    <w:p>
      <w:pPr>
        <w:spacing w:after="0"/>
        <w:ind w:left="0"/>
        <w:jc w:val="both"/>
      </w:pPr>
      <w:r>
        <w:rPr>
          <w:rFonts w:ascii="Times New Roman"/>
          <w:b w:val="false"/>
          <w:i w:val="false"/>
          <w:color w:val="000000"/>
          <w:sz w:val="28"/>
        </w:rPr>
        <w:t>
      6. Байланыс операторларына және радиожиiлiк спектрiн өндiрiсiшiлік қызметтi жүзеге асыру үшiн пайдалануды көздейтiн тұлғаларға радиожиiлiк спектрiн пайдалануға арналған рұқсаттар белгiленген үлгiдегi өтiнiмдер уәкiлеттi органға келiп түскен күннен бастап екi ай мерзiмнен кешiктiрмей берiледi.</w:t>
      </w:r>
    </w:p>
    <w:bookmarkEnd w:id="216"/>
    <w:p>
      <w:pPr>
        <w:spacing w:after="0"/>
        <w:ind w:left="0"/>
        <w:jc w:val="both"/>
      </w:pPr>
      <w:r>
        <w:rPr>
          <w:rFonts w:ascii="Times New Roman"/>
          <w:b w:val="false"/>
          <w:i w:val="false"/>
          <w:color w:val="000000"/>
          <w:sz w:val="28"/>
        </w:rPr>
        <w:t>
      Радиожиiлiк спектрiн пайдалануға арналған рұқсатта байланыс түрі немесе стандарты, пайдаланудың аумағы, пайдаланылатын радиоэлектрондық құралдардың типі мен техникалық өлшемдері, сондай-ақ елді мекендерді және (немесе) аумақтарды байланыс қызметтерімен қамтамасыз ету бойынша міндеттемелер көрсетіледі.</w:t>
      </w:r>
    </w:p>
    <w:p>
      <w:pPr>
        <w:spacing w:after="0"/>
        <w:ind w:left="0"/>
        <w:jc w:val="both"/>
      </w:pPr>
      <w:r>
        <w:rPr>
          <w:rFonts w:ascii="Times New Roman"/>
          <w:b w:val="false"/>
          <w:i w:val="false"/>
          <w:color w:val="000000"/>
          <w:sz w:val="28"/>
        </w:rPr>
        <w:t>
      Көрсетілетін байланыс қызметтеріне кең жолақты қолжетімділікті ұйымдастыру үшін берілген, радиожиілік спектрін пайдалануға арналған рұқсаттарды алған жеке және заңды тұлғалар осындай рұқсаттарды алған кезден бастап екі жылдан аспайтын мерзімде берілген рұқсаттарды пайдалану аумағындағы әрбір елді мекендегі халықтың кемінде отыз пайызына сапасы бойынша ең төмен шекті мәндерге сәйкес келетін көрсетілетін байланыс қызметтеріне қолжетімділікті ұсыну үшін техникалық инфрақұрылымның болуын қамтамасыз етуге міндетті.</w:t>
      </w:r>
    </w:p>
    <w:p>
      <w:pPr>
        <w:spacing w:after="0"/>
        <w:ind w:left="0"/>
        <w:jc w:val="both"/>
      </w:pPr>
      <w:r>
        <w:rPr>
          <w:rFonts w:ascii="Times New Roman"/>
          <w:b w:val="false"/>
          <w:i w:val="false"/>
          <w:color w:val="000000"/>
          <w:sz w:val="28"/>
        </w:rPr>
        <w:t>
      Осы тармақтың үшінші бөлігінің талабы уәкілетті орган берген радиожиілік спектрін пайдалануға арналған рұқсаттар шеңберінде өзіне осы тармақтың екінші бөлігіне сәйкес елді мекендерді және (немесе) аумақтарды көрсетілетін байланыс қызметтерімен қамтамасыз ету бойынша міндеттемелер қабылдаған байланыс операторларына қолданылмайды.</w:t>
      </w:r>
    </w:p>
    <w:p>
      <w:pPr>
        <w:spacing w:after="0"/>
        <w:ind w:left="0"/>
        <w:jc w:val="both"/>
      </w:pPr>
      <w:r>
        <w:rPr>
          <w:rFonts w:ascii="Times New Roman"/>
          <w:b w:val="false"/>
          <w:i w:val="false"/>
          <w:color w:val="000000"/>
          <w:sz w:val="28"/>
        </w:rPr>
        <w:t>
      Байланыс операторының Қазақстан Республикасының радиожиілік спектрін пайдалануға арналған рұқсатта көрсетілген елді мекендерді және (немесе) аумақтарды көрсетілетін байланыс қызметтерімен қамтамасыз ету жөніндегі міндеттемелерді орындамауы, сондай-ақ радиожиілік спектрін бір жыл ішінде пайдаланбауы Қазақстан Республикасының Әкімшілік құқық бұзушылық туралы кодексіне сәйкес жауаптылыққа алып келеді.</w:t>
      </w:r>
    </w:p>
    <w:bookmarkStart w:name="z223" w:id="217"/>
    <w:p>
      <w:pPr>
        <w:spacing w:after="0"/>
        <w:ind w:left="0"/>
        <w:jc w:val="both"/>
      </w:pPr>
      <w:r>
        <w:rPr>
          <w:rFonts w:ascii="Times New Roman"/>
          <w:b w:val="false"/>
          <w:i w:val="false"/>
          <w:color w:val="000000"/>
          <w:sz w:val="28"/>
        </w:rPr>
        <w:t>
      7. Өтінім берушіге азаматтық мақсаттағы радиоэлектрондық құралдар үшін радиожиілік спектрін пайдалануға рұқсат беруден мынадай негіздер бойынша:</w:t>
      </w:r>
    </w:p>
    <w:bookmarkEnd w:id="217"/>
    <w:bookmarkStart w:name="z224" w:id="218"/>
    <w:p>
      <w:pPr>
        <w:spacing w:after="0"/>
        <w:ind w:left="0"/>
        <w:jc w:val="both"/>
      </w:pPr>
      <w:r>
        <w:rPr>
          <w:rFonts w:ascii="Times New Roman"/>
          <w:b w:val="false"/>
          <w:i w:val="false"/>
          <w:color w:val="000000"/>
          <w:sz w:val="28"/>
        </w:rPr>
        <w:t>
      1) мәлімделген жиіліктер белдеуі, радиожиіліктер (радиожиілік арнасы) Жиіліктер белдеулерін бөлудің ұлттық кестесіне сәйкес келмесе;</w:t>
      </w:r>
    </w:p>
    <w:bookmarkEnd w:id="218"/>
    <w:bookmarkStart w:name="z225" w:id="219"/>
    <w:p>
      <w:pPr>
        <w:spacing w:after="0"/>
        <w:ind w:left="0"/>
        <w:jc w:val="both"/>
      </w:pPr>
      <w:r>
        <w:rPr>
          <w:rFonts w:ascii="Times New Roman"/>
          <w:b w:val="false"/>
          <w:i w:val="false"/>
          <w:color w:val="000000"/>
          <w:sz w:val="28"/>
        </w:rPr>
        <w:t>
      2) мәлімделген радиоэлектрондық құралдардың сәулелену және қабылдау параметрлері радиоэлектрондық құралдар мен жоғары жиілікті құрылғылардың электромагниттік үйлесімділігін қамтамасыз ету саласындағы талаптарға, нормаларға сәйкес келмесе;</w:t>
      </w:r>
    </w:p>
    <w:bookmarkEnd w:id="219"/>
    <w:bookmarkStart w:name="z226" w:id="220"/>
    <w:p>
      <w:pPr>
        <w:spacing w:after="0"/>
        <w:ind w:left="0"/>
        <w:jc w:val="both"/>
      </w:pPr>
      <w:r>
        <w:rPr>
          <w:rFonts w:ascii="Times New Roman"/>
          <w:b w:val="false"/>
          <w:i w:val="false"/>
          <w:color w:val="000000"/>
          <w:sz w:val="28"/>
        </w:rPr>
        <w:t>
      3) қолданыстағы және пайдалану үшін жоспарланып отырған радиоэлектрондық құралдармен электромагниттік үйлесімділік сараптамасының оң қорытындысы болмаса;</w:t>
      </w:r>
    </w:p>
    <w:bookmarkEnd w:id="220"/>
    <w:bookmarkStart w:name="z227" w:id="221"/>
    <w:p>
      <w:pPr>
        <w:spacing w:after="0"/>
        <w:ind w:left="0"/>
        <w:jc w:val="both"/>
      </w:pPr>
      <w:r>
        <w:rPr>
          <w:rFonts w:ascii="Times New Roman"/>
          <w:b w:val="false"/>
          <w:i w:val="false"/>
          <w:color w:val="000000"/>
          <w:sz w:val="28"/>
        </w:rPr>
        <w:t>
      4) пайдаланушыларға Қазақстан Республикасының заңдарында белгіленген тәртіппен бұрын иелікке берілген, мәлімделген жиілік белдеулері, радиожиіліктер (радиожиілік арнасы) азаматтық пайдаланушылардың қарамағында болса;</w:t>
      </w:r>
    </w:p>
    <w:bookmarkEnd w:id="221"/>
    <w:bookmarkStart w:name="z228" w:id="222"/>
    <w:p>
      <w:pPr>
        <w:spacing w:after="0"/>
        <w:ind w:left="0"/>
        <w:jc w:val="both"/>
      </w:pPr>
      <w:r>
        <w:rPr>
          <w:rFonts w:ascii="Times New Roman"/>
          <w:b w:val="false"/>
          <w:i w:val="false"/>
          <w:color w:val="000000"/>
          <w:sz w:val="28"/>
        </w:rPr>
        <w:t>
      5) радиожиілік пайдаланылатын, байланыс саласындағы кәсіпкерлік қызмет түріне лицензиар Қазақстан Республикасының заңдарына белгіленген тәртіппен беретін тиісті лицензия болмаса;</w:t>
      </w:r>
    </w:p>
    <w:bookmarkEnd w:id="222"/>
    <w:bookmarkStart w:name="z229" w:id="223"/>
    <w:p>
      <w:pPr>
        <w:spacing w:after="0"/>
        <w:ind w:left="0"/>
        <w:jc w:val="both"/>
      </w:pPr>
      <w:r>
        <w:rPr>
          <w:rFonts w:ascii="Times New Roman"/>
          <w:b w:val="false"/>
          <w:i w:val="false"/>
          <w:color w:val="000000"/>
          <w:sz w:val="28"/>
        </w:rPr>
        <w:t>
      6) жиілік белдеулерін, радиожиіліктерді (радиожиілік арнасы) Қазақстан Республикасының әскери басқару орталық атқарушы органымен келісу жүргізудің оң нәтижелері болмаса, бас тартылады.</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231" w:id="224"/>
    <w:p>
      <w:pPr>
        <w:spacing w:after="0"/>
        <w:ind w:left="0"/>
        <w:jc w:val="both"/>
      </w:pPr>
      <w:r>
        <w:rPr>
          <w:rFonts w:ascii="Times New Roman"/>
          <w:b w:val="false"/>
          <w:i w:val="false"/>
          <w:color w:val="000000"/>
          <w:sz w:val="28"/>
        </w:rPr>
        <w:t>
      8. Мемлекеттің қорғанысы және қауіпсіздігі қажеттерін қамтамасыз ететін радиоэлектрондық құралдар үшін радиожиілік спектрін пайдалануға рұқсат беруден бас тарту Қазақстан Республикасының әскери басқару орталық атқарушы органы айқындайтын тәртіппен жүзеге асырылады.</w:t>
      </w:r>
    </w:p>
    <w:bookmarkEnd w:id="224"/>
    <w:bookmarkStart w:name="z481" w:id="225"/>
    <w:p>
      <w:pPr>
        <w:spacing w:after="0"/>
        <w:ind w:left="0"/>
        <w:jc w:val="both"/>
      </w:pPr>
      <w:r>
        <w:rPr>
          <w:rFonts w:ascii="Times New Roman"/>
          <w:b w:val="false"/>
          <w:i w:val="false"/>
          <w:color w:val="000000"/>
          <w:sz w:val="28"/>
        </w:rPr>
        <w:t>
      8-1. Радиожиілік спектрін пайдалануға арналған рұқсаттың қолданысы мынадай негіздер бойынша:</w:t>
      </w:r>
    </w:p>
    <w:bookmarkEnd w:id="225"/>
    <w:p>
      <w:pPr>
        <w:spacing w:after="0"/>
        <w:ind w:left="0"/>
        <w:jc w:val="both"/>
      </w:pPr>
      <w:r>
        <w:rPr>
          <w:rFonts w:ascii="Times New Roman"/>
          <w:b w:val="false"/>
          <w:i w:val="false"/>
          <w:color w:val="000000"/>
          <w:sz w:val="28"/>
        </w:rPr>
        <w:t>
      1) пайдаланушының радиожиілік спектрін пайдалануға арналған рұқсатты ерікті қайтару туралы өтініші бойынша;</w:t>
      </w:r>
    </w:p>
    <w:p>
      <w:pPr>
        <w:spacing w:after="0"/>
        <w:ind w:left="0"/>
        <w:jc w:val="both"/>
      </w:pPr>
      <w:r>
        <w:rPr>
          <w:rFonts w:ascii="Times New Roman"/>
          <w:b w:val="false"/>
          <w:i w:val="false"/>
          <w:color w:val="000000"/>
          <w:sz w:val="28"/>
        </w:rPr>
        <w:t>
      2) радиожиілік спектрі бір жыл бойы пайдаланылмағанда;</w:t>
      </w:r>
    </w:p>
    <w:p>
      <w:pPr>
        <w:spacing w:after="0"/>
        <w:ind w:left="0"/>
        <w:jc w:val="both"/>
      </w:pPr>
      <w:r>
        <w:rPr>
          <w:rFonts w:ascii="Times New Roman"/>
          <w:b w:val="false"/>
          <w:i w:val="false"/>
          <w:color w:val="000000"/>
          <w:sz w:val="28"/>
        </w:rPr>
        <w:t>
      3) байланыс операторы Қазақстан Республикасының радиожиілік спектрін пайдалануға арналған рұқсатта көрсетілген елді мекендерді және (немесе) аумақтарды көрсетілетін байланыс қызметтерімен қамтамасыз ету жөніндегі міндеттемелерді орындамағанда;</w:t>
      </w:r>
    </w:p>
    <w:p>
      <w:pPr>
        <w:spacing w:after="0"/>
        <w:ind w:left="0"/>
        <w:jc w:val="both"/>
      </w:pPr>
      <w:r>
        <w:rPr>
          <w:rFonts w:ascii="Times New Roman"/>
          <w:b w:val="false"/>
          <w:i w:val="false"/>
          <w:color w:val="000000"/>
          <w:sz w:val="28"/>
        </w:rPr>
        <w:t>
      4) радиожиілік спектрін пайдаланғаны үшін "Салық және бюджетке төленетін басқа да міндетті төлемдер туралы (Салық кодексі)" Қазақстан Республикасының Кодексіне сәйкес үш тоқсанға мемлекеттік бюджетке төлемақы төлемегенде;</w:t>
      </w:r>
    </w:p>
    <w:p>
      <w:pPr>
        <w:spacing w:after="0"/>
        <w:ind w:left="0"/>
        <w:jc w:val="both"/>
      </w:pPr>
      <w:r>
        <w:rPr>
          <w:rFonts w:ascii="Times New Roman"/>
          <w:b w:val="false"/>
          <w:i w:val="false"/>
          <w:color w:val="000000"/>
          <w:sz w:val="28"/>
        </w:rPr>
        <w:t>
      5) радиожиілік спектрін пайдалануға арналған рұқсат берілгеннен кейін екі жыл өткен соң ол пайдаланылатын әрбір елді мекендегі және (немесе) аумақтағы халықтың кемінде отыз пайызына көрсетілетін байланыс қызметтеріне кең жолақты қолжетімділік беру үшін жағдайларды қамтамасыз ететін техникалық инфрақұрылым болмағанда, уәкілетті орган айқындаған тәртіппен тоқтатылады.</w:t>
      </w:r>
    </w:p>
    <w:bookmarkStart w:name="z232" w:id="226"/>
    <w:p>
      <w:pPr>
        <w:spacing w:after="0"/>
        <w:ind w:left="0"/>
        <w:jc w:val="both"/>
      </w:pPr>
      <w:r>
        <w:rPr>
          <w:rFonts w:ascii="Times New Roman"/>
          <w:b w:val="false"/>
          <w:i w:val="false"/>
          <w:color w:val="000000"/>
          <w:sz w:val="28"/>
        </w:rPr>
        <w:t>
      9. Жиіліктер белдеулерін, радиожиіліктерді (радиожиілік арналарын) радиожиілік органдарымен келісу жүргізілген жағдайда, келісу жүргізу мерзімі сұрау салу алынған кезден бастап күнтізбелік отыз күннен аспауға тиіс, бұл ретте өтінімді қарау мерзімі қажетті келісулерді жүргізу уақытына, бірақ күнтізбелік отыз күннен асырмай ұзартылуы мүмкін.</w:t>
      </w:r>
    </w:p>
    <w:bookmarkEnd w:id="226"/>
    <w:p>
      <w:pPr>
        <w:spacing w:after="0"/>
        <w:ind w:left="0"/>
        <w:jc w:val="both"/>
      </w:pPr>
      <w:r>
        <w:rPr>
          <w:rFonts w:ascii="Times New Roman"/>
          <w:b w:val="false"/>
          <w:i w:val="false"/>
          <w:color w:val="000000"/>
          <w:sz w:val="28"/>
        </w:rPr>
        <w:t>
      Халықаралық электр байланысы одағының Радиобайланыс регламентіне сәйкес іргелес жатқан мемлекеттермен (Қазақстан Республикасының шекара маңындағы аймақтарында) радиожиіліктерді халықаралық үйлестіруді жүргізу қажет болған жағдайда өтінімді қарау мерзімі, бірақ алты айдан асырмай ұзартылуы мүмкін, бұл жөнінде өтінім беруші алдын ала электрондық нысанда хабардар етіледі.</w:t>
      </w:r>
    </w:p>
    <w:p>
      <w:pPr>
        <w:spacing w:after="0"/>
        <w:ind w:left="0"/>
        <w:jc w:val="both"/>
      </w:pPr>
      <w:r>
        <w:rPr>
          <w:rFonts w:ascii="Times New Roman"/>
          <w:b w:val="false"/>
          <w:i w:val="false"/>
          <w:color w:val="000000"/>
          <w:sz w:val="28"/>
        </w:rPr>
        <w:t>
      Радиожиілік спектрін пайдалануға арналған рұқсатты ресімдеу және беру тәртібін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2006.12.06 </w:t>
      </w:r>
      <w:r>
        <w:rPr>
          <w:rFonts w:ascii="Times New Roman"/>
          <w:b w:val="false"/>
          <w:i w:val="false"/>
          <w:color w:val="000000"/>
          <w:sz w:val="28"/>
        </w:rPr>
        <w:t>№ 209</w:t>
      </w:r>
      <w:r>
        <w:rPr>
          <w:rFonts w:ascii="Times New Roman"/>
          <w:b w:val="false"/>
          <w:i w:val="false"/>
          <w:color w:val="ff0000"/>
          <w:sz w:val="28"/>
        </w:rPr>
        <w:t xml:space="preserve">,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2012.01.18 </w:t>
      </w:r>
      <w:r>
        <w:rPr>
          <w:rFonts w:ascii="Times New Roman"/>
          <w:b w:val="false"/>
          <w:i w:val="false"/>
          <w:color w:val="00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02.07.2020 </w:t>
      </w:r>
      <w:r>
        <w:rPr>
          <w:rFonts w:ascii="Times New Roman"/>
          <w:b w:val="false"/>
          <w:i w:val="false"/>
          <w:color w:val="000000"/>
          <w:sz w:val="28"/>
        </w:rPr>
        <w:t>№ 355-VI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Нөмірлеу ресурсын бөлу мен оларды пайдалануды реттеу және нөмірлер беру</w:t>
      </w:r>
    </w:p>
    <w:bookmarkStart w:name="z206" w:id="227"/>
    <w:p>
      <w:pPr>
        <w:spacing w:after="0"/>
        <w:ind w:left="0"/>
        <w:jc w:val="both"/>
      </w:pPr>
      <w:r>
        <w:rPr>
          <w:rFonts w:ascii="Times New Roman"/>
          <w:b w:val="false"/>
          <w:i w:val="false"/>
          <w:color w:val="000000"/>
          <w:sz w:val="28"/>
        </w:rPr>
        <w:t>
      1. Нөмірлеу ресурсын бөлу және нөмірлерді беру, сондай-ақ оларды алып қою тәртібін Қазақстан Республикасының уәкілетті органы айқындайды.</w:t>
      </w:r>
    </w:p>
    <w:bookmarkEnd w:id="227"/>
    <w:bookmarkStart w:name="z207" w:id="228"/>
    <w:p>
      <w:pPr>
        <w:spacing w:after="0"/>
        <w:ind w:left="0"/>
        <w:jc w:val="both"/>
      </w:pPr>
      <w:r>
        <w:rPr>
          <w:rFonts w:ascii="Times New Roman"/>
          <w:b w:val="false"/>
          <w:i w:val="false"/>
          <w:color w:val="000000"/>
          <w:sz w:val="28"/>
        </w:rPr>
        <w:t>
      2. Уәкілетті орган нөмірлеудің бөлінген және резервтік ресурстарының тізілімін жүргізеді.</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Заңымен;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Төтенше жағдайлар кезінде, төтенше жағдай енгізілген кезде байланыс желілерін басқару</w:t>
      </w:r>
    </w:p>
    <w:p>
      <w:pPr>
        <w:spacing w:after="0"/>
        <w:ind w:left="0"/>
        <w:jc w:val="both"/>
      </w:pPr>
      <w:r>
        <w:rPr>
          <w:rFonts w:ascii="Times New Roman"/>
          <w:b w:val="false"/>
          <w:i w:val="false"/>
          <w:color w:val="000000"/>
          <w:sz w:val="28"/>
        </w:rPr>
        <w:t>
      1. Әлеуметтік, табиғи және техногендік сипаттағы төтенше жағдай қатері төнген немесе туындаған, сондай-ақ төтенше жағдай енгізілген кезде байланыс желілерін басқаруды Қазақстан Республикасының заңнамасына сәйкес уәкілетті орган Қазақстан Республикасының Үкіметі айқындайтын тізбе бойынша, үкiметтiк және президенттік байланысты, шұғыл қызметтердің байланыс желілері мен құралдарын қоспағанда, байланыс желiлерi мен құралдарын басымдықпен пайдалануға, сондай-ақ осы Заңның 41-1-бабының 1-2-тармағына сәйкес олардың қызметiн тоқтата тұруға құқығы бар мемлекеттік органдармен өзара іс-қимыл жасай отырып жүзеге асырады.</w:t>
      </w:r>
    </w:p>
    <w:bookmarkStart w:name="z240" w:id="229"/>
    <w:p>
      <w:pPr>
        <w:spacing w:after="0"/>
        <w:ind w:left="0"/>
        <w:jc w:val="both"/>
      </w:pPr>
      <w:r>
        <w:rPr>
          <w:rFonts w:ascii="Times New Roman"/>
          <w:b w:val="false"/>
          <w:i w:val="false"/>
          <w:color w:val="000000"/>
          <w:sz w:val="28"/>
        </w:rPr>
        <w:t>
      2. Әлеуметтік, табиғи және техногендік сипаттағы төтенше жағдай қатері төнген немесе туындаған, сондай-ақ төтенше жағдай енгізілген кезде байланыс операторларының байланыс желілері мен құралдары пайдаланылған жағдайда олар шеккен шығындарды өтеу Қазақстан Республикасының Үкіметі айқындаған тәртіппен жүзеге асырылады.</w:t>
      </w:r>
    </w:p>
    <w:bookmarkEnd w:id="229"/>
    <w:bookmarkStart w:name="z241" w:id="230"/>
    <w:p>
      <w:pPr>
        <w:spacing w:after="0"/>
        <w:ind w:left="0"/>
        <w:jc w:val="both"/>
      </w:pPr>
      <w:r>
        <w:rPr>
          <w:rFonts w:ascii="Times New Roman"/>
          <w:b w:val="false"/>
          <w:i w:val="false"/>
          <w:color w:val="000000"/>
          <w:sz w:val="28"/>
        </w:rPr>
        <w:t>
      3. Байланыс желілері мен құралдарының иелері адамдар өмірінің теңіздегі, жердегі, әуедегі, ғарыш кеңістігіндегі қауіпсіздігіне, Қазақстан Республикасында қорғаныс, қауіпсіздік және құқықтық тәртіпті қорғау саласындағы кезек күттірмейтін іс-шараларды жүргізуге қатысты барлық хабарламаларға, сондай-ақ төтенше жағдайлар туралы хабарлармаларға абсолюттік басымдық беруге тиіс.</w:t>
      </w:r>
    </w:p>
    <w:bookmarkEnd w:id="230"/>
    <w:bookmarkStart w:name="z374" w:id="231"/>
    <w:p>
      <w:pPr>
        <w:spacing w:after="0"/>
        <w:ind w:left="0"/>
        <w:jc w:val="both"/>
      </w:pPr>
      <w:r>
        <w:rPr>
          <w:rFonts w:ascii="Times New Roman"/>
          <w:b w:val="false"/>
          <w:i w:val="false"/>
          <w:color w:val="000000"/>
          <w:sz w:val="28"/>
        </w:rPr>
        <w:t>
      4. Байланыс операторлары өтеусіз негізде бірыңғай кезекшілік-диспетчерлік "112" қызметіне қоңырау шалушы абоненттің орналасқан жерін анықтау және әлеуметтік, табиғи және техногендік сипаттағы төтенше жағдайлар қатері төнген немесе қатер туындаған және жойылған, төтенше жағдай енгізілген кезде, қорғаныс, қауіпсіздік және құқық тәртібі мүддесінде халықтың ұялы байланысының абоненттік құрылғыларына қысқа мәтіндік хабарлар жіберу жөнінде қызметтер көрсетуге міндетті. Көрсетілген мақсаттарда байланыс операторларының желілерін пайдалану тәртібін уәкілетті орган айқындайды.</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11.04.2014 </w:t>
      </w:r>
      <w:r>
        <w:rPr>
          <w:rFonts w:ascii="Times New Roman"/>
          <w:b w:val="false"/>
          <w:i w:val="false"/>
          <w:color w:val="000000"/>
          <w:sz w:val="28"/>
        </w:rPr>
        <w:t>№ 189-V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16.11.2015 </w:t>
      </w:r>
      <w:r>
        <w:rPr>
          <w:rFonts w:ascii="Times New Roman"/>
          <w:b w:val="false"/>
          <w:i w:val="false"/>
          <w:color w:val="000000"/>
          <w:sz w:val="28"/>
        </w:rPr>
        <w:t>№ 404-V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Байланыс операторларының, абоненттік нөмірлердің орталықтандырылған дерекқоры операторының, ұялы байланыстың абоненттік құрылғылары сәйкестендіру кодтарының дерекқоры операторының жедел-іздестіру, қарсы барлау қызметін жүзеге асыратын органдармен өзара іс-қимылы</w:t>
      </w:r>
    </w:p>
    <w:p>
      <w:pPr>
        <w:spacing w:after="0"/>
        <w:ind w:left="0"/>
        <w:jc w:val="both"/>
      </w:pPr>
      <w:r>
        <w:rPr>
          <w:rFonts w:ascii="Times New Roman"/>
          <w:b w:val="false"/>
          <w:i w:val="false"/>
          <w:color w:val="ff0000"/>
          <w:sz w:val="28"/>
        </w:rPr>
        <w:t xml:space="preserve">
      Ескерту. 15-баптың тақырыбы жаңа редакцияда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73" w:id="232"/>
    <w:p>
      <w:pPr>
        <w:spacing w:after="0"/>
        <w:ind w:left="0"/>
        <w:jc w:val="both"/>
      </w:pPr>
      <w:r>
        <w:rPr>
          <w:rFonts w:ascii="Times New Roman"/>
          <w:b w:val="false"/>
          <w:i w:val="false"/>
          <w:color w:val="000000"/>
          <w:sz w:val="28"/>
        </w:rPr>
        <w:t>
      1. Қазақстан Республикасының аумағында қызметін жүзеге асыратын байланыс операторлары және (немесе) байланыс желілерін иеленушілер:</w:t>
      </w:r>
    </w:p>
    <w:bookmarkEnd w:id="232"/>
    <w:bookmarkStart w:name="z574" w:id="233"/>
    <w:p>
      <w:pPr>
        <w:spacing w:after="0"/>
        <w:ind w:left="0"/>
        <w:jc w:val="both"/>
      </w:pPr>
      <w:r>
        <w:rPr>
          <w:rFonts w:ascii="Times New Roman"/>
          <w:b w:val="false"/>
          <w:i w:val="false"/>
          <w:color w:val="000000"/>
          <w:sz w:val="28"/>
        </w:rPr>
        <w:t>
      1) байланыс желілерінде жедел-іздестіру, қарсы барлау қызметін жүзеге асыратын органдарды барлық байланыс желілерінде жедел-іздестіру, қарсы барлау іс-шараларын жүргізудің ұйымдастырушылық және техникалық мүмкіндіктерімен қамтамасыз етуге, сондай-ақ аталған іс-шараларды жүргізудің нысандары мен әдістерін ашуға жол бермеу жөнінде шаралар қолдануға;</w:t>
      </w:r>
    </w:p>
    <w:bookmarkEnd w:id="233"/>
    <w:bookmarkStart w:name="z575" w:id="234"/>
    <w:p>
      <w:pPr>
        <w:spacing w:after="0"/>
        <w:ind w:left="0"/>
        <w:jc w:val="both"/>
      </w:pPr>
      <w:r>
        <w:rPr>
          <w:rFonts w:ascii="Times New Roman"/>
          <w:b w:val="false"/>
          <w:i w:val="false"/>
          <w:color w:val="000000"/>
          <w:sz w:val="28"/>
        </w:rPr>
        <w:t>
      2) уәкілетті орган айқындайтын тәртіппен қызметтік ақпаратты жинауды және сақтауды жүзеге асыруға міндетті. Қызметтік ақпаратты сақтау Қазақстан Республикасының аумағында жүзеге асырылады. Шетелдегі Қазақстан Республикасының абоненттеріне байланыс қызметтерін көрсету жағдайларын қоспағанда, қызметтік ақпарат пен біріктірілген деректерді Қазақстан Республикасының шегінен тыс жерлерге беруге тыйым салынады;</w:t>
      </w:r>
    </w:p>
    <w:bookmarkEnd w:id="234"/>
    <w:bookmarkStart w:name="z576" w:id="235"/>
    <w:p>
      <w:pPr>
        <w:spacing w:after="0"/>
        <w:ind w:left="0"/>
        <w:jc w:val="both"/>
      </w:pPr>
      <w:r>
        <w:rPr>
          <w:rFonts w:ascii="Times New Roman"/>
          <w:b w:val="false"/>
          <w:i w:val="false"/>
          <w:color w:val="000000"/>
          <w:sz w:val="28"/>
        </w:rPr>
        <w:t>
      3) байланыс желілерінде жедел-іздестіру, қарсы барлау қызметін жүзеге асыратын органдардың қызметтік ақпаратқа қол жеткізуін қамтамасыз етуге, сондай-ақ аталған іс-шараларды жүргізудің нысандары мен әдістерін ашуға жол бермеу жөнінде шаралар қолдануға;</w:t>
      </w:r>
    </w:p>
    <w:bookmarkEnd w:id="235"/>
    <w:bookmarkStart w:name="z577" w:id="236"/>
    <w:p>
      <w:pPr>
        <w:spacing w:after="0"/>
        <w:ind w:left="0"/>
        <w:jc w:val="both"/>
      </w:pPr>
      <w:r>
        <w:rPr>
          <w:rFonts w:ascii="Times New Roman"/>
          <w:b w:val="false"/>
          <w:i w:val="false"/>
          <w:color w:val="000000"/>
          <w:sz w:val="28"/>
        </w:rPr>
        <w:t>
      4) Қазақстан Республикасының Үкіметі айқындаған, байланыс желілері мен құралдарына қойылатын талаптарға және тәртіпке сәйкес жедел-іздестіру, қарсы барлау іс-шараларын техникалық тұрғыдан жүргізу үшін өзінің телекоммуникациялық жабдығының функцияларын өз қаражаты немесе тартылған қаражат есебінен қамтамасыз етуге;</w:t>
      </w:r>
    </w:p>
    <w:bookmarkEnd w:id="236"/>
    <w:bookmarkStart w:name="z578" w:id="237"/>
    <w:p>
      <w:pPr>
        <w:spacing w:after="0"/>
        <w:ind w:left="0"/>
        <w:jc w:val="both"/>
      </w:pPr>
      <w:r>
        <w:rPr>
          <w:rFonts w:ascii="Times New Roman"/>
          <w:b w:val="false"/>
          <w:i w:val="false"/>
          <w:color w:val="000000"/>
          <w:sz w:val="28"/>
        </w:rPr>
        <w:t>
      5) байланыс қызметтерін көрсету қағидаларына сәйкес жасалатын байланыс қызметтерін көрсету туралы тиісті шарт жасалған кезде ғана байланыс қызметтерін көрсетуді, сол сияқты байланыс операторы өкілінің абоненттік нөмірлерді таратуын қамтамасыз етуге міндетті.</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81" w:id="238"/>
    <w:p>
      <w:pPr>
        <w:spacing w:after="0"/>
        <w:ind w:left="0"/>
        <w:jc w:val="both"/>
      </w:pPr>
      <w:r>
        <w:rPr>
          <w:rFonts w:ascii="Times New Roman"/>
          <w:b w:val="false"/>
          <w:i w:val="false"/>
          <w:color w:val="000000"/>
          <w:sz w:val="28"/>
        </w:rPr>
        <w:t>
      3. Осы Заңға және "Жедел-іздестіру қызметі туралы", "Қарсы барлау қызметі туралы", "Дербес деректер және оларды қорғау туралы" Қазақстан Республикасының заңдарына сәйкес байланыс операторлары, абоненттік нөмірлердің орталықтандырылған дерекқорының операторы және ұялы байланыстың абоненттік құрылғылары сәйкестендіру кодтарының дерекқоры операторы байланыс желілерінде жедел-іздестіру, қарсы барлау қызметін жүзеге асыратын органдардың абоненттік нөмірлердің және ұялы байланыстың абоненттік құрылғылары сәйкестендіру кодтарының дерекқорларындағы мәліметтерге қол жеткізуін өтеусіз қамтамасыз етуге міндетті.</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83" w:id="239"/>
    <w:p>
      <w:pPr>
        <w:spacing w:after="0"/>
        <w:ind w:left="0"/>
        <w:jc w:val="both"/>
      </w:pPr>
      <w:r>
        <w:rPr>
          <w:rFonts w:ascii="Times New Roman"/>
          <w:b w:val="false"/>
          <w:i w:val="false"/>
          <w:color w:val="000000"/>
          <w:sz w:val="28"/>
        </w:rPr>
        <w:t>
      5. Байланыс операторларының, абоненттік нөмірлердің орталықтандырылған дерекқоры операторының, ұялы байланыстың абоненттік құрылғылары сәйкестендіру кодтарының дерекқоры операторының жедел-іздестіру, қарсы барлау қызметін жүзеге асыратын органдармен өзара қарым-қатынастары осы Заңға және "Жедел-іздестіру қызметі туралы", "Қарсы барлау қызметі туралы" Қазақстан Республикасының заңдарына сәйкес реттеледі.</w:t>
      </w:r>
    </w:p>
    <w:bookmarkEnd w:id="239"/>
    <w:p>
      <w:pPr>
        <w:spacing w:after="0"/>
        <w:ind w:left="0"/>
        <w:jc w:val="both"/>
      </w:pPr>
      <w:r>
        <w:rPr>
          <w:rFonts w:ascii="Times New Roman"/>
          <w:b w:val="false"/>
          <w:i w:val="false"/>
          <w:color w:val="000000"/>
          <w:sz w:val="28"/>
        </w:rPr>
        <w:t>
      6. Ұялы байланыс операторлары ұялы байланыстың абоненттік құрылғыларын тіркеу қағидаларына сәйкес иеленушінің өтініші бойынша өз желісіндегі ұялы байланыстың абоненттік құрылғысының жұмысын сәйкестендіру коды бойынша тоқтата тұруға не қайта бастауға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28.12.2016 </w:t>
      </w:r>
      <w:r>
        <w:rPr>
          <w:rFonts w:ascii="Times New Roman"/>
          <w:b w:val="false"/>
          <w:i w:val="false"/>
          <w:color w:val="000000"/>
          <w:sz w:val="28"/>
        </w:rPr>
        <w:t>№ 36-VI</w:t>
      </w:r>
      <w:r>
        <w:rPr>
          <w:rFonts w:ascii="Times New Roman"/>
          <w:b w:val="false"/>
          <w:i w:val="false"/>
          <w:color w:val="ff0000"/>
          <w:sz w:val="28"/>
        </w:rPr>
        <w:t xml:space="preserve"> Заңымен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Байланыс операторларының радиосигналды бұғаттауға не абоненттік құрылғыларды санкциясыз пайдалануды анықтауға және (немесе)оның жолын кесуге арналған арнайы техникалық жабдықты пайдаланатын мемлекеттік органдармен өзара іс-қимылы</w:t>
      </w:r>
    </w:p>
    <w:p>
      <w:pPr>
        <w:spacing w:after="0"/>
        <w:ind w:left="0"/>
        <w:jc w:val="left"/>
      </w:pPr>
    </w:p>
    <w:p>
      <w:pPr>
        <w:spacing w:after="0"/>
        <w:ind w:left="0"/>
        <w:jc w:val="both"/>
      </w:pPr>
      <w:r>
        <w:rPr>
          <w:rFonts w:ascii="Times New Roman"/>
          <w:b w:val="false"/>
          <w:i w:val="false"/>
          <w:color w:val="000000"/>
          <w:sz w:val="28"/>
        </w:rPr>
        <w:t>
      1. Ішкі істер органдары қылмыстық-атқару жүйесі мекемелерін күзетуді қамтамасыз ету мақсатында олардың аумақтарының шегінде радиосигналды бұғаттауға не абоненттік құрылғыларды санкциясыз пайдалануды анықтауға және (немесе) оның жолын кесуге арналған арнайы техникалық жабдықты қолданады.</w:t>
      </w:r>
    </w:p>
    <w:bookmarkStart w:name="z512" w:id="240"/>
    <w:p>
      <w:pPr>
        <w:spacing w:after="0"/>
        <w:ind w:left="0"/>
        <w:jc w:val="both"/>
      </w:pPr>
      <w:r>
        <w:rPr>
          <w:rFonts w:ascii="Times New Roman"/>
          <w:b w:val="false"/>
          <w:i w:val="false"/>
          <w:color w:val="000000"/>
          <w:sz w:val="28"/>
        </w:rPr>
        <w:t>
      2. Байланыс операторлары:</w:t>
      </w:r>
    </w:p>
    <w:bookmarkEnd w:id="240"/>
    <w:bookmarkStart w:name="z513" w:id="241"/>
    <w:p>
      <w:pPr>
        <w:spacing w:after="0"/>
        <w:ind w:left="0"/>
        <w:jc w:val="both"/>
      </w:pPr>
      <w:r>
        <w:rPr>
          <w:rFonts w:ascii="Times New Roman"/>
          <w:b w:val="false"/>
          <w:i w:val="false"/>
          <w:color w:val="000000"/>
          <w:sz w:val="28"/>
        </w:rPr>
        <w:t>
      1) қылмыстық-атқару жүйесі мекемелерінің аумағында радиосигналды бұғаттауға не абоненттік құрылғыларды санкциясыз пайдалануды анықтауға және (немесе) оның жолын кесуге арналған арнайы техникалық жабдықты орнату кезінде ішкі істер органдарына консултациялық-техникалық жәрдемдесуді;</w:t>
      </w:r>
    </w:p>
    <w:bookmarkEnd w:id="241"/>
    <w:bookmarkStart w:name="z514" w:id="242"/>
    <w:p>
      <w:pPr>
        <w:spacing w:after="0"/>
        <w:ind w:left="0"/>
        <w:jc w:val="both"/>
      </w:pPr>
      <w:r>
        <w:rPr>
          <w:rFonts w:ascii="Times New Roman"/>
          <w:b w:val="false"/>
          <w:i w:val="false"/>
          <w:color w:val="000000"/>
          <w:sz w:val="28"/>
        </w:rPr>
        <w:t>
      2) қылмыстық-атқару жүйесі мекемелерінің аумағында радиосигналдың таралуын азайту мақсатында уақтылы ден қоюды және шаралар қолдануды қоса алғанда, өзінің байланыс желілерін оңтайландыруды қамтамасыз етуге міндетті.</w:t>
      </w:r>
    </w:p>
    <w:bookmarkEnd w:id="242"/>
    <w:bookmarkStart w:name="z515" w:id="243"/>
    <w:p>
      <w:pPr>
        <w:spacing w:after="0"/>
        <w:ind w:left="0"/>
        <w:jc w:val="both"/>
      </w:pPr>
      <w:r>
        <w:rPr>
          <w:rFonts w:ascii="Times New Roman"/>
          <w:b w:val="false"/>
          <w:i w:val="false"/>
          <w:color w:val="000000"/>
          <w:sz w:val="28"/>
        </w:rPr>
        <w:t>
      3. Радиосигналды бұғаттауға арналған арнайы техникалық жабдық Қазақстан Республикасының техникалық реттеу саласындағы заңнамасының талаптарына сәйкес болуға тиіс.</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15-1-баппен толықтырылды - ҚР 24.11.2015 </w:t>
      </w:r>
      <w:r>
        <w:rPr>
          <w:rFonts w:ascii="Times New Roman"/>
          <w:b w:val="false"/>
          <w:i w:val="false"/>
          <w:color w:val="ff0000"/>
          <w:sz w:val="28"/>
        </w:rPr>
        <w:t>№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15-2-бап. Байланыс операторларының сот орындаушыларымен өзара іс-қимылы</w:t>
      </w:r>
    </w:p>
    <w:p>
      <w:pPr>
        <w:spacing w:after="0"/>
        <w:ind w:left="0"/>
        <w:jc w:val="both"/>
      </w:pPr>
      <w:r>
        <w:rPr>
          <w:rFonts w:ascii="Times New Roman"/>
          <w:b w:val="false"/>
          <w:i w:val="false"/>
          <w:color w:val="000000"/>
          <w:sz w:val="28"/>
        </w:rPr>
        <w:t>
      Байланыс операторлары сот орындаушыларына өтеулі шарттық негізде атқарушылық іс жүргізу тараптарының ұялы байланысының абоненттік құрылғыларына мәтіндік хабарларды жөнелту (жіберу) жөніндегі көрсетілетін қызметтерді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15-2-баппен толықтырылды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Техникалық байланыс құралдарының сәйкестiгiн растау </w:t>
      </w:r>
    </w:p>
    <w:p>
      <w:pPr>
        <w:spacing w:after="0"/>
        <w:ind w:left="0"/>
        <w:jc w:val="both"/>
      </w:pPr>
      <w:r>
        <w:rPr>
          <w:rFonts w:ascii="Times New Roman"/>
          <w:b w:val="false"/>
          <w:i w:val="false"/>
          <w:color w:val="000000"/>
          <w:sz w:val="28"/>
        </w:rPr>
        <w:t xml:space="preserve">
      Қазақстан Республикасының бірыңғай телекоммуникация желісінде пайдаланылатын техникалық байланыс құралдары электромагниттік сәулелену көздері болып табылатын радиоэлектрондық құралдар мен жоғары жиілікті құрылғылар, пошта байланысының техникалық құралдары Қазақстан Республикасының заңдарына сәйкес сәйкестiгi расталуға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2006.12.06 </w:t>
      </w:r>
      <w:r>
        <w:rPr>
          <w:rFonts w:ascii="Times New Roman"/>
          <w:b w:val="false"/>
          <w:i w:val="false"/>
          <w:color w:val="000000"/>
          <w:sz w:val="28"/>
        </w:rPr>
        <w:t>№ 209</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Байланыс қызметтерін көрсету жөніндегі қызметтің басталғаны немесе тоқтатылғаны туралы хабарлама</w:t>
      </w:r>
    </w:p>
    <w:bookmarkStart w:name="z516" w:id="244"/>
    <w:p>
      <w:pPr>
        <w:spacing w:after="0"/>
        <w:ind w:left="0"/>
        <w:jc w:val="both"/>
      </w:pPr>
      <w:r>
        <w:rPr>
          <w:rFonts w:ascii="Times New Roman"/>
          <w:b w:val="false"/>
          <w:i w:val="false"/>
          <w:color w:val="000000"/>
          <w:sz w:val="28"/>
        </w:rPr>
        <w:t>
      1. Байланыс операторы байланыс қызметтерін көрсету жөніндегі қызметті бастаған кезден бастап уәкілетті органға қағаз жеткізгіште немесе электрондық құжат нысанында хабарлама жіберуге міндетті.</w:t>
      </w:r>
    </w:p>
    <w:bookmarkEnd w:id="244"/>
    <w:bookmarkStart w:name="z517" w:id="245"/>
    <w:p>
      <w:pPr>
        <w:spacing w:after="0"/>
        <w:ind w:left="0"/>
        <w:jc w:val="both"/>
      </w:pPr>
      <w:r>
        <w:rPr>
          <w:rFonts w:ascii="Times New Roman"/>
          <w:b w:val="false"/>
          <w:i w:val="false"/>
          <w:color w:val="000000"/>
          <w:sz w:val="28"/>
        </w:rPr>
        <w:t>
      Хабарламада:</w:t>
      </w:r>
    </w:p>
    <w:bookmarkEnd w:id="245"/>
    <w:bookmarkStart w:name="z518" w:id="246"/>
    <w:p>
      <w:pPr>
        <w:spacing w:after="0"/>
        <w:ind w:left="0"/>
        <w:jc w:val="both"/>
      </w:pPr>
      <w:r>
        <w:rPr>
          <w:rFonts w:ascii="Times New Roman"/>
          <w:b w:val="false"/>
          <w:i w:val="false"/>
          <w:color w:val="000000"/>
          <w:sz w:val="28"/>
        </w:rPr>
        <w:t>
      байланыс операторының атауы;</w:t>
      </w:r>
    </w:p>
    <w:bookmarkEnd w:id="246"/>
    <w:bookmarkStart w:name="z519" w:id="247"/>
    <w:p>
      <w:pPr>
        <w:spacing w:after="0"/>
        <w:ind w:left="0"/>
        <w:jc w:val="both"/>
      </w:pPr>
      <w:r>
        <w:rPr>
          <w:rFonts w:ascii="Times New Roman"/>
          <w:b w:val="false"/>
          <w:i w:val="false"/>
          <w:color w:val="000000"/>
          <w:sz w:val="28"/>
        </w:rPr>
        <w:t>
      байланыс операторының бизнес-сәйкестендіру нөмірі;</w:t>
      </w:r>
    </w:p>
    <w:bookmarkEnd w:id="247"/>
    <w:bookmarkStart w:name="z520" w:id="248"/>
    <w:p>
      <w:pPr>
        <w:spacing w:after="0"/>
        <w:ind w:left="0"/>
        <w:jc w:val="both"/>
      </w:pPr>
      <w:r>
        <w:rPr>
          <w:rFonts w:ascii="Times New Roman"/>
          <w:b w:val="false"/>
          <w:i w:val="false"/>
          <w:color w:val="000000"/>
          <w:sz w:val="28"/>
        </w:rPr>
        <w:t>
      байланыс қызметтерінің атауы;</w:t>
      </w:r>
    </w:p>
    <w:bookmarkEnd w:id="248"/>
    <w:bookmarkStart w:name="z521" w:id="249"/>
    <w:p>
      <w:pPr>
        <w:spacing w:after="0"/>
        <w:ind w:left="0"/>
        <w:jc w:val="both"/>
      </w:pPr>
      <w:r>
        <w:rPr>
          <w:rFonts w:ascii="Times New Roman"/>
          <w:b w:val="false"/>
          <w:i w:val="false"/>
          <w:color w:val="000000"/>
          <w:sz w:val="28"/>
        </w:rPr>
        <w:t>
      байланыс қызметтерін көрсету аумағы көрсетіледі.</w:t>
      </w:r>
    </w:p>
    <w:bookmarkEnd w:id="249"/>
    <w:bookmarkStart w:name="z522" w:id="250"/>
    <w:p>
      <w:pPr>
        <w:spacing w:after="0"/>
        <w:ind w:left="0"/>
        <w:jc w:val="both"/>
      </w:pPr>
      <w:r>
        <w:rPr>
          <w:rFonts w:ascii="Times New Roman"/>
          <w:b w:val="false"/>
          <w:i w:val="false"/>
          <w:color w:val="000000"/>
          <w:sz w:val="28"/>
        </w:rPr>
        <w:t>
      2. Байланыс операторының атауы, оның бизнес-сәйкестендіру нөмірі, байланыс қызметтерінің атауы және байланыс қызметтерін көрсету аумағы өзгерген жағдайда, байланыс операторы осы баптың 1-тармағында көзделген тәртіппен хабарлама жіберуге міндетті.</w:t>
      </w:r>
    </w:p>
    <w:bookmarkEnd w:id="250"/>
    <w:bookmarkStart w:name="z523" w:id="251"/>
    <w:p>
      <w:pPr>
        <w:spacing w:after="0"/>
        <w:ind w:left="0"/>
        <w:jc w:val="both"/>
      </w:pPr>
      <w:r>
        <w:rPr>
          <w:rFonts w:ascii="Times New Roman"/>
          <w:b w:val="false"/>
          <w:i w:val="false"/>
          <w:color w:val="000000"/>
          <w:sz w:val="28"/>
        </w:rPr>
        <w:t>
      3. Байланыс операторы байланыс қызметтерін көрсету жөніндегі қызметті тоқтатқан кезден бастап уәкілетті органға қағаз жеткізгіште немесе электрондық құжат нысанында хабарлама жіберуге міндетті.</w:t>
      </w:r>
    </w:p>
    <w:bookmarkEnd w:id="251"/>
    <w:bookmarkStart w:name="z524" w:id="252"/>
    <w:p>
      <w:pPr>
        <w:spacing w:after="0"/>
        <w:ind w:left="0"/>
        <w:jc w:val="both"/>
      </w:pPr>
      <w:r>
        <w:rPr>
          <w:rFonts w:ascii="Times New Roman"/>
          <w:b w:val="false"/>
          <w:i w:val="false"/>
          <w:color w:val="000000"/>
          <w:sz w:val="28"/>
        </w:rPr>
        <w:t>
      Хабарламада байланыс операторының атауы және оның бизнес-сәйкестендіру нөмірі көрсетіледі.</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16-1-баппен толықтырылды - ҚР 24.11.2015 </w:t>
      </w:r>
      <w:r>
        <w:rPr>
          <w:rFonts w:ascii="Times New Roman"/>
          <w:b w:val="false"/>
          <w:i w:val="false"/>
          <w:color w:val="ff0000"/>
          <w:sz w:val="28"/>
        </w:rPr>
        <w:t>№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16-2-бап. Радиоэлектрондық құралдарды және (немесе) жоғары жиілікті құрылғыларды пайдаланудың басталғаны немесе тоқтатылғаны туралы хабарлама</w:t>
      </w:r>
    </w:p>
    <w:p>
      <w:pPr>
        <w:spacing w:after="0"/>
        <w:ind w:left="0"/>
        <w:jc w:val="both"/>
      </w:pPr>
      <w:r>
        <w:rPr>
          <w:rFonts w:ascii="Times New Roman"/>
          <w:b w:val="false"/>
          <w:i w:val="false"/>
          <w:color w:val="000000"/>
          <w:sz w:val="28"/>
        </w:rPr>
        <w:t>
      Жеке және (немесе) заңды тұлғалар, оның ішінде шет мемлекеттердің дипломатиялық және консулдық өкілдіктері,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 басталғанға немесе тоқтатылғанға дейін уәкілетті органның аумақтық бөлімшелеріне Қазақстан Республикасының рұқсаттар және хабарламар туралы заңнамасына сәйкес айқындалатын нысан бойынша хабарлама жіберуге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16-2-баппен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Байланыс саласындағы қызметті лицензиялау</w:t>
      </w:r>
    </w:p>
    <w:p>
      <w:pPr>
        <w:spacing w:after="0"/>
        <w:ind w:left="0"/>
        <w:jc w:val="both"/>
      </w:pPr>
      <w:r>
        <w:rPr>
          <w:rFonts w:ascii="Times New Roman"/>
          <w:b w:val="false"/>
          <w:i w:val="false"/>
          <w:color w:val="000000"/>
          <w:sz w:val="28"/>
        </w:rPr>
        <w:t>
      Байланыс саласындағы қызметті лицензиялауды уәкілетті орган Қазақстан Республикасының рұқсаттар және хабарламалар туралы заңнамасына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Радиоэлектрондық құралдар мен жоғары жиілікті құрылғыларды әкелу тәртібі</w:t>
      </w:r>
    </w:p>
    <w:bookmarkStart w:name="z370" w:id="253"/>
    <w:p>
      <w:pPr>
        <w:spacing w:after="0"/>
        <w:ind w:left="0"/>
        <w:jc w:val="both"/>
      </w:pPr>
      <w:r>
        <w:rPr>
          <w:rFonts w:ascii="Times New Roman"/>
          <w:b w:val="false"/>
          <w:i w:val="false"/>
          <w:color w:val="000000"/>
          <w:sz w:val="28"/>
        </w:rPr>
        <w:t>
      1. Осы баптың 2-тармағында көзделген жағдайларды қоспағанда, шектеулі, оның ішінде басқа тауарлардың құрамына кіріктірілген не кіретін радиоэлектрондық құралдар мен жоғары жиілікті құрылғыларды Еуразиялық экономикалық одаққа кірмейтін елдерден Қазақстан Республикасының аумағына әкелу Қазақстан Республикасының Үкіметі уәкілеттік берген орган Қазақстан Республикасы ратификациялаған тауарлардың сыртқы саудасын лицензиялау саласындағы халықаралық шарттар мен "Рұқсаттар және хабарламалар туралы" Қазақстан Республикасының Заңына сәйкес беретін лицензия негізінде жүзеге асырылады.</w:t>
      </w:r>
    </w:p>
    <w:bookmarkEnd w:id="253"/>
    <w:bookmarkStart w:name="z371" w:id="254"/>
    <w:p>
      <w:pPr>
        <w:spacing w:after="0"/>
        <w:ind w:left="0"/>
        <w:jc w:val="both"/>
      </w:pPr>
      <w:r>
        <w:rPr>
          <w:rFonts w:ascii="Times New Roman"/>
          <w:b w:val="false"/>
          <w:i w:val="false"/>
          <w:color w:val="000000"/>
          <w:sz w:val="28"/>
        </w:rPr>
        <w:t>
      2. Егер, импорттан өзгеше жағдайларда, алты айдан аспайтын мерзімге әкелінетін азаматтық мақсаттағы, оның ішінде басқа тауарлардың құрамына кіріктірілген не кіретін радиоэлектрондық құралдар мен жоғары жиілікті құрылғылар:</w:t>
      </w:r>
    </w:p>
    <w:bookmarkEnd w:id="254"/>
    <w:p>
      <w:pPr>
        <w:spacing w:after="0"/>
        <w:ind w:left="0"/>
        <w:jc w:val="both"/>
      </w:pPr>
      <w:r>
        <w:rPr>
          <w:rFonts w:ascii="Times New Roman"/>
          <w:b w:val="false"/>
          <w:i w:val="false"/>
          <w:color w:val="000000"/>
          <w:sz w:val="28"/>
        </w:rPr>
        <w:t>
      1) шетелдік ресми делегациялардың Қазақстан Республикасының аумағында болуын қамтамасыз етуге;</w:t>
      </w:r>
    </w:p>
    <w:p>
      <w:pPr>
        <w:spacing w:after="0"/>
        <w:ind w:left="0"/>
        <w:jc w:val="both"/>
      </w:pPr>
      <w:r>
        <w:rPr>
          <w:rFonts w:ascii="Times New Roman"/>
          <w:b w:val="false"/>
          <w:i w:val="false"/>
          <w:color w:val="000000"/>
          <w:sz w:val="28"/>
        </w:rPr>
        <w:t>
      2) Қазақстан Республикасының аумағында өткізілетін спорттық жарыстар мен өзге де мәдени-бұқаралық іс-шаралар өткізуге;</w:t>
      </w:r>
    </w:p>
    <w:p>
      <w:pPr>
        <w:spacing w:after="0"/>
        <w:ind w:left="0"/>
        <w:jc w:val="both"/>
      </w:pPr>
      <w:r>
        <w:rPr>
          <w:rFonts w:ascii="Times New Roman"/>
          <w:b w:val="false"/>
          <w:i w:val="false"/>
          <w:color w:val="000000"/>
          <w:sz w:val="28"/>
        </w:rPr>
        <w:t xml:space="preserve">
      3) Қазақстан Республикасының аумағында өткізілетін көрмелерде көрсетуге; </w:t>
      </w:r>
    </w:p>
    <w:p>
      <w:pPr>
        <w:spacing w:after="0"/>
        <w:ind w:left="0"/>
        <w:jc w:val="both"/>
      </w:pPr>
      <w:r>
        <w:rPr>
          <w:rFonts w:ascii="Times New Roman"/>
          <w:b w:val="false"/>
          <w:i w:val="false"/>
          <w:color w:val="000000"/>
          <w:sz w:val="28"/>
        </w:rPr>
        <w:t>
      4) Қазақстан Республикасының аумағында ғылыми-зерттеу және эксперименттік жұмыстарды жүргізуге;</w:t>
      </w:r>
    </w:p>
    <w:p>
      <w:pPr>
        <w:spacing w:after="0"/>
        <w:ind w:left="0"/>
        <w:jc w:val="both"/>
      </w:pPr>
      <w:r>
        <w:rPr>
          <w:rFonts w:ascii="Times New Roman"/>
          <w:b w:val="false"/>
          <w:i w:val="false"/>
          <w:color w:val="000000"/>
          <w:sz w:val="28"/>
        </w:rPr>
        <w:t>
      5) сәйкестікті растау (сертификаттау немесе сәйкестікті декларациялау) мақсаттарында сынақтар жүргізуге арналған болса, олар уәкілетті органның қорытындысы негізінде Қазақстан Республикасының аумағына әкелінеді.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17-1-баппен толықтырылды - ҚР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 өзгерістер енгізілді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Байланыс саласындағы ұлттық ресурстарды конкурстық негiзде бөлу</w:t>
      </w:r>
    </w:p>
    <w:p>
      <w:pPr>
        <w:spacing w:after="0"/>
        <w:ind w:left="0"/>
        <w:jc w:val="both"/>
      </w:pPr>
      <w:r>
        <w:rPr>
          <w:rFonts w:ascii="Times New Roman"/>
          <w:b w:val="false"/>
          <w:i w:val="false"/>
          <w:color w:val="ff0000"/>
          <w:sz w:val="28"/>
        </w:rPr>
        <w:t xml:space="preserve">
      Ескерту. Тақырып жаңа редакцияда - ҚР 2011.07.15 </w:t>
      </w:r>
      <w:r>
        <w:rPr>
          <w:rFonts w:ascii="Times New Roman"/>
          <w:b w:val="false"/>
          <w:i w:val="false"/>
          <w:color w:val="ff0000"/>
          <w:sz w:val="28"/>
        </w:rPr>
        <w:t>№ 461-IV</w:t>
      </w:r>
      <w:r>
        <w:rPr>
          <w:rFonts w:ascii="Times New Roman"/>
          <w:b w:val="false"/>
          <w:i w:val="false"/>
          <w:color w:val="ff0000"/>
          <w:sz w:val="28"/>
        </w:rPr>
        <w:t xml:space="preserve"> (2012.01.30 бастап қолданысқа енгізіледі) Заңымен.</w:t>
      </w:r>
    </w:p>
    <w:p>
      <w:pPr>
        <w:spacing w:after="0"/>
        <w:ind w:left="0"/>
        <w:jc w:val="both"/>
      </w:pPr>
      <w:r>
        <w:rPr>
          <w:rFonts w:ascii="Times New Roman"/>
          <w:b w:val="false"/>
          <w:i w:val="false"/>
          <w:color w:val="000000"/>
          <w:sz w:val="28"/>
        </w:rPr>
        <w:t>
      1. Егер байланыс қызметі радиожиілік спектрі көлемінің жеткіліксіз болуына байланысты Қазақстан Республикасының Үкіметі жанындағы Қазақстан Республикасының Радиожиiлiктер жөнiндегi ведомствоаралық комиссиясы белгiлi бiр аумақта жұмыс iстейтiн байланыс операторларының ықтимал саны бойынша шектеу ұсынған диапазондағы радиожиіліктерді пайдалана отырып көрсетілетін болса, радиожиілік ресурсын пайдалану құқығы жиіліктер белдеулері, радиожиіліктер (радиожиілік арналары) конкурс (немесе аукцион) негізінде бөліп берілгеннен кейін беріледі. Бұл ретте байланыс операторына радиожиілік спектрін пайдалануға арналған рұқсатта көрсетілетін аумақтарды не елді мекендерді байланыс қызметтерімен қамтамасыз ету жөніндегі міндеттемелер жүктеледі.</w:t>
      </w:r>
    </w:p>
    <w:bookmarkStart w:name="z260" w:id="255"/>
    <w:p>
      <w:pPr>
        <w:spacing w:after="0"/>
        <w:ind w:left="0"/>
        <w:jc w:val="both"/>
      </w:pPr>
      <w:r>
        <w:rPr>
          <w:rFonts w:ascii="Times New Roman"/>
          <w:b w:val="false"/>
          <w:i w:val="false"/>
          <w:color w:val="000000"/>
          <w:sz w:val="28"/>
        </w:rPr>
        <w:t xml:space="preserve">
      2. Конкурс (немесе аукцион) өткiзу туралы шешiмдi уәкiлеттi орган Қазақстан Республикасының Үкіметі жанындағы Қазақстан Республикасының Радиожиiлiктер жөнiндегi ведомствоаралық комиссиясының ұсынымдарын ескере отырып, осы баптың 1-тармағына сәйкес қабылдайды. </w:t>
      </w:r>
    </w:p>
    <w:bookmarkEnd w:id="255"/>
    <w:p>
      <w:pPr>
        <w:spacing w:after="0"/>
        <w:ind w:left="0"/>
        <w:jc w:val="both"/>
      </w:pPr>
      <w:r>
        <w:rPr>
          <w:rFonts w:ascii="Times New Roman"/>
          <w:b w:val="false"/>
          <w:i w:val="false"/>
          <w:color w:val="000000"/>
          <w:sz w:val="28"/>
        </w:rPr>
        <w:t>
      Конкурс (немесе аукцион) осындай шешiм қабылданғаннан кейiн алты айдан кешiктiрiлмейтiн мерзімде өткiзiледi.</w:t>
      </w:r>
    </w:p>
    <w:bookmarkStart w:name="z261" w:id="256"/>
    <w:p>
      <w:pPr>
        <w:spacing w:after="0"/>
        <w:ind w:left="0"/>
        <w:jc w:val="both"/>
      </w:pPr>
      <w:r>
        <w:rPr>
          <w:rFonts w:ascii="Times New Roman"/>
          <w:b w:val="false"/>
          <w:i w:val="false"/>
          <w:color w:val="000000"/>
          <w:sz w:val="28"/>
        </w:rPr>
        <w:t>
      3. Радиожиiлiктердi пайдалану құқығын конкурстың (немесе аукционның) қорытындысы бойынша алған кезде жеңiмпаз мемлекеттік бюджетке Қазақстан Республикасының салық заңдарында белгiленген тәртiппен және мөлшерде бiржолғы төлемақы енгiзедi.</w:t>
      </w:r>
    </w:p>
    <w:bookmarkEnd w:id="256"/>
    <w:bookmarkStart w:name="z262" w:id="257"/>
    <w:p>
      <w:pPr>
        <w:spacing w:after="0"/>
        <w:ind w:left="0"/>
        <w:jc w:val="both"/>
      </w:pPr>
      <w:r>
        <w:rPr>
          <w:rFonts w:ascii="Times New Roman"/>
          <w:b w:val="false"/>
          <w:i w:val="false"/>
          <w:color w:val="000000"/>
          <w:sz w:val="28"/>
        </w:rPr>
        <w:t>
      4. Конкурстарға (немесе аукциондарға) қатысуға Қазақстан Республикасының заңнамасында белгiленген талаптарға, жиіліктер белдеулерін, радиожиіліктерді (радиожиілік арналарын) иелікке беру, радиоэлектрондық құралдар мен жоғары жиілікті құрылғыларды пайдалану, сондай-ақ азаматтық мақсаттағы радиоэлектрондық құралдардың электрмагниттік үйлесімдігін есептеуді жүргізу қағидаларына сай келетiн заңды тұлғалар жiберiледi.</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Телевизия және (немесе) радио хабарларын таратуды ұйымдастыру жөніндегі қызметтi лицензиялау </w:t>
      </w:r>
    </w:p>
    <w:p>
      <w:pPr>
        <w:spacing w:after="0"/>
        <w:ind w:left="0"/>
        <w:jc w:val="both"/>
      </w:pPr>
      <w:r>
        <w:rPr>
          <w:rFonts w:ascii="Times New Roman"/>
          <w:b w:val="false"/>
          <w:i w:val="false"/>
          <w:color w:val="ff0000"/>
          <w:sz w:val="28"/>
        </w:rPr>
        <w:t xml:space="preserve">
      Ескерту. 19-бап алып тасталды - ҚР 2012.01.18 </w:t>
      </w:r>
      <w:r>
        <w:rPr>
          <w:rFonts w:ascii="Times New Roman"/>
          <w:b w:val="false"/>
          <w:i w:val="false"/>
          <w:color w:val="ff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p>
      <w:pPr>
        <w:spacing w:after="0"/>
        <w:ind w:left="0"/>
        <w:jc w:val="both"/>
      </w:pPr>
      <w:r>
        <w:rPr>
          <w:rFonts w:ascii="Times New Roman"/>
          <w:b/>
          <w:i w:val="false"/>
          <w:color w:val="000000"/>
          <w:sz w:val="28"/>
        </w:rPr>
        <w:t xml:space="preserve">20-бап. Байланыс қызметтеріне арналған тарифтер </w:t>
      </w:r>
    </w:p>
    <w:p>
      <w:pPr>
        <w:spacing w:after="0"/>
        <w:ind w:left="0"/>
        <w:jc w:val="both"/>
      </w:pPr>
      <w:r>
        <w:rPr>
          <w:rFonts w:ascii="Times New Roman"/>
          <w:b w:val="false"/>
          <w:i w:val="false"/>
          <w:color w:val="000000"/>
          <w:sz w:val="28"/>
        </w:rPr>
        <w:t>
      1. Егер Қазақстан Республикасының заңдарында өзгеше көзделмесе, байланыс операторлары байланыс қызметтеріне арналған тарифтерді негізделген шығындарды негізге ала отырып дербес белгілейді.</w:t>
      </w:r>
    </w:p>
    <w:bookmarkStart w:name="z484" w:id="258"/>
    <w:p>
      <w:pPr>
        <w:spacing w:after="0"/>
        <w:ind w:left="0"/>
        <w:jc w:val="both"/>
      </w:pPr>
      <w:r>
        <w:rPr>
          <w:rFonts w:ascii="Times New Roman"/>
          <w:b w:val="false"/>
          <w:i w:val="false"/>
          <w:color w:val="000000"/>
          <w:sz w:val="28"/>
        </w:rPr>
        <w:t>
      2. Уәкілетті орган:</w:t>
      </w:r>
    </w:p>
    <w:bookmarkEnd w:id="258"/>
    <w:bookmarkStart w:name="z552" w:id="259"/>
    <w:p>
      <w:pPr>
        <w:spacing w:after="0"/>
        <w:ind w:left="0"/>
        <w:jc w:val="both"/>
      </w:pPr>
      <w:r>
        <w:rPr>
          <w:rFonts w:ascii="Times New Roman"/>
          <w:b w:val="false"/>
          <w:i w:val="false"/>
          <w:color w:val="000000"/>
          <w:sz w:val="28"/>
        </w:rPr>
        <w:t>
      1) байланыс саласындағы табиғи монополия аясындағы көрсетілетін қызметтерге тарифтерді, сондай-ақ байланыс саласындағы мемлекеттік монополия субъектісі өндіретін және өткізетін көрсетілетін қызметтерге бағаларды;</w:t>
      </w:r>
    </w:p>
    <w:bookmarkEnd w:id="259"/>
    <w:bookmarkStart w:name="z553" w:id="260"/>
    <w:p>
      <w:pPr>
        <w:spacing w:after="0"/>
        <w:ind w:left="0"/>
        <w:jc w:val="both"/>
      </w:pPr>
      <w:r>
        <w:rPr>
          <w:rFonts w:ascii="Times New Roman"/>
          <w:b w:val="false"/>
          <w:i w:val="false"/>
          <w:color w:val="000000"/>
          <w:sz w:val="28"/>
        </w:rPr>
        <w:t>
      2) ауылдық елді мекендерде көрсетілетін, субсидияланатын байланыстың әмбебап көрсетілетін қызметтеріне бағалардың шекті деңгейін реттейді.</w:t>
      </w:r>
    </w:p>
    <w:bookmarkEnd w:id="260"/>
    <w:bookmarkStart w:name="z554" w:id="261"/>
    <w:p>
      <w:pPr>
        <w:spacing w:after="0"/>
        <w:ind w:left="0"/>
        <w:jc w:val="both"/>
      </w:pPr>
      <w:r>
        <w:rPr>
          <w:rFonts w:ascii="Times New Roman"/>
          <w:b w:val="false"/>
          <w:i w:val="false"/>
          <w:color w:val="000000"/>
          <w:sz w:val="28"/>
        </w:rPr>
        <w:t>
      Осы тармақта аталған көрсетілетін қызметтерге бағалар мен тарифтерді реттеу тәртібін уәкілетті орган айқындайды.</w:t>
      </w:r>
    </w:p>
    <w:bookmarkEnd w:id="261"/>
    <w:bookmarkStart w:name="z485" w:id="2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28.12.2016 </w:t>
      </w:r>
      <w:r>
        <w:rPr>
          <w:rFonts w:ascii="Times New Roman"/>
          <w:b w:val="false"/>
          <w:i w:val="false"/>
          <w:color w:val="000000"/>
          <w:sz w:val="28"/>
        </w:rPr>
        <w:t>№ 34-VI</w:t>
      </w:r>
      <w:r>
        <w:rPr>
          <w:rFonts w:ascii="Times New Roman"/>
          <w:b w:val="false"/>
          <w:i w:val="false"/>
          <w:color w:val="000000"/>
          <w:sz w:val="28"/>
        </w:rPr>
        <w:t xml:space="preserve"> (01.01.2017 бастап қолданысқа енгізіледі) Заңымен.</w:t>
      </w:r>
    </w:p>
    <w:bookmarkEnd w:id="262"/>
    <w:bookmarkStart w:name="z266" w:id="263"/>
    <w:p>
      <w:pPr>
        <w:spacing w:after="0"/>
        <w:ind w:left="0"/>
        <w:jc w:val="both"/>
      </w:pPr>
      <w:r>
        <w:rPr>
          <w:rFonts w:ascii="Times New Roman"/>
          <w:b w:val="false"/>
          <w:i w:val="false"/>
          <w:color w:val="000000"/>
          <w:sz w:val="28"/>
        </w:rPr>
        <w:t>
      4. Байланыс қызметтерін көрсету қағидаларында айқындалған тәртіппен байланыс операторлары байланыс қызметтерін әрбір пайдаланушыға Қазақстан Республикасының Үкіметі айқындайтын тізбеге сәйкес шұғыл шақыру жүйесінің операторымен, шұғыл медициналық, құқық қорғау, өрт сөндіру, авариялық және басқа да қызметтермен тегін жалғанымдарды тәулік бойы ұсынуды қамтамасыз етеді.</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2012.01.18 </w:t>
      </w:r>
      <w:r>
        <w:rPr>
          <w:rFonts w:ascii="Times New Roman"/>
          <w:b w:val="false"/>
          <w:i w:val="false"/>
          <w:color w:val="00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4" w:id="264"/>
    <w:p>
      <w:pPr>
        <w:spacing w:after="0"/>
        <w:ind w:left="0"/>
        <w:jc w:val="left"/>
      </w:pPr>
      <w:r>
        <w:rPr>
          <w:rFonts w:ascii="Times New Roman"/>
          <w:b/>
          <w:i w:val="false"/>
          <w:color w:val="000000"/>
        </w:rPr>
        <w:t xml:space="preserve"> 3-тарау. Байланыс желілері</w:t>
      </w:r>
    </w:p>
    <w:bookmarkEnd w:id="264"/>
    <w:p>
      <w:pPr>
        <w:spacing w:after="0"/>
        <w:ind w:left="0"/>
        <w:jc w:val="both"/>
      </w:pPr>
      <w:r>
        <w:rPr>
          <w:rFonts w:ascii="Times New Roman"/>
          <w:b/>
          <w:i w:val="false"/>
          <w:color w:val="000000"/>
          <w:sz w:val="28"/>
        </w:rPr>
        <w:t xml:space="preserve">21-бап. Қазақстан Республикасының бірыңғай телекоммуникация желiсi </w:t>
      </w:r>
    </w:p>
    <w:p>
      <w:pPr>
        <w:spacing w:after="0"/>
        <w:ind w:left="0"/>
        <w:jc w:val="both"/>
      </w:pPr>
      <w:r>
        <w:rPr>
          <w:rFonts w:ascii="Times New Roman"/>
          <w:b w:val="false"/>
          <w:i w:val="false"/>
          <w:color w:val="000000"/>
          <w:sz w:val="28"/>
        </w:rPr>
        <w:t>
      1. Қазақстан Республикасының бiрыңғай телекоммуникация желiсi Қазақстан Республикасының аумағында орналасқан және мынадай санаттардағы телекоммуникация желілерінен:</w:t>
      </w:r>
    </w:p>
    <w:bookmarkStart w:name="z267" w:id="265"/>
    <w:p>
      <w:pPr>
        <w:spacing w:after="0"/>
        <w:ind w:left="0"/>
        <w:jc w:val="both"/>
      </w:pPr>
      <w:r>
        <w:rPr>
          <w:rFonts w:ascii="Times New Roman"/>
          <w:b w:val="false"/>
          <w:i w:val="false"/>
          <w:color w:val="000000"/>
          <w:sz w:val="28"/>
        </w:rPr>
        <w:t>
      1) ортақ пайдаланылатын телекоммуникация желiлерiнен;</w:t>
      </w:r>
    </w:p>
    <w:bookmarkEnd w:id="265"/>
    <w:bookmarkStart w:name="z268" w:id="266"/>
    <w:p>
      <w:pPr>
        <w:spacing w:after="0"/>
        <w:ind w:left="0"/>
        <w:jc w:val="both"/>
      </w:pPr>
      <w:r>
        <w:rPr>
          <w:rFonts w:ascii="Times New Roman"/>
          <w:b w:val="false"/>
          <w:i w:val="false"/>
          <w:color w:val="000000"/>
          <w:sz w:val="28"/>
        </w:rPr>
        <w:t>
      2) телекоммуникацияның ведомстволық желiлерiнен;</w:t>
      </w:r>
    </w:p>
    <w:bookmarkEnd w:id="266"/>
    <w:bookmarkStart w:name="z269" w:id="267"/>
    <w:p>
      <w:pPr>
        <w:spacing w:after="0"/>
        <w:ind w:left="0"/>
        <w:jc w:val="both"/>
      </w:pPr>
      <w:r>
        <w:rPr>
          <w:rFonts w:ascii="Times New Roman"/>
          <w:b w:val="false"/>
          <w:i w:val="false"/>
          <w:color w:val="000000"/>
          <w:sz w:val="28"/>
        </w:rPr>
        <w:t>
      3) телекоммуникацияның, бөлектелген желiлерiнен;</w:t>
      </w:r>
    </w:p>
    <w:bookmarkEnd w:id="267"/>
    <w:bookmarkStart w:name="z270" w:id="268"/>
    <w:p>
      <w:pPr>
        <w:spacing w:after="0"/>
        <w:ind w:left="0"/>
        <w:jc w:val="both"/>
      </w:pPr>
      <w:r>
        <w:rPr>
          <w:rFonts w:ascii="Times New Roman"/>
          <w:b w:val="false"/>
          <w:i w:val="false"/>
          <w:color w:val="000000"/>
          <w:sz w:val="28"/>
        </w:rPr>
        <w:t>
      4) арнаулы мақсаттағы телекоммуникация желiлерiнен;</w:t>
      </w:r>
    </w:p>
    <w:bookmarkEnd w:id="268"/>
    <w:bookmarkStart w:name="z271" w:id="269"/>
    <w:p>
      <w:pPr>
        <w:spacing w:after="0"/>
        <w:ind w:left="0"/>
        <w:jc w:val="both"/>
      </w:pPr>
      <w:r>
        <w:rPr>
          <w:rFonts w:ascii="Times New Roman"/>
          <w:b w:val="false"/>
          <w:i w:val="false"/>
          <w:color w:val="000000"/>
          <w:sz w:val="28"/>
        </w:rPr>
        <w:t>
      5) корпорациялық және ақпаратты электромагниттiк сигналдар арқылы беретін басқа да желiлерден тұратын телекоммуникация желiсi болып табылады.</w:t>
      </w:r>
    </w:p>
    <w:bookmarkEnd w:id="269"/>
    <w:bookmarkStart w:name="z272" w:id="270"/>
    <w:p>
      <w:pPr>
        <w:spacing w:after="0"/>
        <w:ind w:left="0"/>
        <w:jc w:val="both"/>
      </w:pPr>
      <w:r>
        <w:rPr>
          <w:rFonts w:ascii="Times New Roman"/>
          <w:b w:val="false"/>
          <w:i w:val="false"/>
          <w:color w:val="000000"/>
          <w:sz w:val="28"/>
        </w:rPr>
        <w:t>
      2. Президенттік байланыс желілерін қоспағанда, Қазақстан Республикасының бірыңғай телекоммуникация желiсiн құрайтын желiлер үшiн ұлттық қауіпсіздік органдары мыналарды:</w:t>
      </w:r>
    </w:p>
    <w:bookmarkEnd w:id="270"/>
    <w:p>
      <w:pPr>
        <w:spacing w:after="0"/>
        <w:ind w:left="0"/>
        <w:jc w:val="both"/>
      </w:pPr>
      <w:r>
        <w:rPr>
          <w:rFonts w:ascii="Times New Roman"/>
          <w:b w:val="false"/>
          <w:i w:val="false"/>
          <w:color w:val="000000"/>
          <w:sz w:val="28"/>
        </w:rPr>
        <w:t>
      халықаралық түйісу нүктелерін ұйымдастыруды, тіркеуді және пайдалануды;</w:t>
      </w:r>
    </w:p>
    <w:p>
      <w:pPr>
        <w:spacing w:after="0"/>
        <w:ind w:left="0"/>
        <w:jc w:val="both"/>
      </w:pPr>
      <w:r>
        <w:rPr>
          <w:rFonts w:ascii="Times New Roman"/>
          <w:b w:val="false"/>
          <w:i w:val="false"/>
          <w:color w:val="000000"/>
          <w:sz w:val="28"/>
        </w:rPr>
        <w:t>
      ұйымдастырушылық-техникалық iс-шаралар кешенiн, басқарушылық параметрлерін қалыптастыруды;</w:t>
      </w:r>
    </w:p>
    <w:p>
      <w:pPr>
        <w:spacing w:after="0"/>
        <w:ind w:left="0"/>
        <w:jc w:val="both"/>
      </w:pPr>
      <w:r>
        <w:rPr>
          <w:rFonts w:ascii="Times New Roman"/>
          <w:b w:val="false"/>
          <w:i w:val="false"/>
          <w:color w:val="000000"/>
          <w:sz w:val="28"/>
        </w:rPr>
        <w:t>
      қолданылатын байланыс құралдарына және оларды басқаруға қойылатын талаптарды, байланыс желілерінде ақпараттық қауіпсіздікті қамтамасыз етуді, байланыс желілерін іске қосуды және олардың орындалуын бақылауды;</w:t>
      </w:r>
    </w:p>
    <w:p>
      <w:pPr>
        <w:spacing w:after="0"/>
        <w:ind w:left="0"/>
        <w:jc w:val="both"/>
      </w:pPr>
      <w:r>
        <w:rPr>
          <w:rFonts w:ascii="Times New Roman"/>
          <w:b w:val="false"/>
          <w:i w:val="false"/>
          <w:color w:val="000000"/>
          <w:sz w:val="28"/>
        </w:rPr>
        <w:t>
      қалааралық және халықаралық байланыс операторларының Қазақстан Республикасының телекоммуникация желілерін орталықтандырылған басқару жүйесінің жұмыс істеуін қамтамасыз ету үшін қажетті байланыс жолдары мен арналарын беруін қамтитын Қазақстан Республикасының телекоммуникация желiлерiн орталықтандырылған басқару жүйесінің жұмыс істеу тәртiбiн айқындайды.</w:t>
      </w:r>
    </w:p>
    <w:bookmarkStart w:name="z275" w:id="271"/>
    <w:p>
      <w:pPr>
        <w:spacing w:after="0"/>
        <w:ind w:left="0"/>
        <w:jc w:val="both"/>
      </w:pPr>
      <w:r>
        <w:rPr>
          <w:rFonts w:ascii="Times New Roman"/>
          <w:b w:val="false"/>
          <w:i w:val="false"/>
          <w:color w:val="000000"/>
          <w:sz w:val="28"/>
        </w:rPr>
        <w:t xml:space="preserve">
      3. Қазақстан Республикасының бiрыңғай телекоммуникациялар желiсiне кiретін барлық санаттағы желiлердің байланыс операторлары өз қаражаты есебінен өз желiлерiн орталықтандырылған басқару жүйесін құруға мiндеттi, ол Қазақстан Республикасының аумағында орналасуға тиіс. </w:t>
      </w:r>
    </w:p>
    <w:bookmarkEnd w:id="271"/>
    <w:p>
      <w:pPr>
        <w:spacing w:after="0"/>
        <w:ind w:left="0"/>
        <w:jc w:val="both"/>
      </w:pPr>
      <w:r>
        <w:rPr>
          <w:rFonts w:ascii="Times New Roman"/>
          <w:b w:val="false"/>
          <w:i w:val="false"/>
          <w:color w:val="000000"/>
          <w:sz w:val="28"/>
        </w:rPr>
        <w:t>
      Функционалдық міндеттеріне жедел-іздестіру және қарсы барлау іс-шараларын жүргізу құралдарымен жұмыс істеу және оларға қызмет көрсету, сондай-ақ абоненттер туралы қызметтік ақпаратты жинау мен сақтауды қамтамасыз ететін жүйелерге қызмет көрсету кіретін байланыс операторларының жұмыскерлері Қазақстан Республикасының азаматтары болуға тиіс. Байланыс операторларының өз байланыс желілерін қандай да бір басқару түрінде өзге адамдарға беруіне тыйым салынады.</w:t>
      </w:r>
    </w:p>
    <w:p>
      <w:pPr>
        <w:spacing w:after="0"/>
        <w:ind w:left="0"/>
        <w:jc w:val="both"/>
      </w:pPr>
      <w:r>
        <w:rPr>
          <w:rFonts w:ascii="Times New Roman"/>
          <w:b w:val="false"/>
          <w:i w:val="false"/>
          <w:color w:val="000000"/>
          <w:sz w:val="28"/>
        </w:rPr>
        <w:t>
      Телекоммуникация желiлерiн құру кезiнде байланыс операторлары байланыс желiлерінің телекоммуникациялық жабдығының жедел-iздестiру және қарсы барлау iс-шараларын жүргiзуді қамтамасыз ету жөнiндегi талаптарды белгiлейтiн ұлттық стандарттарға технологиялық тұрғыдан сәйкес келуін қамтамасыз етедi.</w:t>
      </w:r>
    </w:p>
    <w:bookmarkStart w:name="z276" w:id="272"/>
    <w:p>
      <w:pPr>
        <w:spacing w:after="0"/>
        <w:ind w:left="0"/>
        <w:jc w:val="both"/>
      </w:pPr>
      <w:r>
        <w:rPr>
          <w:rFonts w:ascii="Times New Roman"/>
          <w:b w:val="false"/>
          <w:i w:val="false"/>
          <w:color w:val="000000"/>
          <w:sz w:val="28"/>
        </w:rPr>
        <w:t xml:space="preserve">
      4. Ортақ пайдаланылатын телекоммуникация желiлерi Қазақстан Республикасының аумағындағы барлық пайдаланушыларға телекоммуникация қызметтерiн көрсетуге арналған телекоммуникацияның өзара байланысты желiлерiнің кешенi болып табылады. </w:t>
      </w:r>
    </w:p>
    <w:bookmarkEnd w:id="272"/>
    <w:p>
      <w:pPr>
        <w:spacing w:after="0"/>
        <w:ind w:left="0"/>
        <w:jc w:val="both"/>
      </w:pPr>
      <w:r>
        <w:rPr>
          <w:rFonts w:ascii="Times New Roman"/>
          <w:b w:val="false"/>
          <w:i w:val="false"/>
          <w:color w:val="000000"/>
          <w:sz w:val="28"/>
        </w:rPr>
        <w:t>
      Ортақ пайдаланылатын телекоммуникация желiсi:</w:t>
      </w:r>
    </w:p>
    <w:bookmarkStart w:name="z277" w:id="273"/>
    <w:p>
      <w:pPr>
        <w:spacing w:after="0"/>
        <w:ind w:left="0"/>
        <w:jc w:val="both"/>
      </w:pPr>
      <w:r>
        <w:rPr>
          <w:rFonts w:ascii="Times New Roman"/>
          <w:b w:val="false"/>
          <w:i w:val="false"/>
          <w:color w:val="000000"/>
          <w:sz w:val="28"/>
        </w:rPr>
        <w:t>
      1) қызмет көрсетiлетiн аумақ пен нөмiрлеу ресурсы аясында географиялық тұрғыда (жергілікті телекоммуникация желілері);</w:t>
      </w:r>
    </w:p>
    <w:bookmarkEnd w:id="273"/>
    <w:bookmarkStart w:name="z278" w:id="274"/>
    <w:p>
      <w:pPr>
        <w:spacing w:after="0"/>
        <w:ind w:left="0"/>
        <w:jc w:val="both"/>
      </w:pPr>
      <w:r>
        <w:rPr>
          <w:rFonts w:ascii="Times New Roman"/>
          <w:b w:val="false"/>
          <w:i w:val="false"/>
          <w:color w:val="000000"/>
          <w:sz w:val="28"/>
        </w:rPr>
        <w:t>
      2) Қазақстан Республикасының шегiнде белгiлi бiр географиялық аумақпен және нөмiрлеу ресурсымен байланыспаған, географиялық емес тұрғыда айқындалатын телекоммуникация желiлерi болып бөлiнедi.</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Ортақ пайдаланылатын телекоммуникация желiлерi шет мемлекеттердің ортақ пайдаланылатын телекоммуникация желiлерiмен әрекеттестік жасайды.</w:t>
      </w:r>
    </w:p>
    <w:bookmarkStart w:name="z280" w:id="275"/>
    <w:p>
      <w:pPr>
        <w:spacing w:after="0"/>
        <w:ind w:left="0"/>
        <w:jc w:val="both"/>
      </w:pPr>
      <w:r>
        <w:rPr>
          <w:rFonts w:ascii="Times New Roman"/>
          <w:b w:val="false"/>
          <w:i w:val="false"/>
          <w:color w:val="000000"/>
          <w:sz w:val="28"/>
        </w:rPr>
        <w:t xml:space="preserve">
      5. Телекоммуникацияның ведомстволық желiлерi мемлекеттiк органдар мен жергiлiкті өзiн-өзi басқару органдарының басқарушылық және ұйымдастырушылық мақсаттарын өз өкілеттіліктеріне сәйкес iске асыруын қамтамасыз етуге, сондай-ақ мемлекеттiк кәсiпорындар мен мекемелердiң өндiрiстік және басқарушылық мақсаттарды қамтамасыз етуiн iске асыруға арналған. </w:t>
      </w:r>
    </w:p>
    <w:bookmarkEnd w:id="275"/>
    <w:p>
      <w:pPr>
        <w:spacing w:after="0"/>
        <w:ind w:left="0"/>
        <w:jc w:val="both"/>
      </w:pPr>
      <w:r>
        <w:rPr>
          <w:rFonts w:ascii="Times New Roman"/>
          <w:b w:val="false"/>
          <w:i w:val="false"/>
          <w:color w:val="000000"/>
          <w:sz w:val="28"/>
        </w:rPr>
        <w:t>
      Ведомстволық телекоммуникациялар желiлері бір-бірімен мемлекеттік органдардың бірыңғай көліктік ортасы арқылы, оның ішінде Қазақстан Республикасының заңнамасында белгіленген тәртіппен пайдаланылатын мемлекеттік шифрлау құралдарын және ақпаратты қорғаудың басқа да құралдарын пайдалана отырып өзара іс-қимыл жасайды.</w:t>
      </w:r>
    </w:p>
    <w:bookmarkStart w:name="z281" w:id="276"/>
    <w:p>
      <w:pPr>
        <w:spacing w:after="0"/>
        <w:ind w:left="0"/>
        <w:jc w:val="both"/>
      </w:pPr>
      <w:r>
        <w:rPr>
          <w:rFonts w:ascii="Times New Roman"/>
          <w:b w:val="false"/>
          <w:i w:val="false"/>
          <w:color w:val="000000"/>
          <w:sz w:val="28"/>
        </w:rPr>
        <w:t>
      6. Телекоммуникацияның бөлектелген желiлерi телекоммуникация желiлерiнің дербес санаты болып табылады және пайдаланушылардың шектеулi тобына телекоммуникация (электрлi байланыс) қызметтерiн көрсетуге арналған және:</w:t>
      </w:r>
    </w:p>
    <w:bookmarkEnd w:id="276"/>
    <w:bookmarkStart w:name="z282" w:id="277"/>
    <w:p>
      <w:pPr>
        <w:spacing w:after="0"/>
        <w:ind w:left="0"/>
        <w:jc w:val="both"/>
      </w:pPr>
      <w:r>
        <w:rPr>
          <w:rFonts w:ascii="Times New Roman"/>
          <w:b w:val="false"/>
          <w:i w:val="false"/>
          <w:color w:val="000000"/>
          <w:sz w:val="28"/>
        </w:rPr>
        <w:t>
      1) әрекеттесе алады, бiрақ Қазақстан Республикасының ортақ пайдаланылатын телекоммуникация желiлерiне немесе ортақ пайдаланылатын телекоммуникация желiлерiне қосылған кез келген басқа желiлерге, сондай-ақ шет мемлекеттердiң ортақ пайдаланылатын телекоммуникация (электрлi байланыс) желiлерiне қосылмайды;</w:t>
      </w:r>
    </w:p>
    <w:bookmarkEnd w:id="277"/>
    <w:bookmarkStart w:name="z283" w:id="278"/>
    <w:p>
      <w:pPr>
        <w:spacing w:after="0"/>
        <w:ind w:left="0"/>
        <w:jc w:val="both"/>
      </w:pPr>
      <w:r>
        <w:rPr>
          <w:rFonts w:ascii="Times New Roman"/>
          <w:b w:val="false"/>
          <w:i w:val="false"/>
          <w:color w:val="000000"/>
          <w:sz w:val="28"/>
        </w:rPr>
        <w:t>
      2) егер ортақ пайдаланылатын телекоммуникация желiлерінің жұмыс iстеуiн регламенттейтiн талаптарға сәйкес келсе, оларды ортақ пайдаланылатын телекоммуникация желiсінің санатына ауыстыра отырып, ортақ танылатын телекоммуникация желiлерiне қосуға болады. Бұл ретте осы бөлектелген желiге бұрын берiлген географиялық емес код алып тасталады;</w:t>
      </w:r>
    </w:p>
    <w:bookmarkEnd w:id="278"/>
    <w:bookmarkStart w:name="z284" w:id="279"/>
    <w:p>
      <w:pPr>
        <w:spacing w:after="0"/>
        <w:ind w:left="0"/>
        <w:jc w:val="both"/>
      </w:pPr>
      <w:r>
        <w:rPr>
          <w:rFonts w:ascii="Times New Roman"/>
          <w:b w:val="false"/>
          <w:i w:val="false"/>
          <w:color w:val="000000"/>
          <w:sz w:val="28"/>
        </w:rPr>
        <w:t>
      3) осы телекоммуникация желілері операторларының байланыс қызметін көрсетуі лицензияның негізінде жүзеге асырылады.</w:t>
      </w:r>
    </w:p>
    <w:bookmarkEnd w:id="279"/>
    <w:bookmarkStart w:name="z487" w:id="280"/>
    <w:p>
      <w:pPr>
        <w:spacing w:after="0"/>
        <w:ind w:left="0"/>
        <w:jc w:val="both"/>
      </w:pPr>
      <w:r>
        <w:rPr>
          <w:rFonts w:ascii="Times New Roman"/>
          <w:b w:val="false"/>
          <w:i w:val="false"/>
          <w:color w:val="000000"/>
          <w:sz w:val="28"/>
        </w:rPr>
        <w:t>
      Бөлектелген желілерді ұйымдастыру үшін қолданылатын байланыс технологиялары мен құралдарын, сондай-ақ құру принциптері мен нөмірлеу жүйесін осы желілердің иелері белгілейді. Желілердің осы санатына ұлттық ресурстан нөмірлер (географиялық емес код) бөлінбейді.</w:t>
      </w:r>
    </w:p>
    <w:bookmarkEnd w:id="280"/>
    <w:bookmarkStart w:name="z285" w:id="281"/>
    <w:p>
      <w:pPr>
        <w:spacing w:after="0"/>
        <w:ind w:left="0"/>
        <w:jc w:val="both"/>
      </w:pPr>
      <w:r>
        <w:rPr>
          <w:rFonts w:ascii="Times New Roman"/>
          <w:b w:val="false"/>
          <w:i w:val="false"/>
          <w:color w:val="000000"/>
          <w:sz w:val="28"/>
        </w:rPr>
        <w:t>
      7. Арнаулы мақсаттағы телекоммуникация желілері ортақ пайдаланылатын телекоммуникация желілерін негіз ретінде пайдалана алатын Қазақстан Республикасының уәкілетті мемлекеттік органдарының, Мемлекеттік күзет қызметінің, әскери басқару, ұлттық қауіпсіздік және ішкі істер органдарының қажеттіліктерін қамтамасыз етуге арналған.</w:t>
      </w:r>
    </w:p>
    <w:bookmarkEnd w:id="281"/>
    <w:p>
      <w:pPr>
        <w:spacing w:after="0"/>
        <w:ind w:left="0"/>
        <w:jc w:val="both"/>
      </w:pPr>
      <w:r>
        <w:rPr>
          <w:rFonts w:ascii="Times New Roman"/>
          <w:b w:val="false"/>
          <w:i w:val="false"/>
          <w:color w:val="000000"/>
          <w:sz w:val="28"/>
        </w:rPr>
        <w:t>
      Егер Қазақстан Республикасының заңдарында өзгеше көзделмесе, арнаулы мақсаттағы телекоммуникация желілері байланыс қызметтерін өтеулі түрде көрсету үшін пайдаланылмайды.</w:t>
      </w:r>
    </w:p>
    <w:p>
      <w:pPr>
        <w:spacing w:after="0"/>
        <w:ind w:left="0"/>
        <w:jc w:val="both"/>
      </w:pPr>
      <w:r>
        <w:rPr>
          <w:rFonts w:ascii="Times New Roman"/>
          <w:b w:val="false"/>
          <w:i w:val="false"/>
          <w:color w:val="000000"/>
          <w:sz w:val="28"/>
        </w:rPr>
        <w:t>
      Шифрланған, құпияландырылған, кодталған байланыс желілерін және арнаулы мақсаттағы телекоммуникация желілерін құру, басқару, пайдалану, нөмірлеуді бөлу, жұмыс істеуін, ақпараттық қауіпсіздігін, трафик өткізуді, өзара іс-қимыл жасау және пайдалануға қабылдау (пайдаланудан шығару) шарттарын ұйымдастырушылық-техникалық қамтамасыз ету тәртібін осы желілер қажеттілігін қамтамасыз етуге арналған Қазақстан Республикасының уәкілетті мемлекеттік органдарының, Мемлекеттік күзет қызметінің, әскери басқару, ұлттық қауіпсіздік және ішкі істер органдарының басшылары айқындайды.</w:t>
      </w:r>
    </w:p>
    <w:bookmarkStart w:name="z286" w:id="282"/>
    <w:p>
      <w:pPr>
        <w:spacing w:after="0"/>
        <w:ind w:left="0"/>
        <w:jc w:val="both"/>
      </w:pPr>
      <w:r>
        <w:rPr>
          <w:rFonts w:ascii="Times New Roman"/>
          <w:b w:val="false"/>
          <w:i w:val="false"/>
          <w:color w:val="000000"/>
          <w:sz w:val="28"/>
        </w:rPr>
        <w:t xml:space="preserve">
      8. Телекоммуникацияның корпорациялық желiлерi заңды тұлғалардың басқару және ішкі өндiрiстiк мақсаттарын iске асыруды қамтамасыз етуге арналған. </w:t>
      </w:r>
    </w:p>
    <w:bookmarkEnd w:id="282"/>
    <w:p>
      <w:pPr>
        <w:spacing w:after="0"/>
        <w:ind w:left="0"/>
        <w:jc w:val="both"/>
      </w:pPr>
      <w:r>
        <w:rPr>
          <w:rFonts w:ascii="Times New Roman"/>
          <w:b w:val="false"/>
          <w:i w:val="false"/>
          <w:color w:val="000000"/>
          <w:sz w:val="28"/>
        </w:rPr>
        <w:t>
      Телекоммуникацияның корпорациялық желiлерi:</w:t>
      </w:r>
    </w:p>
    <w:bookmarkStart w:name="z287" w:id="283"/>
    <w:p>
      <w:pPr>
        <w:spacing w:after="0"/>
        <w:ind w:left="0"/>
        <w:jc w:val="both"/>
      </w:pPr>
      <w:r>
        <w:rPr>
          <w:rFonts w:ascii="Times New Roman"/>
          <w:b w:val="false"/>
          <w:i w:val="false"/>
          <w:color w:val="000000"/>
          <w:sz w:val="28"/>
        </w:rPr>
        <w:t>
      1) егер олар тиiстi нөмiрлеу ресурсын бөлектей отырып, желінің түрлі әкімшілік аумақтар бойынша бөлiнген учаскелерiн бiрiктiретiн болса, әкiмшілік аумақ шеңберiнде мекемелiк коммутациялық станция арқылы корпорациялық клиент ретiнде немесе Қазақстан Республикасының халықаралық коммутация орталығының транзиттік торабы деңгейiнде ортақ пайдаланылатын телекоммуникация желiлерiне қосылуы;</w:t>
      </w:r>
    </w:p>
    <w:bookmarkEnd w:id="283"/>
    <w:bookmarkStart w:name="z288" w:id="284"/>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17-бабына</w:t>
      </w:r>
      <w:r>
        <w:rPr>
          <w:rFonts w:ascii="Times New Roman"/>
          <w:b w:val="false"/>
          <w:i w:val="false"/>
          <w:color w:val="000000"/>
          <w:sz w:val="28"/>
        </w:rPr>
        <w:t xml:space="preserve"> cәйкес кәсiпкерлiк қызметті жүзеге асыруға лицензия алған жағдайда байланыс қызметтерiн өтеулі көрсету үшiн (егер олардың қолданылу аймағында ортақ пайдаланылатын телекоммуникация желілерi операторларының желiлерi болмаса) пайдаланылуы мүмкін.</w:t>
      </w:r>
    </w:p>
    <w:bookmarkEnd w:id="284"/>
    <w:bookmarkStart w:name="z289" w:id="285"/>
    <w:p>
      <w:pPr>
        <w:spacing w:after="0"/>
        <w:ind w:left="0"/>
        <w:jc w:val="both"/>
      </w:pPr>
      <w:r>
        <w:rPr>
          <w:rFonts w:ascii="Times New Roman"/>
          <w:b w:val="false"/>
          <w:i w:val="false"/>
          <w:color w:val="000000"/>
          <w:sz w:val="28"/>
        </w:rPr>
        <w:t>
      9. Телевизия және радио хабарларын тарату желiлерi бiрыңғай телекоммуникация желiсiнің құрамдас бөлiгi болып табылады және Қазақстан Республикасы мен шет мемлекеттердiң аумағына телевизия және радио бағдарламаларын тарату әрi трансляциялау үшiн пайдаланылатын, жердегi және жерсеріктік хабар тарату жүйелерiнiң бiртұтас өндiрiстік-технологиялық кешенiн құрайды. Жердегi жүйелерге мемлекеттік және коммерциялық бағдарламаларды трансляциялауға арналған радиорелелi және кәбiлдi байланыс желiлерi, қуаты әртүрлі радиотаратқыштар мен басқа да құралдар кiредi. Жерсеріктік жүйелерге халықаралық жерсерiктік ұйымдарға, жекелеген мемлекеттерге тиесiлі орбиталық байланыс жерсерiктерi мен жердегi таратушы және қабылдаушы станциялар кiредi.</w:t>
      </w:r>
    </w:p>
    <w:bookmarkEnd w:id="285"/>
    <w:bookmarkStart w:name="z290" w:id="2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Алып тасталды - ҚР 2012.01.18 </w:t>
      </w:r>
      <w:r>
        <w:rPr>
          <w:rFonts w:ascii="Times New Roman"/>
          <w:b w:val="false"/>
          <w:i w:val="false"/>
          <w:color w:val="000000"/>
          <w:sz w:val="28"/>
        </w:rPr>
        <w:t>№ 546-IV</w:t>
      </w:r>
      <w:r>
        <w:rPr>
          <w:rFonts w:ascii="Times New Roman"/>
          <w:b w:val="false"/>
          <w:i w:val="false"/>
          <w:color w:val="000000"/>
          <w:sz w:val="28"/>
        </w:rPr>
        <w:t xml:space="preserve"> (алғашқы ресми жарияланғанынан кейін күнтізбелік отыз күн өткен соң қолданысқа енгізіледі) Заңымен.</w:t>
      </w:r>
    </w:p>
    <w:bookmarkEnd w:id="286"/>
    <w:bookmarkStart w:name="z291" w:id="2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2012.01.18 </w:t>
      </w:r>
      <w:r>
        <w:rPr>
          <w:rFonts w:ascii="Times New Roman"/>
          <w:b w:val="false"/>
          <w:i w:val="false"/>
          <w:color w:val="000000"/>
          <w:sz w:val="28"/>
        </w:rPr>
        <w:t>№ 546-IV</w:t>
      </w:r>
      <w:r>
        <w:rPr>
          <w:rFonts w:ascii="Times New Roman"/>
          <w:b w:val="false"/>
          <w:i w:val="false"/>
          <w:color w:val="000000"/>
          <w:sz w:val="28"/>
        </w:rPr>
        <w:t xml:space="preserve"> (алғашқы ресми жарияланғанынан кейін күнтізбелік отыз күн өткен соң қолданысқа енгізіледі) Заңымен.</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2012.01.18 </w:t>
      </w:r>
      <w:r>
        <w:rPr>
          <w:rFonts w:ascii="Times New Roman"/>
          <w:b w:val="false"/>
          <w:i w:val="false"/>
          <w:color w:val="00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2012.04.23 </w:t>
      </w:r>
      <w:r>
        <w:rPr>
          <w:rFonts w:ascii="Times New Roman"/>
          <w:b w:val="false"/>
          <w:i w:val="false"/>
          <w:color w:val="000000"/>
          <w:sz w:val="28"/>
        </w:rPr>
        <w:t>№ 14-V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Мемлекеттік фельдъегерлік қызмет</w:t>
      </w:r>
    </w:p>
    <w:p>
      <w:pPr>
        <w:spacing w:after="0"/>
        <w:ind w:left="0"/>
        <w:jc w:val="both"/>
      </w:pPr>
      <w:r>
        <w:rPr>
          <w:rFonts w:ascii="Times New Roman"/>
          <w:b w:val="false"/>
          <w:i w:val="false"/>
          <w:color w:val="ff0000"/>
          <w:sz w:val="28"/>
        </w:rPr>
        <w:t xml:space="preserve">
      Ескерту. 22-бап алып тасталды – ҚР 29.06.2021 </w:t>
      </w:r>
      <w:r>
        <w:rPr>
          <w:rFonts w:ascii="Times New Roman"/>
          <w:b w:val="false"/>
          <w:i w:val="false"/>
          <w:color w:val="ff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22-1-бап. Фельдъегерлік қызмет қызметкерлерінің құқықтары мен міндеттері</w:t>
      </w:r>
    </w:p>
    <w:p>
      <w:pPr>
        <w:spacing w:after="0"/>
        <w:ind w:left="0"/>
        <w:jc w:val="both"/>
      </w:pPr>
      <w:r>
        <w:rPr>
          <w:rFonts w:ascii="Times New Roman"/>
          <w:b w:val="false"/>
          <w:i w:val="false"/>
          <w:color w:val="ff0000"/>
          <w:sz w:val="28"/>
        </w:rPr>
        <w:t xml:space="preserve">
      Ескерту. 22-1-бап алып тасталды – ҚР 29.06.2021 </w:t>
      </w:r>
      <w:r>
        <w:rPr>
          <w:rFonts w:ascii="Times New Roman"/>
          <w:b w:val="false"/>
          <w:i w:val="false"/>
          <w:color w:val="ff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22-2-бап. Арнаулы пошта байланысы қызметі</w:t>
      </w:r>
    </w:p>
    <w:p>
      <w:pPr>
        <w:spacing w:after="0"/>
        <w:ind w:left="0"/>
        <w:jc w:val="both"/>
      </w:pPr>
      <w:r>
        <w:rPr>
          <w:rFonts w:ascii="Times New Roman"/>
          <w:b w:val="false"/>
          <w:i w:val="false"/>
          <w:color w:val="ff0000"/>
          <w:sz w:val="28"/>
        </w:rPr>
        <w:t xml:space="preserve">
      Ескерту. 22-2-бап алып тасталды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23-бап. Қазақстан Республикасының уәкілетті мемлекеттік органдарының, әскери басқару, ұлттық қауіпсіздік және ішкі істер органдарының қажеттілігіне арналған байланыс желілері</w:t>
      </w:r>
    </w:p>
    <w:p>
      <w:pPr>
        <w:spacing w:after="0"/>
        <w:ind w:left="0"/>
        <w:jc w:val="both"/>
      </w:pPr>
      <w:r>
        <w:rPr>
          <w:rFonts w:ascii="Times New Roman"/>
          <w:b w:val="false"/>
          <w:i w:val="false"/>
          <w:color w:val="000000"/>
          <w:sz w:val="28"/>
        </w:rPr>
        <w:t xml:space="preserve">
      1. Үкіметтік байланысты Қазақстан Республикасының Президенті айқындайтын тәртіппен Қазақстан Республикасының ұлттық қауіпсіздік органы қамтамасыз етеді. </w:t>
      </w:r>
    </w:p>
    <w:p>
      <w:pPr>
        <w:spacing w:after="0"/>
        <w:ind w:left="0"/>
        <w:jc w:val="both"/>
      </w:pPr>
      <w:r>
        <w:rPr>
          <w:rFonts w:ascii="Times New Roman"/>
          <w:b w:val="false"/>
          <w:i w:val="false"/>
          <w:color w:val="000000"/>
          <w:sz w:val="28"/>
        </w:rPr>
        <w:t xml:space="preserve">
      Президенттік байланысты Қазақстан Республикасының Президенті айқындайтын тәртіппен Мемлекеттік күзет қызметі қамтамасыз етеді. </w:t>
      </w:r>
    </w:p>
    <w:p>
      <w:pPr>
        <w:spacing w:after="0"/>
        <w:ind w:left="0"/>
        <w:jc w:val="both"/>
      </w:pPr>
      <w:r>
        <w:rPr>
          <w:rFonts w:ascii="Times New Roman"/>
          <w:b w:val="false"/>
          <w:i w:val="false"/>
          <w:color w:val="000000"/>
          <w:sz w:val="28"/>
        </w:rPr>
        <w:t>
      Байланыс операторлары үкіметтік және президенттік байланыстың техникалық мүмкіндіктері мен жарақтандырылуын ескере отырып, ортақ пайдаланылатын телекоммуникация желілерін жаңғыртуды және дамытуды ұлттық қауіпсіздік органымен және Мемлекеттік күзет қызметімен келісу бойынша жүргізеді.</w:t>
      </w:r>
    </w:p>
    <w:p>
      <w:pPr>
        <w:spacing w:after="0"/>
        <w:ind w:left="0"/>
        <w:jc w:val="both"/>
      </w:pPr>
      <w:r>
        <w:rPr>
          <w:rFonts w:ascii="Times New Roman"/>
          <w:b w:val="false"/>
          <w:i w:val="false"/>
          <w:color w:val="000000"/>
          <w:sz w:val="28"/>
        </w:rPr>
        <w:t>
      Үкіметтік, президенттік байланыс жүйелері, шифрланған, құпияландырылған және кодталған байланыс Қазақстан Республикасының заңнамасында айқындалатын тәртіппен қамтамасыз етіледі.</w:t>
      </w:r>
    </w:p>
    <w:p>
      <w:pPr>
        <w:spacing w:after="0"/>
        <w:ind w:left="0"/>
        <w:jc w:val="both"/>
      </w:pPr>
      <w:r>
        <w:rPr>
          <w:rFonts w:ascii="Times New Roman"/>
          <w:b w:val="false"/>
          <w:i w:val="false"/>
          <w:color w:val="000000"/>
          <w:sz w:val="28"/>
        </w:rPr>
        <w:t>
      2. Қазақстан Республикасының уәкілетті мемлекеттік органдарында, әскери басқару, ұлттық қауіпсіздік және ішкі істер органдарында шифрлау жұмысын ұйымдастыру тәртібін және үкіметтік байланысты қамтамасыз ету тәртібін Қазақстан Республикасының Ұлттық қауіпсіздік комитеті әзірлейді.</w:t>
      </w:r>
    </w:p>
    <w:p>
      <w:pPr>
        <w:spacing w:after="0"/>
        <w:ind w:left="0"/>
        <w:jc w:val="both"/>
      </w:pPr>
      <w:r>
        <w:rPr>
          <w:rFonts w:ascii="Times New Roman"/>
          <w:b w:val="false"/>
          <w:i w:val="false"/>
          <w:color w:val="000000"/>
          <w:sz w:val="28"/>
        </w:rPr>
        <w:t xml:space="preserve">
      3. Қазақстан Республикасының уәкілетті мемлекеттік органдарында, әскери басқару, ұлттық қауіпсіздік және ішкі істер органдарында шифрлау жұмысын ұйымдастыру тәртібін Қазақстан Республикасының Президенті айқындайды. </w:t>
      </w:r>
    </w:p>
    <w:p>
      <w:pPr>
        <w:spacing w:after="0"/>
        <w:ind w:left="0"/>
        <w:jc w:val="both"/>
      </w:pPr>
      <w:r>
        <w:rPr>
          <w:rFonts w:ascii="Times New Roman"/>
          <w:b w:val="false"/>
          <w:i w:val="false"/>
          <w:color w:val="000000"/>
          <w:sz w:val="28"/>
        </w:rPr>
        <w:t>
      4. Қазақстан Республикасының уәкілетті мемлекеттік органдарының, Мемлекеттік күзет қызметінің, әскери басқару, ұлттық қауіпсіздік және ішкі істер органдарының, сондай-ақ "электрондық үкіметтің" ақпараттық-коммуникациялық инфрақұрылымы операторының қажеттілігі үшін байланыс жолдары мен арналарын, кабельдік кәріздегі арналарды және техникалық құралдарды орналастыру үшін қажетті алаңдарды беру Қазақстан Республикасының Үкіметі айқындайтын тәртіппен, уәкілетті орган реттейтін бағалар (тарифтер) бойынша шарттық негізде жүзеге асырылады.</w:t>
      </w:r>
    </w:p>
    <w:p>
      <w:pPr>
        <w:spacing w:after="0"/>
        <w:ind w:left="0"/>
        <w:jc w:val="both"/>
      </w:pPr>
      <w:r>
        <w:rPr>
          <w:rFonts w:ascii="Times New Roman"/>
          <w:b w:val="false"/>
          <w:i w:val="false"/>
          <w:color w:val="000000"/>
          <w:sz w:val="28"/>
        </w:rPr>
        <w:t>
      5. Арнаулы мақсаттағы телекоммуникация желілерінің жұмыс істеуін қамтамасыз ету үшін бірыңғай телекоммуникация желісінің ресурстарын дайындау және пайдалану тәртібін Қазақстан Республикасының Үкіметі айқындайды.</w:t>
      </w:r>
    </w:p>
    <w:bookmarkStart w:name="z650" w:id="288"/>
    <w:p>
      <w:pPr>
        <w:spacing w:after="0"/>
        <w:ind w:left="0"/>
        <w:jc w:val="both"/>
      </w:pPr>
      <w:r>
        <w:rPr>
          <w:rFonts w:ascii="Times New Roman"/>
          <w:b w:val="false"/>
          <w:i w:val="false"/>
          <w:color w:val="000000"/>
          <w:sz w:val="28"/>
        </w:rPr>
        <w:t>
      6. Байланыс операторлары Қазақстан Республикасы мемлекеттік органдарының, Қазақстан Республикасы Мемлекеттік күзет қызметінің, әскери басқару, ұлттық қауіпсіздік, ішкі істер органдарының, "электрондық үкіметтің" ақпараттық-коммуникациялық инфрақұрылымы операторының мұқтаждары үшін байланыс арналары мен жолдарын басымдықпен беруді, сондай-ақ олардың сақталуын қамтамасыз етуге және бүлінген жағдайда байланыс арналарын ауыстыру немесе оларды қалпына келтіру жөнінде бірінші кезекті және кезек күттірмейтін шаралар қабылдауға міндетті.</w:t>
      </w:r>
    </w:p>
    <w:bookmarkEnd w:id="288"/>
    <w:bookmarkStart w:name="z651" w:id="289"/>
    <w:p>
      <w:pPr>
        <w:spacing w:after="0"/>
        <w:ind w:left="0"/>
        <w:jc w:val="both"/>
      </w:pPr>
      <w:r>
        <w:rPr>
          <w:rFonts w:ascii="Times New Roman"/>
          <w:b w:val="false"/>
          <w:i w:val="false"/>
          <w:color w:val="000000"/>
          <w:sz w:val="28"/>
        </w:rPr>
        <w:t xml:space="preserve">
      7. Байланыс операторлары, сот шешiмiмен болмаса, байланыс арналарын ажыратуға және (немесе) Қазақстан Республикасының Мемлекеттік күзет қызметіне, әскери басқару, ұлттық қауiпсiздiк және ішкі iстер органдарына, сондай-ақ "электрондық үкіметтің" ақпараттық-коммуникациялық инфрақұрылымы операторына үкіметтік және президенттік байланыс қызметтерiн, байланыс қызметтерiн ұсынуды тоқтата тұруға құқылы емес. </w:t>
      </w:r>
    </w:p>
    <w:bookmarkEnd w:id="289"/>
    <w:p>
      <w:pPr>
        <w:spacing w:after="0"/>
        <w:ind w:left="0"/>
        <w:jc w:val="both"/>
      </w:pPr>
      <w:r>
        <w:rPr>
          <w:rFonts w:ascii="Times New Roman"/>
          <w:b w:val="false"/>
          <w:i w:val="false"/>
          <w:color w:val="000000"/>
          <w:sz w:val="28"/>
        </w:rPr>
        <w:t>
      8. Байланыс операторлары байланыстың жұмыс iстеп тұрған және жаңадан салынып жатқан құрылысжайлары мен тораптарында арнаулы мақсаттағы телекоммуникация, үкiметтiк және президенттік байланыс желілері мүддесінде пайдаланылатын, техникалық құралдарды орналастыру үшiн қажеттi алаңдарды, сондай-ақ жол-кабельдiк құрылыстардағы резервтiк сыйымдылықтар мен кепiлдендірілген электрмен қоректендiруді көздеуге мiндеттi.</w:t>
      </w:r>
    </w:p>
    <w:p>
      <w:pPr>
        <w:spacing w:after="0"/>
        <w:ind w:left="0"/>
        <w:jc w:val="both"/>
      </w:pPr>
      <w:r>
        <w:rPr>
          <w:rFonts w:ascii="Times New Roman"/>
          <w:b w:val="false"/>
          <w:i w:val="false"/>
          <w:color w:val="000000"/>
          <w:sz w:val="28"/>
        </w:rPr>
        <w:t>
      9. Бейбiт уақытта жедел жағдай шиеленiскен, аса маңызды жұмыстар мен iс-шаралар жүргізілген кезде байланыс операторлары жедел-iздестiру және қарсы барлау қызметiн жүзеге асыратын немесе аса маңызды жұмыстар мен iс-шараларды жүргiзуге өкілеттіктері бар байланыс қызметтерiн пайдаланушыларға шарттарды ресiмдемей, уақытша жалдау шарттарымен, шығындарды кейiннен өтей отырып, қажет болған кезде ортақ пайдаланылатын телекоммуникациялар желiсi байланысының жұмыс арналарын пайдаланып, жекелеген өтiнiмдер бойынша қосымша арналар мен тiкелей байланыс жолдарын бөліп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28.12.2017 </w:t>
      </w:r>
      <w:r>
        <w:rPr>
          <w:rFonts w:ascii="Times New Roman"/>
          <w:b w:val="false"/>
          <w:i w:val="false"/>
          <w:color w:val="000000"/>
          <w:sz w:val="28"/>
        </w:rPr>
        <w:t>№ 128-VI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Пошта байланысы </w:t>
      </w:r>
    </w:p>
    <w:p>
      <w:pPr>
        <w:spacing w:after="0"/>
        <w:ind w:left="0"/>
        <w:jc w:val="both"/>
      </w:pPr>
      <w:r>
        <w:rPr>
          <w:rFonts w:ascii="Times New Roman"/>
          <w:b w:val="false"/>
          <w:i w:val="false"/>
          <w:color w:val="000000"/>
          <w:sz w:val="28"/>
        </w:rPr>
        <w:t>
      1. Пошта байланысы пошта жөнелтiмдерiн қабылдауды, сұрыптауды, тасымалдау мен жеткiзудi, ақша аударуды қамтамасыз ететiн, сондай-ақ шарт негiзiнде мерзiмдi баспасөздi жөнелтудi, жеткiзiп беру мен таратуды, зейнетақылар мен жәрдемақыларды жеткiзіп берудi ұйымдастыратын байланыс инфрақұрылымының бiр бөлiгі болып табылады.</w:t>
      </w:r>
    </w:p>
    <w:p>
      <w:pPr>
        <w:spacing w:after="0"/>
        <w:ind w:left="0"/>
        <w:jc w:val="both"/>
      </w:pPr>
      <w:r>
        <w:rPr>
          <w:rFonts w:ascii="Times New Roman"/>
          <w:b w:val="false"/>
          <w:i w:val="false"/>
          <w:color w:val="000000"/>
          <w:sz w:val="28"/>
        </w:rPr>
        <w:t>
      Пошта операторының пошта байланысының көрсетілетін қызметтерін ұсыну жөніндегі қызметі Қазақстан Республикасының пошта туралы заңнамасымен реттеледі.</w:t>
      </w:r>
    </w:p>
    <w:bookmarkStart w:name="z303" w:id="290"/>
    <w:p>
      <w:pPr>
        <w:spacing w:after="0"/>
        <w:ind w:left="0"/>
        <w:jc w:val="both"/>
      </w:pPr>
      <w:r>
        <w:rPr>
          <w:rFonts w:ascii="Times New Roman"/>
          <w:b w:val="false"/>
          <w:i w:val="false"/>
          <w:color w:val="000000"/>
          <w:sz w:val="28"/>
        </w:rPr>
        <w:t>
      2. Әскери жөнелтiмдердi сұрыптау мен қолға тапсыруды Қазақстан Pecпубликасы Қарулы Күштерiнің фельдъегерлік-пошта байланысы жүзеге асырады.</w:t>
      </w:r>
    </w:p>
    <w:bookmarkEnd w:id="290"/>
    <w:bookmarkStart w:name="z304" w:id="2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24.11.2015 </w:t>
      </w:r>
      <w:r>
        <w:rPr>
          <w:rFonts w:ascii="Times New Roman"/>
          <w:b w:val="false"/>
          <w:i w:val="false"/>
          <w:color w:val="000000"/>
          <w:sz w:val="28"/>
        </w:rPr>
        <w:t>№ 419-V</w:t>
      </w:r>
      <w:r>
        <w:rPr>
          <w:rFonts w:ascii="Times New Roman"/>
          <w:b w:val="false"/>
          <w:i w:val="false"/>
          <w:color w:val="000000"/>
          <w:sz w:val="28"/>
        </w:rPr>
        <w:t xml:space="preserve"> (01.01.2016 бастап қолданысқа енгізіледі) Заңымен.</w:t>
      </w:r>
    </w:p>
    <w:bookmarkEnd w:id="291"/>
    <w:bookmarkStart w:name="z305" w:id="2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24.11.2015 </w:t>
      </w:r>
      <w:r>
        <w:rPr>
          <w:rFonts w:ascii="Times New Roman"/>
          <w:b w:val="false"/>
          <w:i w:val="false"/>
          <w:color w:val="000000"/>
          <w:sz w:val="28"/>
        </w:rPr>
        <w:t>№ 419-V</w:t>
      </w:r>
      <w:r>
        <w:rPr>
          <w:rFonts w:ascii="Times New Roman"/>
          <w:b w:val="false"/>
          <w:i w:val="false"/>
          <w:color w:val="000000"/>
          <w:sz w:val="28"/>
        </w:rPr>
        <w:t xml:space="preserve"> (01.01.2016 бастап қолданысқа енгізіледі) Заңымен.</w:t>
      </w:r>
    </w:p>
    <w:bookmarkEnd w:id="292"/>
    <w:bookmarkStart w:name="z306" w:id="2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24.11.2015 </w:t>
      </w:r>
      <w:r>
        <w:rPr>
          <w:rFonts w:ascii="Times New Roman"/>
          <w:b w:val="false"/>
          <w:i w:val="false"/>
          <w:color w:val="000000"/>
          <w:sz w:val="28"/>
        </w:rPr>
        <w:t>№ 419-V</w:t>
      </w:r>
      <w:r>
        <w:rPr>
          <w:rFonts w:ascii="Times New Roman"/>
          <w:b w:val="false"/>
          <w:i w:val="false"/>
          <w:color w:val="000000"/>
          <w:sz w:val="28"/>
        </w:rPr>
        <w:t xml:space="preserve"> (01.01.2016 бастап қолданысқа енгізіледі) Заңымен.</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9" w:id="294"/>
    <w:p>
      <w:pPr>
        <w:spacing w:after="0"/>
        <w:ind w:left="0"/>
        <w:jc w:val="left"/>
      </w:pPr>
      <w:r>
        <w:rPr>
          <w:rFonts w:ascii="Times New Roman"/>
          <w:b/>
          <w:i w:val="false"/>
          <w:color w:val="000000"/>
        </w:rPr>
        <w:t xml:space="preserve">  4-тарау. Телекоммуникация желілерінің әрекеттестігі</w:t>
      </w:r>
    </w:p>
    <w:bookmarkEnd w:id="294"/>
    <w:p>
      <w:pPr>
        <w:spacing w:after="0"/>
        <w:ind w:left="0"/>
        <w:jc w:val="both"/>
      </w:pPr>
      <w:r>
        <w:rPr>
          <w:rFonts w:ascii="Times New Roman"/>
          <w:b/>
          <w:i w:val="false"/>
          <w:color w:val="000000"/>
          <w:sz w:val="28"/>
        </w:rPr>
        <w:t xml:space="preserve">25-бап. Телекоммуникация желілерін қосу </w:t>
      </w:r>
    </w:p>
    <w:bookmarkStart w:name="z597" w:id="295"/>
    <w:p>
      <w:pPr>
        <w:spacing w:after="0"/>
        <w:ind w:left="0"/>
        <w:jc w:val="both"/>
      </w:pPr>
      <w:r>
        <w:rPr>
          <w:rFonts w:ascii="Times New Roman"/>
          <w:b w:val="false"/>
          <w:i w:val="false"/>
          <w:color w:val="000000"/>
          <w:sz w:val="28"/>
        </w:rPr>
        <w:t xml:space="preserve">
      1. Барлық байланыс операторларының өз желiлерiн ортақ пайдаланылатын телекоммуникация желiлерiне қосуға құқығы бар. </w:t>
      </w:r>
    </w:p>
    <w:bookmarkEnd w:id="295"/>
    <w:p>
      <w:pPr>
        <w:spacing w:after="0"/>
        <w:ind w:left="0"/>
        <w:jc w:val="both"/>
      </w:pPr>
      <w:r>
        <w:rPr>
          <w:rFonts w:ascii="Times New Roman"/>
          <w:b w:val="false"/>
          <w:i w:val="false"/>
          <w:color w:val="000000"/>
          <w:sz w:val="28"/>
        </w:rPr>
        <w:t>
      Телекоммуникацияның бiр желiсiн басқа желiге қосуды байланыс операторлары шарт негiзiнде жүзеге асырады.</w:t>
      </w:r>
    </w:p>
    <w:bookmarkStart w:name="z307" w:id="296"/>
    <w:p>
      <w:pPr>
        <w:spacing w:after="0"/>
        <w:ind w:left="0"/>
        <w:jc w:val="both"/>
      </w:pPr>
      <w:r>
        <w:rPr>
          <w:rFonts w:ascii="Times New Roman"/>
          <w:b w:val="false"/>
          <w:i w:val="false"/>
          <w:color w:val="000000"/>
          <w:sz w:val="28"/>
        </w:rPr>
        <w:t>
      2. Байланыс операторлары, телекоммуникация желілерінің иелері және байланыс қызметтерін пайдаланушылар уәкілетті орган бекітетін қағидаларға сәйкес қосу және трафикті өткізу қызметтерін көрсетуге міндетті. Байланыс операторларының үлгілік қосу шарттары уәкілетті органмен келісіледі.</w:t>
      </w:r>
    </w:p>
    <w:bookmarkEnd w:id="296"/>
    <w:bookmarkStart w:name="z598" w:id="297"/>
    <w:p>
      <w:pPr>
        <w:spacing w:after="0"/>
        <w:ind w:left="0"/>
        <w:jc w:val="both"/>
      </w:pPr>
      <w:r>
        <w:rPr>
          <w:rFonts w:ascii="Times New Roman"/>
          <w:b w:val="false"/>
          <w:i w:val="false"/>
          <w:color w:val="000000"/>
          <w:sz w:val="28"/>
        </w:rPr>
        <w:t>
      3. Халықаралық трафикті өткізу Қазақстан Республикасының телекоммуникация желілерін орталықтандырылған басқару жүйесінің жұмыс істеу тәртібінің сақталуы ескеріле отырып, халықаралық байланыс операторларының желілері арқылы ғана жүзеге асырылады.</w:t>
      </w:r>
    </w:p>
    <w:bookmarkEnd w:id="297"/>
    <w:bookmarkStart w:name="z652" w:id="298"/>
    <w:p>
      <w:pPr>
        <w:spacing w:after="0"/>
        <w:ind w:left="0"/>
        <w:jc w:val="both"/>
      </w:pPr>
      <w:r>
        <w:rPr>
          <w:rFonts w:ascii="Times New Roman"/>
          <w:b w:val="false"/>
          <w:i w:val="false"/>
          <w:color w:val="000000"/>
          <w:sz w:val="28"/>
        </w:rPr>
        <w:t>
      3-1. Қазақстан Республикасының аумағында байланыс операторларының интернет-трафикті өткізуі Қазақстан Республикасының телекоммуникация желілерін орталықтандырылған басқару жүйесінің жұмыс істеу тәртібінің сақталуы ескеріле отырып жүзеге асырылады.</w:t>
      </w:r>
    </w:p>
    <w:bookmarkEnd w:id="298"/>
    <w:bookmarkStart w:name="z599" w:id="299"/>
    <w:p>
      <w:pPr>
        <w:spacing w:after="0"/>
        <w:ind w:left="0"/>
        <w:jc w:val="both"/>
      </w:pPr>
      <w:r>
        <w:rPr>
          <w:rFonts w:ascii="Times New Roman"/>
          <w:b w:val="false"/>
          <w:i w:val="false"/>
          <w:color w:val="000000"/>
          <w:sz w:val="28"/>
        </w:rPr>
        <w:t>
      4. Байланыс операторлары арасында интернет-трафикпен алмасуды басқа мемлекеттің аумағындағы телекоммуникация желілері арқылы жүзеге асыруға тыйым салынады.</w:t>
      </w:r>
    </w:p>
    <w:bookmarkEnd w:id="299"/>
    <w:bookmarkStart w:name="z600" w:id="300"/>
    <w:p>
      <w:pPr>
        <w:spacing w:after="0"/>
        <w:ind w:left="0"/>
        <w:jc w:val="both"/>
      </w:pPr>
      <w:r>
        <w:rPr>
          <w:rFonts w:ascii="Times New Roman"/>
          <w:b w:val="false"/>
          <w:i w:val="false"/>
          <w:color w:val="000000"/>
          <w:sz w:val="28"/>
        </w:rPr>
        <w:t>
      5. Интернет-трафик алмасу нүктесіне барлық қосылғандар мен байланыс операторлары арасында интернет-трафик алмасу нүктесі арқылы трафикті өткізу және алмасу өтеусіз жүзеге асырылады.</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Байланыс операторларының телекоммуникация желiлерiн қосу ерекшеліктері </w:t>
      </w:r>
    </w:p>
    <w:p>
      <w:pPr>
        <w:spacing w:after="0"/>
        <w:ind w:left="0"/>
        <w:jc w:val="both"/>
      </w:pPr>
      <w:r>
        <w:rPr>
          <w:rFonts w:ascii="Times New Roman"/>
          <w:b w:val="false"/>
          <w:i w:val="false"/>
          <w:color w:val="ff0000"/>
          <w:sz w:val="28"/>
        </w:rPr>
        <w:t xml:space="preserve">
      Ескерту. 26-баптың тақырыбына өзгеріс енгізілді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Ортақ пайдаланылатын телекоммуникация желiлерінің байланыс операторлары үшін телекоммуникацияның басқа желiлерiн қосу қызметтерiн көрсетудiң, сондай-ақ желiлердiң өзара іс-қимылы және трафиктi өткiзу бойынша осыған байланысты мiндеттемелердің талаптарын айқындайтын қосу шарты жария шарт болып табылады, оның үлгі нысанын уәкілетті орган бекітеді.</w:t>
      </w:r>
    </w:p>
    <w:bookmarkStart w:name="z308" w:id="301"/>
    <w:p>
      <w:pPr>
        <w:spacing w:after="0"/>
        <w:ind w:left="0"/>
        <w:jc w:val="both"/>
      </w:pPr>
      <w:r>
        <w:rPr>
          <w:rFonts w:ascii="Times New Roman"/>
          <w:b w:val="false"/>
          <w:i w:val="false"/>
          <w:color w:val="000000"/>
          <w:sz w:val="28"/>
        </w:rPr>
        <w:t>
      2. Байланыс операторының жалғау шартын жасасудан бас тартуына не байланыс операторының байланыс желілерін жалғауға немесе төсеуге қойылатын көрінеу шектеуші шарттар белгілеуіне жол берiлмейдi.</w:t>
      </w:r>
    </w:p>
    <w:bookmarkEnd w:id="301"/>
    <w:bookmarkStart w:name="z530" w:id="302"/>
    <w:p>
      <w:pPr>
        <w:spacing w:after="0"/>
        <w:ind w:left="0"/>
        <w:jc w:val="both"/>
      </w:pPr>
      <w:r>
        <w:rPr>
          <w:rFonts w:ascii="Times New Roman"/>
          <w:b w:val="false"/>
          <w:i w:val="false"/>
          <w:color w:val="000000"/>
          <w:sz w:val="28"/>
        </w:rPr>
        <w:t>
      Байланыс желілерін жалғауға немесе төсеуге қойылатын көрінеу шектеуші шарттар деп байланыс операторы белгілейтін, жалғанатын байланыс операторының оларды орындауы өзге жалғану жағдайларында жұмсалатын шығындарға мөлшерлес келмейтін немесе жер учаскесі меншік иесінің, жер пайдаланушының, ғимараттың немесе құрылыстың меншік иесінің өз аумақтарында және (немесе) ғимараттарында немесе құрылыстарында телекоммуникациялар желісін төсеуден бас тартуына байланысты мүмкін болмайтын жалғануға арналған техникалық шарттар түсініледі.</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8" w:id="303"/>
    <w:p>
      <w:pPr>
        <w:spacing w:after="0"/>
        <w:ind w:left="0"/>
        <w:jc w:val="both"/>
      </w:pPr>
      <w:r>
        <w:rPr>
          <w:rFonts w:ascii="Times New Roman"/>
          <w:b w:val="false"/>
          <w:i w:val="false"/>
          <w:color w:val="000000"/>
          <w:sz w:val="28"/>
        </w:rPr>
        <w:t>
      3-1. Қалааралық және (немесе) халықаралық байланыс операторлары:</w:t>
      </w:r>
    </w:p>
    <w:bookmarkEnd w:id="303"/>
    <w:bookmarkStart w:name="z531" w:id="304"/>
    <w:p>
      <w:pPr>
        <w:spacing w:after="0"/>
        <w:ind w:left="0"/>
        <w:jc w:val="both"/>
      </w:pPr>
      <w:r>
        <w:rPr>
          <w:rFonts w:ascii="Times New Roman"/>
          <w:b w:val="false"/>
          <w:i w:val="false"/>
          <w:color w:val="000000"/>
          <w:sz w:val="28"/>
        </w:rPr>
        <w:t>
      1) жалғанудың (қосылудың) стандартты нүктелерінің тізбесін жариялауға;</w:t>
      </w:r>
    </w:p>
    <w:bookmarkEnd w:id="304"/>
    <w:bookmarkStart w:name="z532" w:id="305"/>
    <w:p>
      <w:pPr>
        <w:spacing w:after="0"/>
        <w:ind w:left="0"/>
        <w:jc w:val="both"/>
      </w:pPr>
      <w:r>
        <w:rPr>
          <w:rFonts w:ascii="Times New Roman"/>
          <w:b w:val="false"/>
          <w:i w:val="false"/>
          <w:color w:val="000000"/>
          <w:sz w:val="28"/>
        </w:rPr>
        <w:t>
      2) Қазақстан Республикасының телекоммуникация желілерін орталықтандырылған басқару жүйесінің жұмыс істеуін қамтамасыз ету үшін қажетті байланыс желілері мен арналарын өз қаражаты есебінен беруге және Қазақстан Республикасы Ұлттық қауіпсіздік комитеті айқындайтын тәртіппен өздерінің байланыс желілерін Қазақстан Республикасының телекоммуникация желілерін орталықтандырылған басқару жүйесіне қосуды қамтамасыз етуге;</w:t>
      </w:r>
    </w:p>
    <w:bookmarkEnd w:id="305"/>
    <w:bookmarkStart w:name="z533" w:id="306"/>
    <w:p>
      <w:pPr>
        <w:spacing w:after="0"/>
        <w:ind w:left="0"/>
        <w:jc w:val="both"/>
      </w:pPr>
      <w:r>
        <w:rPr>
          <w:rFonts w:ascii="Times New Roman"/>
          <w:b w:val="false"/>
          <w:i w:val="false"/>
          <w:color w:val="000000"/>
          <w:sz w:val="28"/>
        </w:rPr>
        <w:t>
      3) Қазақстан Республикасы Ұлттық қауіпсіздік комитеті айқындайтын тәртіппен, интернет-трафикпен алмасу нүктелері орналасқан өңірде қалааралық және (немесе) халықаралық байланыс операторы болған жағдайда, өңірлік белгісі бойынша интернет-трафикпен алмасу нүктелеріне өздерінің байланыс желілері мен кіші желілерін қосуды және беруді, сондай-ақ интернет-трафикпен алмасу нүктелерінен интернет-трафикті қабылдауды қамтамасыз етуге;</w:t>
      </w:r>
    </w:p>
    <w:bookmarkEnd w:id="306"/>
    <w:bookmarkStart w:name="z534" w:id="307"/>
    <w:p>
      <w:pPr>
        <w:spacing w:after="0"/>
        <w:ind w:left="0"/>
        <w:jc w:val="both"/>
      </w:pPr>
      <w:r>
        <w:rPr>
          <w:rFonts w:ascii="Times New Roman"/>
          <w:b w:val="false"/>
          <w:i w:val="false"/>
          <w:color w:val="000000"/>
          <w:sz w:val="28"/>
        </w:rPr>
        <w:t>
      4) Қазақстан Республикасының аумағында ақпаратты криптографиялық қорғау құралдары арқылы шифрланған трафикті қоспағанда, трафикті өткізуді қауіпсіздік сертификатын қолдана отырып шифрлауды қолдайтын хаттамаларды пайдаланып жүзеге асыруға міндетті.</w:t>
      </w:r>
    </w:p>
    <w:bookmarkEnd w:id="307"/>
    <w:bookmarkStart w:name="z310" w:id="308"/>
    <w:p>
      <w:pPr>
        <w:spacing w:after="0"/>
        <w:ind w:left="0"/>
        <w:jc w:val="both"/>
      </w:pPr>
      <w:r>
        <w:rPr>
          <w:rFonts w:ascii="Times New Roman"/>
          <w:b w:val="false"/>
          <w:i w:val="false"/>
          <w:color w:val="000000"/>
          <w:sz w:val="28"/>
        </w:rPr>
        <w:t>
      4. Қалааралық және халықаралық байланыс операторлары:</w:t>
      </w:r>
    </w:p>
    <w:bookmarkEnd w:id="308"/>
    <w:bookmarkStart w:name="z311" w:id="309"/>
    <w:p>
      <w:pPr>
        <w:spacing w:after="0"/>
        <w:ind w:left="0"/>
        <w:jc w:val="both"/>
      </w:pPr>
      <w:r>
        <w:rPr>
          <w:rFonts w:ascii="Times New Roman"/>
          <w:b w:val="false"/>
          <w:i w:val="false"/>
          <w:color w:val="000000"/>
          <w:sz w:val="28"/>
        </w:rPr>
        <w:t>
      1) өз желiлерiнің абоненттерiне қалааралық және халықаралық телефон байланысы қызметтерiн;</w:t>
      </w:r>
    </w:p>
    <w:bookmarkEnd w:id="309"/>
    <w:bookmarkStart w:name="z312" w:id="310"/>
    <w:p>
      <w:pPr>
        <w:spacing w:after="0"/>
        <w:ind w:left="0"/>
        <w:jc w:val="both"/>
      </w:pPr>
      <w:r>
        <w:rPr>
          <w:rFonts w:ascii="Times New Roman"/>
          <w:b w:val="false"/>
          <w:i w:val="false"/>
          <w:color w:val="000000"/>
          <w:sz w:val="28"/>
        </w:rPr>
        <w:t>
      2) басқа байланыс операторларына қалааралық және халықаралық байланыс қызметтерiн;</w:t>
      </w:r>
    </w:p>
    <w:bookmarkEnd w:id="310"/>
    <w:bookmarkStart w:name="z313" w:id="311"/>
    <w:p>
      <w:pPr>
        <w:spacing w:after="0"/>
        <w:ind w:left="0"/>
        <w:jc w:val="both"/>
      </w:pPr>
      <w:r>
        <w:rPr>
          <w:rFonts w:ascii="Times New Roman"/>
          <w:b w:val="false"/>
          <w:i w:val="false"/>
          <w:color w:val="000000"/>
          <w:sz w:val="28"/>
        </w:rPr>
        <w:t>
      3) трафик транзитi және басқа байланыс операторларына желілік ресурстарды беру бойынша қызметтердi;</w:t>
      </w:r>
    </w:p>
    <w:bookmarkEnd w:id="311"/>
    <w:bookmarkStart w:name="z314" w:id="312"/>
    <w:p>
      <w:pPr>
        <w:spacing w:after="0"/>
        <w:ind w:left="0"/>
        <w:jc w:val="both"/>
      </w:pPr>
      <w:r>
        <w:rPr>
          <w:rFonts w:ascii="Times New Roman"/>
          <w:b w:val="false"/>
          <w:i w:val="false"/>
          <w:color w:val="000000"/>
          <w:sz w:val="28"/>
        </w:rPr>
        <w:t>
      4) "Рұқсаттар және хабарламалар туралы" Қазақстан Республикасының Заңында белгiленген тәртіппен тиiстi лицензияларды алған жағдайда байланыс қызметінің өзге де түрлерін көрсетуге құқылы.</w:t>
      </w:r>
    </w:p>
    <w:bookmarkEnd w:id="312"/>
    <w:bookmarkStart w:name="z315" w:id="313"/>
    <w:p>
      <w:pPr>
        <w:spacing w:after="0"/>
        <w:ind w:left="0"/>
        <w:jc w:val="both"/>
      </w:pPr>
      <w:r>
        <w:rPr>
          <w:rFonts w:ascii="Times New Roman"/>
          <w:b w:val="false"/>
          <w:i w:val="false"/>
          <w:color w:val="000000"/>
          <w:sz w:val="28"/>
        </w:rPr>
        <w:t>
      5. Қалааралық байланыс операторлары:</w:t>
      </w:r>
    </w:p>
    <w:bookmarkEnd w:id="313"/>
    <w:bookmarkStart w:name="z316" w:id="314"/>
    <w:p>
      <w:pPr>
        <w:spacing w:after="0"/>
        <w:ind w:left="0"/>
        <w:jc w:val="both"/>
      </w:pPr>
      <w:r>
        <w:rPr>
          <w:rFonts w:ascii="Times New Roman"/>
          <w:b w:val="false"/>
          <w:i w:val="false"/>
          <w:color w:val="000000"/>
          <w:sz w:val="28"/>
        </w:rPr>
        <w:t>
      1) өз желiлерiнің абоненттер не қалааралық телефон байланысы қызметтерін;</w:t>
      </w:r>
    </w:p>
    <w:bookmarkEnd w:id="314"/>
    <w:bookmarkStart w:name="z317" w:id="315"/>
    <w:p>
      <w:pPr>
        <w:spacing w:after="0"/>
        <w:ind w:left="0"/>
        <w:jc w:val="both"/>
      </w:pPr>
      <w:r>
        <w:rPr>
          <w:rFonts w:ascii="Times New Roman"/>
          <w:b w:val="false"/>
          <w:i w:val="false"/>
          <w:color w:val="000000"/>
          <w:sz w:val="28"/>
        </w:rPr>
        <w:t>
      2) басқа байланыс операторларына қалааралық байланыс қызметтерiн;</w:t>
      </w:r>
    </w:p>
    <w:bookmarkEnd w:id="315"/>
    <w:bookmarkStart w:name="z318" w:id="316"/>
    <w:p>
      <w:pPr>
        <w:spacing w:after="0"/>
        <w:ind w:left="0"/>
        <w:jc w:val="both"/>
      </w:pPr>
      <w:r>
        <w:rPr>
          <w:rFonts w:ascii="Times New Roman"/>
          <w:b w:val="false"/>
          <w:i w:val="false"/>
          <w:color w:val="000000"/>
          <w:sz w:val="28"/>
        </w:rPr>
        <w:t>
      3) "Рұқсаттар және хабарламалар туралы" Қазақстан Республикасының Заңында белгiленген тәртiппен тиiстi лицензияларды алған жағдайда байланыс қызметінің өзге де түрлерін көрсетуге құқылы.</w:t>
      </w:r>
    </w:p>
    <w:bookmarkEnd w:id="316"/>
    <w:bookmarkStart w:name="z319" w:id="317"/>
    <w:p>
      <w:pPr>
        <w:spacing w:after="0"/>
        <w:ind w:left="0"/>
        <w:jc w:val="both"/>
      </w:pPr>
      <w:r>
        <w:rPr>
          <w:rFonts w:ascii="Times New Roman"/>
          <w:b w:val="false"/>
          <w:i w:val="false"/>
          <w:color w:val="000000"/>
          <w:sz w:val="28"/>
        </w:rPr>
        <w:t>
      6. Халықаралық байланыс операторлары:</w:t>
      </w:r>
    </w:p>
    <w:bookmarkEnd w:id="317"/>
    <w:bookmarkStart w:name="z320" w:id="318"/>
    <w:p>
      <w:pPr>
        <w:spacing w:after="0"/>
        <w:ind w:left="0"/>
        <w:jc w:val="both"/>
      </w:pPr>
      <w:r>
        <w:rPr>
          <w:rFonts w:ascii="Times New Roman"/>
          <w:b w:val="false"/>
          <w:i w:val="false"/>
          <w:color w:val="000000"/>
          <w:sz w:val="28"/>
        </w:rPr>
        <w:t>
      1) өз желiлерінiң абоненттеріне халықаралық телефон байланысы қызметтерiн;</w:t>
      </w:r>
    </w:p>
    <w:bookmarkEnd w:id="318"/>
    <w:bookmarkStart w:name="z321" w:id="319"/>
    <w:p>
      <w:pPr>
        <w:spacing w:after="0"/>
        <w:ind w:left="0"/>
        <w:jc w:val="both"/>
      </w:pPr>
      <w:r>
        <w:rPr>
          <w:rFonts w:ascii="Times New Roman"/>
          <w:b w:val="false"/>
          <w:i w:val="false"/>
          <w:color w:val="000000"/>
          <w:sz w:val="28"/>
        </w:rPr>
        <w:t>
      2) басқа байланыс операторларына халықаралық телефон байланысы қызметтерін;</w:t>
      </w:r>
    </w:p>
    <w:bookmarkEnd w:id="319"/>
    <w:bookmarkStart w:name="z322" w:id="320"/>
    <w:p>
      <w:pPr>
        <w:spacing w:after="0"/>
        <w:ind w:left="0"/>
        <w:jc w:val="both"/>
      </w:pPr>
      <w:r>
        <w:rPr>
          <w:rFonts w:ascii="Times New Roman"/>
          <w:b w:val="false"/>
          <w:i w:val="false"/>
          <w:color w:val="000000"/>
          <w:sz w:val="28"/>
        </w:rPr>
        <w:t>
      3) "Рұқсаттар және хабарламалар туралы" Қазақстан Республикасының Заңында белгіленген тәртіппен тиiстi лицензияларды алған жағдайда байланыс қызметінiң өзге де түрлерін көрсетуге құқылы.</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2006.07.07 </w:t>
      </w:r>
      <w:r>
        <w:rPr>
          <w:rFonts w:ascii="Times New Roman"/>
          <w:b w:val="false"/>
          <w:i w:val="false"/>
          <w:color w:val="000000"/>
          <w:sz w:val="28"/>
        </w:rPr>
        <w:t>№ 174</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2007.07.27 </w:t>
      </w:r>
      <w:r>
        <w:rPr>
          <w:rFonts w:ascii="Times New Roman"/>
          <w:b w:val="false"/>
          <w:i w:val="false"/>
          <w:color w:val="000000"/>
          <w:sz w:val="28"/>
        </w:rPr>
        <w:t>№ 316</w:t>
      </w:r>
      <w:r>
        <w:rPr>
          <w:rFonts w:ascii="Times New Roman"/>
          <w:b w:val="false"/>
          <w:i w:val="false"/>
          <w:color w:val="ff0000"/>
          <w:sz w:val="28"/>
        </w:rPr>
        <w:t xml:space="preserve"> (ресми жарияланған күнінен бастап қолданысқа енгізіледі),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2" w:id="321"/>
    <w:p>
      <w:pPr>
        <w:spacing w:after="0"/>
        <w:ind w:left="0"/>
        <w:jc w:val="left"/>
      </w:pPr>
      <w:r>
        <w:rPr>
          <w:rFonts w:ascii="Times New Roman"/>
          <w:b/>
          <w:i w:val="false"/>
          <w:color w:val="000000"/>
        </w:rPr>
        <w:t xml:space="preserve"> 5-тарау. Байланыс құралдарын, байланыс ғимараттары мен желілерін, радиожиілік спектрін және байланыс жерсеріктерінің орбиталық позицияларын қорғау және күзету</w:t>
      </w:r>
    </w:p>
    <w:bookmarkEnd w:id="321"/>
    <w:p>
      <w:pPr>
        <w:spacing w:after="0"/>
        <w:ind w:left="0"/>
        <w:jc w:val="both"/>
      </w:pPr>
      <w:r>
        <w:rPr>
          <w:rFonts w:ascii="Times New Roman"/>
          <w:b/>
          <w:i w:val="false"/>
          <w:color w:val="000000"/>
          <w:sz w:val="28"/>
        </w:rPr>
        <w:t xml:space="preserve">27-бап. Байланыс желiлерінің күзетілетін аймақтары </w:t>
      </w:r>
    </w:p>
    <w:p>
      <w:pPr>
        <w:spacing w:after="0"/>
        <w:ind w:left="0"/>
        <w:jc w:val="both"/>
      </w:pPr>
      <w:r>
        <w:rPr>
          <w:rFonts w:ascii="Times New Roman"/>
          <w:b w:val="false"/>
          <w:i w:val="false"/>
          <w:color w:val="000000"/>
          <w:sz w:val="28"/>
        </w:rPr>
        <w:t>
      1. Байланыс желiлерінің сақталуын, техникалық құралдардың, ғимараттар мен құрылғылардың пайдаланылуын қамтамасыз ету мақсатында күзетілетін аймақтар мен соқпақтар белгiленедi, олар жердi ерекше шарттармен пайдалану аймақтары болып табылады.</w:t>
      </w:r>
    </w:p>
    <w:bookmarkStart w:name="z323" w:id="322"/>
    <w:p>
      <w:pPr>
        <w:spacing w:after="0"/>
        <w:ind w:left="0"/>
        <w:jc w:val="both"/>
      </w:pPr>
      <w:r>
        <w:rPr>
          <w:rFonts w:ascii="Times New Roman"/>
          <w:b w:val="false"/>
          <w:i w:val="false"/>
          <w:color w:val="000000"/>
          <w:sz w:val="28"/>
        </w:rPr>
        <w:t>
      2. Күзетілетiн аймақтарға енгiзiлген жер жергілікті жерде арнаулы белгілермен белгіленедi. Мұндай жер меншік иелерi мен жер пайдаланушылардан алып қоюға жатпайды.</w:t>
      </w:r>
    </w:p>
    <w:bookmarkEnd w:id="322"/>
    <w:bookmarkStart w:name="z324" w:id="323"/>
    <w:p>
      <w:pPr>
        <w:spacing w:after="0"/>
        <w:ind w:left="0"/>
        <w:jc w:val="both"/>
      </w:pPr>
      <w:r>
        <w:rPr>
          <w:rFonts w:ascii="Times New Roman"/>
          <w:b w:val="false"/>
          <w:i w:val="false"/>
          <w:color w:val="000000"/>
          <w:sz w:val="28"/>
        </w:rPr>
        <w:t>
      3. Күзетілетiн аймақтарды белгiлеу тәртiбін және олардағы жұмыс режимiн уәкілетті орган айқындайды. Аталған аймақтардың шекараларын және олардағы жер пайдалану режимін Қазақстан Республикасының жер туралы заңнамасына сәйкес жерді меншікке немесе жер пайдалануға беру туралы шешім қабылдаған орган айқындайды.</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Байланыс құралдарын, байланыс ғимараттары мен желiлерiн, радиожиілік спектрін және байланыс жерсеріктерінің орбиталық позицияларын қорғау және күзету </w:t>
      </w:r>
    </w:p>
    <w:p>
      <w:pPr>
        <w:spacing w:after="0"/>
        <w:ind w:left="0"/>
        <w:jc w:val="both"/>
      </w:pPr>
      <w:r>
        <w:rPr>
          <w:rFonts w:ascii="Times New Roman"/>
          <w:b w:val="false"/>
          <w:i w:val="false"/>
          <w:color w:val="000000"/>
          <w:sz w:val="28"/>
        </w:rPr>
        <w:t xml:space="preserve">
      1. Телекоммуникация желілері мен құралдары, радиожиілік спектрі және байланыс жер серіктерінің орбиталық позициялары мемлекеттің қорғауында болады. </w:t>
      </w:r>
    </w:p>
    <w:p>
      <w:pPr>
        <w:spacing w:after="0"/>
        <w:ind w:left="0"/>
        <w:jc w:val="both"/>
      </w:pPr>
      <w:r>
        <w:rPr>
          <w:rFonts w:ascii="Times New Roman"/>
          <w:b w:val="false"/>
          <w:i w:val="false"/>
          <w:color w:val="000000"/>
          <w:sz w:val="28"/>
        </w:rPr>
        <w:t>
      Телекоммуникация желілері мен құралдары бүлінген кезде келтірілген шығындарды анықтау тәртібін уәкілетті орган айқындайды.</w:t>
      </w:r>
    </w:p>
    <w:bookmarkStart w:name="z325" w:id="324"/>
    <w:p>
      <w:pPr>
        <w:spacing w:after="0"/>
        <w:ind w:left="0"/>
        <w:jc w:val="both"/>
      </w:pPr>
      <w:r>
        <w:rPr>
          <w:rFonts w:ascii="Times New Roman"/>
          <w:b w:val="false"/>
          <w:i w:val="false"/>
          <w:color w:val="000000"/>
          <w:sz w:val="28"/>
        </w:rPr>
        <w:t>
      2. Байланыс құралдарын, байланыс ғимараттары мен желiлерін, радиожиілік спектрін, байланыс жерсерiктерiнiң орбиталық позицияларын күзету Қазақстан Pecпубликасының заңдарына сәйкес белгiленеді.</w:t>
      </w:r>
    </w:p>
    <w:bookmarkEnd w:id="324"/>
    <w:bookmarkStart w:name="z326" w:id="325"/>
    <w:p>
      <w:pPr>
        <w:spacing w:after="0"/>
        <w:ind w:left="0"/>
        <w:jc w:val="both"/>
      </w:pPr>
      <w:r>
        <w:rPr>
          <w:rFonts w:ascii="Times New Roman"/>
          <w:b w:val="false"/>
          <w:i w:val="false"/>
          <w:color w:val="000000"/>
          <w:sz w:val="28"/>
        </w:rPr>
        <w:t>
      3. Радиожиiлiк спектрiн және байланыс жерсерiктерiнiң орбиталық позицияларын пайдаланудың белгiленген тәртiбiн қорғау мақсатында электромагниттiк жүйелердiң жұмыс iстеуiне нормаланбаған бөгеуiлдер туғызатын радиоэлектрондық байланыс құралдарын шығаруға және Қазақстан Республикасына әкелуге, сондай-ақ пайдалануға Қазақстан Республикасының заңдарымен шектеулер белгiленуi мүмкін.</w:t>
      </w:r>
    </w:p>
    <w:bookmarkEnd w:id="325"/>
    <w:bookmarkStart w:name="z327" w:id="326"/>
    <w:p>
      <w:pPr>
        <w:spacing w:after="0"/>
        <w:ind w:left="0"/>
        <w:jc w:val="both"/>
      </w:pPr>
      <w:r>
        <w:rPr>
          <w:rFonts w:ascii="Times New Roman"/>
          <w:b w:val="false"/>
          <w:i w:val="false"/>
          <w:color w:val="000000"/>
          <w:sz w:val="28"/>
        </w:rPr>
        <w:t>
      4. Байланыс құралдарының, телекоммуникация ғимараттары мен желiлерiнiң бүлiнуiне, радиоэлектрондық құралдар мен жоғары жиілікті құрылғыларды дайындаудың, сатып алудың, әкелудiң, пайдаланудың, барлық мақсаттағы радиоэлектрондық құралдар мен жоғары жиілiктi құрылғылардың жұмысына арналған радиожиiлiктердi пайдаланудың белгіленген тәртібiн бұзуға жол берген, сондай-ақ теле- және радио қабылдауға нормаланбаған бөгеуiлдер жасайтын жеке және заңды тұлғалар Қазақстан Республикасының заңдарында белгіленген жауаптылықта болады.</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54" w:id="327"/>
    <w:p>
      <w:pPr>
        <w:spacing w:after="0"/>
        <w:ind w:left="0"/>
        <w:jc w:val="left"/>
      </w:pPr>
      <w:r>
        <w:rPr>
          <w:rFonts w:ascii="Times New Roman"/>
          <w:b/>
          <w:i w:val="false"/>
          <w:color w:val="000000"/>
        </w:rPr>
        <w:t xml:space="preserve">  5-1-тарау. Қазақстан Республикасының аумағындағы байланыс және радиобақылау саласындағы мемлекеттік бақылау</w:t>
      </w:r>
    </w:p>
    <w:bookmarkEnd w:id="327"/>
    <w:p>
      <w:pPr>
        <w:spacing w:after="0"/>
        <w:ind w:left="0"/>
        <w:jc w:val="both"/>
      </w:pPr>
      <w:r>
        <w:rPr>
          <w:rFonts w:ascii="Times New Roman"/>
          <w:b w:val="false"/>
          <w:i w:val="false"/>
          <w:color w:val="ff0000"/>
          <w:sz w:val="28"/>
        </w:rPr>
        <w:t xml:space="preserve">
      Ескерту. Тақырыбы жаңа редакцияда - 2009.07.17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 </w:t>
      </w:r>
    </w:p>
    <w:p>
      <w:pPr>
        <w:spacing w:after="0"/>
        <w:ind w:left="0"/>
        <w:jc w:val="both"/>
      </w:pPr>
      <w:r>
        <w:rPr>
          <w:rFonts w:ascii="Times New Roman"/>
          <w:b/>
          <w:i w:val="false"/>
          <w:color w:val="000000"/>
          <w:sz w:val="28"/>
        </w:rPr>
        <w:t xml:space="preserve">28-1-бап. Байланыс саласындағы мемлекеттік бақылау </w:t>
      </w:r>
    </w:p>
    <w:p>
      <w:pPr>
        <w:spacing w:after="0"/>
        <w:ind w:left="0"/>
        <w:jc w:val="both"/>
      </w:pPr>
      <w:r>
        <w:rPr>
          <w:rFonts w:ascii="Times New Roman"/>
          <w:b w:val="false"/>
          <w:i w:val="false"/>
          <w:color w:val="000000"/>
          <w:sz w:val="28"/>
        </w:rPr>
        <w:t>
      1. Байланыс саласындағы мемлекеттік бақылау тексеру және профилактикалық бақылау нысанында жүзеге асырылады.</w:t>
      </w:r>
    </w:p>
    <w:p>
      <w:pPr>
        <w:spacing w:after="0"/>
        <w:ind w:left="0"/>
        <w:jc w:val="both"/>
      </w:pPr>
      <w:r>
        <w:rPr>
          <w:rFonts w:ascii="Times New Roman"/>
          <w:b w:val="false"/>
          <w:i w:val="false"/>
          <w:color w:val="000000"/>
          <w:sz w:val="28"/>
        </w:rPr>
        <w:t>
      2. Тексеру және радиобақылау субъектісіне (объектісіне) бару арқылы профилактикалық бақылау Қазақстан Республикасының Кәсіпкерлік кодексіне сәйкес жүзеге асырылады. Радиобақылау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28-2-бап. Байланыс саласындағы қызметтi жүзеге асыратын жеке және заңды тұлғаларға тексерудi ұйымдастыру мен жүргiзу тәртiбi </w:t>
      </w:r>
    </w:p>
    <w:p>
      <w:pPr>
        <w:spacing w:after="0"/>
        <w:ind w:left="0"/>
        <w:jc w:val="both"/>
      </w:pPr>
      <w:r>
        <w:rPr>
          <w:rFonts w:ascii="Times New Roman"/>
          <w:b w:val="false"/>
          <w:i w:val="false"/>
          <w:color w:val="ff0000"/>
          <w:sz w:val="28"/>
        </w:rPr>
        <w:t xml:space="preserve">
      Ескерту. 28-2-бап алынып тасталды - ҚР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28-3-бап. Байланыс саласындағы қызметтi жүзеге асыратын жеке және заңды тұлғаларға тексеру жүргiзудi ұйымдастыру </w:t>
      </w:r>
    </w:p>
    <w:p>
      <w:pPr>
        <w:spacing w:after="0"/>
        <w:ind w:left="0"/>
        <w:jc w:val="both"/>
      </w:pPr>
      <w:r>
        <w:rPr>
          <w:rFonts w:ascii="Times New Roman"/>
          <w:b w:val="false"/>
          <w:i w:val="false"/>
          <w:color w:val="ff0000"/>
          <w:sz w:val="28"/>
        </w:rPr>
        <w:t xml:space="preserve">
      Ескерту. 28-3-бап алынып тасталды - ҚР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28-4-бап. Байланыс саласындағы қызметтi жүзеге асыратын жеке және заңды тұлғаларды тексерудi жүргiзу тәртiбi </w:t>
      </w:r>
    </w:p>
    <w:p>
      <w:pPr>
        <w:spacing w:after="0"/>
        <w:ind w:left="0"/>
        <w:jc w:val="both"/>
      </w:pPr>
      <w:r>
        <w:rPr>
          <w:rFonts w:ascii="Times New Roman"/>
          <w:b w:val="false"/>
          <w:i w:val="false"/>
          <w:color w:val="ff0000"/>
          <w:sz w:val="28"/>
        </w:rPr>
        <w:t xml:space="preserve">
      Ескерту. 28-4-бап алынып тасталды - ҚР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28-5-бап. Радиобақылауды жүргiзу тәртiбi </w:t>
      </w:r>
    </w:p>
    <w:bookmarkStart w:name="z617" w:id="328"/>
    <w:p>
      <w:pPr>
        <w:spacing w:after="0"/>
        <w:ind w:left="0"/>
        <w:jc w:val="both"/>
      </w:pPr>
      <w:r>
        <w:rPr>
          <w:rFonts w:ascii="Times New Roman"/>
          <w:b w:val="false"/>
          <w:i w:val="false"/>
          <w:color w:val="000000"/>
          <w:sz w:val="28"/>
        </w:rPr>
        <w:t>
      1. Азаматтық мақсаттағы радиоэлектрондық құралдар мен жоғары жиiлiктi құрылғылардың сәуле таратуын радиобақылау радиоэлектрондық құралдар мен жоғары жиiлiктi құрылғылардың техникалық құжаттамасына және рұқсаттарына, өлшемдеріне, сондай-ақ оның жұмыс режимдерiне бақылау-өлшеу аппаратурасының және радиотехникалық бақылау (аспаптық бақылау) құралдарының көмегiмен құжаттық бақылау жүргізу жолымен жүзеге асырылады және радиобақылау субъектісіне (объектісіне) бармай профилактикалық бақылау нысанында жүргізіледі.</w:t>
      </w:r>
    </w:p>
    <w:bookmarkEnd w:id="328"/>
    <w:bookmarkStart w:name="z618" w:id="329"/>
    <w:p>
      <w:pPr>
        <w:spacing w:after="0"/>
        <w:ind w:left="0"/>
        <w:jc w:val="both"/>
      </w:pPr>
      <w:r>
        <w:rPr>
          <w:rFonts w:ascii="Times New Roman"/>
          <w:b w:val="false"/>
          <w:i w:val="false"/>
          <w:color w:val="000000"/>
          <w:sz w:val="28"/>
        </w:rPr>
        <w:t>
      2. Радиожиілік спектрін пайдалану радиобақылау объектісі болып табылады.</w:t>
      </w:r>
    </w:p>
    <w:bookmarkEnd w:id="329"/>
    <w:bookmarkStart w:name="z619" w:id="330"/>
    <w:p>
      <w:pPr>
        <w:spacing w:after="0"/>
        <w:ind w:left="0"/>
        <w:jc w:val="both"/>
      </w:pPr>
      <w:r>
        <w:rPr>
          <w:rFonts w:ascii="Times New Roman"/>
          <w:b w:val="false"/>
          <w:i w:val="false"/>
          <w:color w:val="000000"/>
          <w:sz w:val="28"/>
        </w:rPr>
        <w:t>
      3. Байланыс саласындағы қызметті жүзеге асыратын шаруашылық жүргізуші субъектілер радиобақылау субъектілері болып табылады.</w:t>
      </w:r>
    </w:p>
    <w:bookmarkEnd w:id="330"/>
    <w:bookmarkStart w:name="z620" w:id="331"/>
    <w:p>
      <w:pPr>
        <w:spacing w:after="0"/>
        <w:ind w:left="0"/>
        <w:jc w:val="both"/>
      </w:pPr>
      <w:r>
        <w:rPr>
          <w:rFonts w:ascii="Times New Roman"/>
          <w:b w:val="false"/>
          <w:i w:val="false"/>
          <w:color w:val="000000"/>
          <w:sz w:val="28"/>
        </w:rPr>
        <w:t>
      4. Радиобақылаудың мақсаттары бұзушылықтардың дер кезінде жолын кесу және оларға жол бермеу, радиобақылау нәтижелері бойынша анықталған бұзушылықтарды өзі дербес жою құқығын радиобақылау субъектілеріне беру және оларға әкімшілік жүктемені азайту болып табылады.</w:t>
      </w:r>
    </w:p>
    <w:bookmarkEnd w:id="331"/>
    <w:bookmarkStart w:name="z621" w:id="332"/>
    <w:p>
      <w:pPr>
        <w:spacing w:after="0"/>
        <w:ind w:left="0"/>
        <w:jc w:val="both"/>
      </w:pPr>
      <w:r>
        <w:rPr>
          <w:rFonts w:ascii="Times New Roman"/>
          <w:b w:val="false"/>
          <w:i w:val="false"/>
          <w:color w:val="000000"/>
          <w:sz w:val="28"/>
        </w:rPr>
        <w:t>
      5. Бақылау-өлшеу аппаратурасы және радиотехникалық бақылау құралдары деп метрологиялық тексеруден өткен, әкімшілік құқық бұзушылық жасау фактісін тіркейтін радиоэлектрондық құралдар мен жоғары жиілікті құрылғылардың өлшемдері мен сипаттамаларын өлшеудің сертификатталған техникалық құралдарын түсіну керек.</w:t>
      </w:r>
    </w:p>
    <w:bookmarkEnd w:id="332"/>
    <w:bookmarkStart w:name="z622" w:id="333"/>
    <w:p>
      <w:pPr>
        <w:spacing w:after="0"/>
        <w:ind w:left="0"/>
        <w:jc w:val="both"/>
      </w:pPr>
      <w:r>
        <w:rPr>
          <w:rFonts w:ascii="Times New Roman"/>
          <w:b w:val="false"/>
          <w:i w:val="false"/>
          <w:color w:val="000000"/>
          <w:sz w:val="28"/>
        </w:rPr>
        <w:t>
      6. Уәкiлеттi органның аумақтық бөлiмшелерi радиобақылауды уәкiлеттi органның басшысы не оны алмастыратын адам бекiткен радиобақылаудың жоспар-кестесiне сәйкес жүргiзедi.</w:t>
      </w:r>
    </w:p>
    <w:bookmarkEnd w:id="333"/>
    <w:p>
      <w:pPr>
        <w:spacing w:after="0"/>
        <w:ind w:left="0"/>
        <w:jc w:val="both"/>
      </w:pPr>
      <w:r>
        <w:rPr>
          <w:rFonts w:ascii="Times New Roman"/>
          <w:b w:val="false"/>
          <w:i w:val="false"/>
          <w:color w:val="000000"/>
          <w:sz w:val="28"/>
        </w:rPr>
        <w:t>
      Радиобақылаудың жоспар-кестелерiн аумақтық бөлiмшелер әрбiр тоқсанға жасайды.</w:t>
      </w:r>
    </w:p>
    <w:bookmarkStart w:name="z623" w:id="334"/>
    <w:p>
      <w:pPr>
        <w:spacing w:after="0"/>
        <w:ind w:left="0"/>
        <w:jc w:val="both"/>
      </w:pPr>
      <w:r>
        <w:rPr>
          <w:rFonts w:ascii="Times New Roman"/>
          <w:b w:val="false"/>
          <w:i w:val="false"/>
          <w:color w:val="000000"/>
          <w:sz w:val="28"/>
        </w:rPr>
        <w:t>
      7. Радиобақылау нәтижелері бойынша радиобақылау субъектісінің (объектісінің) әрекеттерінде (әрекетсіздігінде) бұзушылықтар анықталған жағдайда, уәкілетті органның аумақтық бөлімшелері бұзушылықтар анықталған күннен бастап бес жұмыс күнінен кешіктірілмейтін мерзімде ұсынымды ресімдейді және жібереді.</w:t>
      </w:r>
    </w:p>
    <w:bookmarkEnd w:id="334"/>
    <w:bookmarkStart w:name="z624" w:id="335"/>
    <w:p>
      <w:pPr>
        <w:spacing w:after="0"/>
        <w:ind w:left="0"/>
        <w:jc w:val="both"/>
      </w:pPr>
      <w:r>
        <w:rPr>
          <w:rFonts w:ascii="Times New Roman"/>
          <w:b w:val="false"/>
          <w:i w:val="false"/>
          <w:color w:val="000000"/>
          <w:sz w:val="28"/>
        </w:rPr>
        <w:t>
      8. Ұсыным радиобақылау субъектісіне қол қойғызып, жеке өзіне немесе жөнелту және алу фактілері расталатын өзге де тәсілмен табыс етілуге тиіс.</w:t>
      </w:r>
    </w:p>
    <w:bookmarkEnd w:id="335"/>
    <w:p>
      <w:pPr>
        <w:spacing w:after="0"/>
        <w:ind w:left="0"/>
        <w:jc w:val="both"/>
      </w:pPr>
      <w:r>
        <w:rPr>
          <w:rFonts w:ascii="Times New Roman"/>
          <w:b w:val="false"/>
          <w:i w:val="false"/>
          <w:color w:val="000000"/>
          <w:sz w:val="28"/>
        </w:rPr>
        <w:t>
      Төменде санамаланған тәсілдердің бірімен жіберілген ұсыным мынадай жағдайларда:</w:t>
      </w:r>
    </w:p>
    <w:p>
      <w:pPr>
        <w:spacing w:after="0"/>
        <w:ind w:left="0"/>
        <w:jc w:val="both"/>
      </w:pPr>
      <w:r>
        <w:rPr>
          <w:rFonts w:ascii="Times New Roman"/>
          <w:b w:val="false"/>
          <w:i w:val="false"/>
          <w:color w:val="000000"/>
          <w:sz w:val="28"/>
        </w:rPr>
        <w:t>
      1) қолма-қол – ұсынымға алғаны туралы белгі қойылған күннен бастап;</w:t>
      </w:r>
    </w:p>
    <w:p>
      <w:pPr>
        <w:spacing w:after="0"/>
        <w:ind w:left="0"/>
        <w:jc w:val="both"/>
      </w:pPr>
      <w:r>
        <w:rPr>
          <w:rFonts w:ascii="Times New Roman"/>
          <w:b w:val="false"/>
          <w:i w:val="false"/>
          <w:color w:val="000000"/>
          <w:sz w:val="28"/>
        </w:rPr>
        <w:t>
      2) поштамен – хабарламасы бар тапсырысты хатпен;</w:t>
      </w:r>
    </w:p>
    <w:p>
      <w:pPr>
        <w:spacing w:after="0"/>
        <w:ind w:left="0"/>
        <w:jc w:val="both"/>
      </w:pPr>
      <w:r>
        <w:rPr>
          <w:rFonts w:ascii="Times New Roman"/>
          <w:b w:val="false"/>
          <w:i w:val="false"/>
          <w:color w:val="000000"/>
          <w:sz w:val="28"/>
        </w:rPr>
        <w:t>
      3) электрондық тәсілмен – сұрау салынған кезде хатта көрсетілген радиобақылау субъектісінің электрондық мекенжайына жөнелтілген күннен бастап табыс етілді деп есептеледі.</w:t>
      </w:r>
    </w:p>
    <w:bookmarkStart w:name="z625" w:id="336"/>
    <w:p>
      <w:pPr>
        <w:spacing w:after="0"/>
        <w:ind w:left="0"/>
        <w:jc w:val="both"/>
      </w:pPr>
      <w:r>
        <w:rPr>
          <w:rFonts w:ascii="Times New Roman"/>
          <w:b w:val="false"/>
          <w:i w:val="false"/>
          <w:color w:val="000000"/>
          <w:sz w:val="28"/>
        </w:rPr>
        <w:t>
      9. Радиобақылау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bookmarkEnd w:id="336"/>
    <w:bookmarkStart w:name="z626" w:id="337"/>
    <w:p>
      <w:pPr>
        <w:spacing w:after="0"/>
        <w:ind w:left="0"/>
        <w:jc w:val="both"/>
      </w:pPr>
      <w:r>
        <w:rPr>
          <w:rFonts w:ascii="Times New Roman"/>
          <w:b w:val="false"/>
          <w:i w:val="false"/>
          <w:color w:val="000000"/>
          <w:sz w:val="28"/>
        </w:rPr>
        <w:t>
      10. Радиобақылау субъектісі ұсынымда көрсетілген бұзушылықтармен келіспеген жағдайда, ұсынымды жіберген уәкілетті органның аумақтық бөлімшелеріне ол табыс етілген күннен кейінгі күннен бастап бес жұмыс күні ішінде қарсылық жіберуге құқылы.</w:t>
      </w:r>
    </w:p>
    <w:bookmarkEnd w:id="337"/>
    <w:bookmarkStart w:name="z627" w:id="338"/>
    <w:p>
      <w:pPr>
        <w:spacing w:after="0"/>
        <w:ind w:left="0"/>
        <w:jc w:val="both"/>
      </w:pPr>
      <w:r>
        <w:rPr>
          <w:rFonts w:ascii="Times New Roman"/>
          <w:b w:val="false"/>
          <w:i w:val="false"/>
          <w:color w:val="000000"/>
          <w:sz w:val="28"/>
        </w:rPr>
        <w:t>
      11. Радиобақылау нәтижелері бойынша анықталған бұзушылықтарды жою туралы ұсынымды белгіленген мерзімде орындамау радиобақылау субъектісіне бару арқылы профилактикалық бақылау жүргізудің жартыжылдық тізіміне енгізу жолымен радиобақылау субъектісіне (объектісіне) бару арқылы профилактикалық бақылауды тағайындауға алып келеді.</w:t>
      </w:r>
    </w:p>
    <w:bookmarkEnd w:id="338"/>
    <w:bookmarkStart w:name="z628" w:id="339"/>
    <w:p>
      <w:pPr>
        <w:spacing w:after="0"/>
        <w:ind w:left="0"/>
        <w:jc w:val="both"/>
      </w:pPr>
      <w:r>
        <w:rPr>
          <w:rFonts w:ascii="Times New Roman"/>
          <w:b w:val="false"/>
          <w:i w:val="false"/>
          <w:color w:val="000000"/>
          <w:sz w:val="28"/>
        </w:rPr>
        <w:t xml:space="preserve">
      12. Радиобақылау субъектілеріне (объектілеріне) қатысты радиобақылау тоқсанына бір реттен жиілетпей жүргізіледі. </w:t>
      </w:r>
    </w:p>
    <w:bookmarkEnd w:id="339"/>
    <w:bookmarkStart w:name="z629" w:id="340"/>
    <w:p>
      <w:pPr>
        <w:spacing w:after="0"/>
        <w:ind w:left="0"/>
        <w:jc w:val="both"/>
      </w:pPr>
      <w:r>
        <w:rPr>
          <w:rFonts w:ascii="Times New Roman"/>
          <w:b w:val="false"/>
          <w:i w:val="false"/>
          <w:color w:val="000000"/>
          <w:sz w:val="28"/>
        </w:rPr>
        <w:t>
      13. Қазақстан Республикасының заңнамасында белгіленген тәртіппен рұқсаттар берілген, азаматтық мақсаттағы радиоэлектрондық құрал мен жоғары жиілікті құрылғының жұмысында бөгеуiлдер туындаған жағдайда:</w:t>
      </w:r>
    </w:p>
    <w:bookmarkEnd w:id="340"/>
    <w:p>
      <w:pPr>
        <w:spacing w:after="0"/>
        <w:ind w:left="0"/>
        <w:jc w:val="both"/>
      </w:pPr>
      <w:r>
        <w:rPr>
          <w:rFonts w:ascii="Times New Roman"/>
          <w:b w:val="false"/>
          <w:i w:val="false"/>
          <w:color w:val="000000"/>
          <w:sz w:val="28"/>
        </w:rPr>
        <w:t>
      1) бөгеуiл жасалып отырған радиоэлектрондық құралдар мен жоғары жиiлiктi құрылғылардың иелерi радиоэлектрондық құралдар мен жоғары жиiлiктi құрылғылардың техникалық өлшемдерiнiң, оның iшiнде қабылдау құрылғыларының таңдау және қорғаныш қасиеттерiнiң нормалар мен стандарттау жөніндегі құжаттарға сәйкестiгiне көз жеткiзуi қажет. Егер олар нормаларға сәйкес келмесе, радиоэлектрондық құралдардың иелерi сипаттамаларды нормаларға сәйкес келтiру жөнiнде шаралар қолдануға немесе радиоэлектрондық құралдар мен жоғары жиiлiктi құрылғыларды ауыстыруға тиiс. Басқа радиоэлектрондық құралдар мен жоғары жиiлiктi құрылғылардың сәуле таратуы салдарынан бөгеуiл туындаған кезде, бөгеуiл жасалып отырған радиоэлектрондық құралдар мен жоғары жиiлiктi құрылғылардың иелерi уәкiлеттi органға және (немесе) уәкілетті органның аумақтық бөлімшелеріне өтініш жасайды;</w:t>
      </w:r>
    </w:p>
    <w:p>
      <w:pPr>
        <w:spacing w:after="0"/>
        <w:ind w:left="0"/>
        <w:jc w:val="both"/>
      </w:pPr>
      <w:r>
        <w:rPr>
          <w:rFonts w:ascii="Times New Roman"/>
          <w:b w:val="false"/>
          <w:i w:val="false"/>
          <w:color w:val="000000"/>
          <w:sz w:val="28"/>
        </w:rPr>
        <w:t>
      2) уәкілетті орган және (немесе) уәкілетті органның аумақтық бөлімшелері бөгеуiлдердiң көздерiн және сипатын, олардың туындау себептерiн анықтау жөнiндегi жұмыстарды ұйымдастырады және оларды жою бойынша шаралар қолданады;</w:t>
      </w:r>
    </w:p>
    <w:p>
      <w:pPr>
        <w:spacing w:after="0"/>
        <w:ind w:left="0"/>
        <w:jc w:val="both"/>
      </w:pPr>
      <w:r>
        <w:rPr>
          <w:rFonts w:ascii="Times New Roman"/>
          <w:b w:val="false"/>
          <w:i w:val="false"/>
          <w:color w:val="000000"/>
          <w:sz w:val="28"/>
        </w:rPr>
        <w:t>
      3) радиоэлектрондық құралдар мен жоғары жиiлiктi құрылғылардың белгiленген өлшемдерiнiң және (немесе) жұмыс режимдерiнiң бұзылуы, қабылдау құрылғыларының таңдау немесе қорғаныш қасиеттерінің нашарлауы және қатар тұрған радиоэлектрондық құралдар мен жоғары жиiлiктi құрылғылардың өзара әсер етуiне байланысты интермодуляциялық сипаттағы бөгеуiлдер салдарынан болғанда, уәкілетті орган және (немесе) уәкілетті органның аумақтық бөлімшелері бөгеуiлдердi жою жөнiнде ұсыным бередi;</w:t>
      </w:r>
    </w:p>
    <w:p>
      <w:pPr>
        <w:spacing w:after="0"/>
        <w:ind w:left="0"/>
        <w:jc w:val="both"/>
      </w:pPr>
      <w:r>
        <w:rPr>
          <w:rFonts w:ascii="Times New Roman"/>
          <w:b w:val="false"/>
          <w:i w:val="false"/>
          <w:color w:val="000000"/>
          <w:sz w:val="28"/>
        </w:rPr>
        <w:t>
      4) берілген жиiлiктердегi бөгеуiлдердi жою мүмкiн болмаған кезде уәкiлеттi орган радиожиiлiктердi жаңадан беруді жүргiзедi;</w:t>
      </w:r>
    </w:p>
    <w:p>
      <w:pPr>
        <w:spacing w:after="0"/>
        <w:ind w:left="0"/>
        <w:jc w:val="both"/>
      </w:pPr>
      <w:r>
        <w:rPr>
          <w:rFonts w:ascii="Times New Roman"/>
          <w:b w:val="false"/>
          <w:i w:val="false"/>
          <w:color w:val="000000"/>
          <w:sz w:val="28"/>
        </w:rPr>
        <w:t>
      5) әдейі жасалмаған, өнеркәсiптiк немесе технологиялық сипаттағы бөгеуiлдер салдарынан болғанда уәкілетті орган және (немесе) уәкілетті органның аумақтық бөлімшелері бөгеуiлдер көзiн анықтау және оларды жою бойынша шаралар қолданады.</w:t>
      </w:r>
    </w:p>
    <w:bookmarkStart w:name="z630" w:id="341"/>
    <w:p>
      <w:pPr>
        <w:spacing w:after="0"/>
        <w:ind w:left="0"/>
        <w:jc w:val="both"/>
      </w:pPr>
      <w:r>
        <w:rPr>
          <w:rFonts w:ascii="Times New Roman"/>
          <w:b w:val="false"/>
          <w:i w:val="false"/>
          <w:color w:val="000000"/>
          <w:sz w:val="28"/>
        </w:rPr>
        <w:t>
      14. Шет мемлекеттердiң байланыс әкiмшiлiктерiнен Қазақстан Республикасының аумағындағы көздерден болған радиобөгеуiлдерге наразылықтар келіп түскен кезде, уәкiлеттi орган халықаралық келiсiмге сәйкес осы наразылықтардың құқықтық негiзiн анықтайды, егер наразылықтар негiзді болса, бөгеуiлдердiң себептерiн анықтайды және оларды жою бойынша шаралар қолданады.</w:t>
      </w:r>
    </w:p>
    <w:bookmarkEnd w:id="341"/>
    <w:bookmarkStart w:name="z631" w:id="342"/>
    <w:p>
      <w:pPr>
        <w:spacing w:after="0"/>
        <w:ind w:left="0"/>
        <w:jc w:val="both"/>
      </w:pPr>
      <w:r>
        <w:rPr>
          <w:rFonts w:ascii="Times New Roman"/>
          <w:b w:val="false"/>
          <w:i w:val="false"/>
          <w:color w:val="000000"/>
          <w:sz w:val="28"/>
        </w:rPr>
        <w:t>
      15. Қазақстан Республикасының аумағында орналасқан радиоэлектрондық құралдар мен жоғары жиiлiктi құрылғыларға басқа мемлекеттердiң аумақтарында орналасқан көздерден бөгеуiл жасалған жағдайда, уәкiлеттi орган Қазақстан Республикасының аумағындағы радиоэлектрондық құралдар мен жоғары жиiлiктi құрылғылар иелерiнiң мүдделерiн қорғау мақсатында халықаралық келiсiмге сәйкес бөгеуiлдердi жою бойынша шаралар қолданады.</w:t>
      </w:r>
    </w:p>
    <w:bookmarkEnd w:id="342"/>
    <w:bookmarkStart w:name="z632" w:id="343"/>
    <w:p>
      <w:pPr>
        <w:spacing w:after="0"/>
        <w:ind w:left="0"/>
        <w:jc w:val="both"/>
      </w:pPr>
      <w:r>
        <w:rPr>
          <w:rFonts w:ascii="Times New Roman"/>
          <w:b w:val="false"/>
          <w:i w:val="false"/>
          <w:color w:val="000000"/>
          <w:sz w:val="28"/>
        </w:rPr>
        <w:t>
      16. Радиобөгеуiлдерді және тиiстi рұқсаттары жоқ радиоэлектрондық құралдар мен жоғары жиiлiктi құрылғылардың қолданылуын анықтау және олардың жолын кесу жөнiндегi iс-шараларды уәкілетті орган және (немесе) уәкілетті органның аумақтық бөлімшелері жүргiзедi.</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28-5-бап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28-6-бап. Радиоэлектрондық құралдар мен жоғары жиiлiктi құрылғылар иелерiнiң құқықтары </w:t>
      </w:r>
    </w:p>
    <w:p>
      <w:pPr>
        <w:spacing w:after="0"/>
        <w:ind w:left="0"/>
        <w:jc w:val="both"/>
      </w:pPr>
      <w:r>
        <w:rPr>
          <w:rFonts w:ascii="Times New Roman"/>
          <w:b w:val="false"/>
          <w:i w:val="false"/>
          <w:color w:val="000000"/>
          <w:sz w:val="28"/>
        </w:rPr>
        <w:t xml:space="preserve">
      Радиоэлектрондық құралдар мен жоғары жиiлiктi құрылғылар иелерi: </w:t>
      </w:r>
    </w:p>
    <w:p>
      <w:pPr>
        <w:spacing w:after="0"/>
        <w:ind w:left="0"/>
        <w:jc w:val="both"/>
      </w:pPr>
      <w:r>
        <w:rPr>
          <w:rFonts w:ascii="Times New Roman"/>
          <w:b w:val="false"/>
          <w:i w:val="false"/>
          <w:color w:val="000000"/>
          <w:sz w:val="28"/>
        </w:rPr>
        <w:t>
      1) радиоэлектрондық құралдар мен жоғары жиiлiктi құрылғыларға тағайындалған радиожиiлiктердi (радиожиiлiк арналарын) берiлген рұқсат талаптарына сай қызметтi жүзеге асыру үшiн пайдаланады;</w:t>
      </w:r>
    </w:p>
    <w:bookmarkStart w:name="z410" w:id="344"/>
    <w:p>
      <w:pPr>
        <w:spacing w:after="0"/>
        <w:ind w:left="0"/>
        <w:jc w:val="both"/>
      </w:pPr>
      <w:r>
        <w:rPr>
          <w:rFonts w:ascii="Times New Roman"/>
          <w:b w:val="false"/>
          <w:i w:val="false"/>
          <w:color w:val="000000"/>
          <w:sz w:val="28"/>
        </w:rPr>
        <w:t>
      2) радиоэлектрондық құралдар мен жоғары жиiлiктi құрылғыларға тағайындалған радиожиiлiктегi (радиожиiлiк арнасындағы) бөгеулердi жою үшiн уәкілетті органға және (немесе) уәкілетті органның аумақтық бөлімшелеріне жүгiнедi;</w:t>
      </w:r>
    </w:p>
    <w:bookmarkEnd w:id="344"/>
    <w:bookmarkStart w:name="z411" w:id="345"/>
    <w:p>
      <w:pPr>
        <w:spacing w:after="0"/>
        <w:ind w:left="0"/>
        <w:jc w:val="both"/>
      </w:pPr>
      <w:r>
        <w:rPr>
          <w:rFonts w:ascii="Times New Roman"/>
          <w:b w:val="false"/>
          <w:i w:val="false"/>
          <w:color w:val="000000"/>
          <w:sz w:val="28"/>
        </w:rPr>
        <w:t>
      3) лауазымды адамдардың, уәкілетті органның және (немесе) уәкілетті органның аумақтық бөлімшелерінің әрекетiне (әрекетсiздiгiне), шешiмiне Қазақстан Республикасының заңнамасында белгiленген тәртiппен шағым жасайды.</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28-6-бапқа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28-7-бап. Радиоэлектрондық құралдар мен жоғары жиiлiктi құрылғылар иелерiнiң мiндеттерi </w:t>
      </w:r>
    </w:p>
    <w:p>
      <w:pPr>
        <w:spacing w:after="0"/>
        <w:ind w:left="0"/>
        <w:jc w:val="both"/>
      </w:pPr>
      <w:r>
        <w:rPr>
          <w:rFonts w:ascii="Times New Roman"/>
          <w:b w:val="false"/>
          <w:i w:val="false"/>
          <w:color w:val="000000"/>
          <w:sz w:val="28"/>
        </w:rPr>
        <w:t xml:space="preserve">
      Радиоэлектрондық құралдар мен жоғары жиiлiктi құрылғылар иелерi: </w:t>
      </w:r>
    </w:p>
    <w:p>
      <w:pPr>
        <w:spacing w:after="0"/>
        <w:ind w:left="0"/>
        <w:jc w:val="both"/>
      </w:pPr>
      <w:r>
        <w:rPr>
          <w:rFonts w:ascii="Times New Roman"/>
          <w:b w:val="false"/>
          <w:i w:val="false"/>
          <w:color w:val="000000"/>
          <w:sz w:val="28"/>
        </w:rPr>
        <w:t>
      1) радиоэлектрондық құралдар мен жоғары жиiлiктi құрылғылардың техникалық сипаттамалары мен пайдалану шарттарының радиоэлектрондық құралдарды және (немесе) жоғары жиілікті құрылғыларды пайдаланудың басталғаны немесе тоқтатылғаны туралы хабарламада жазылған параметрлерге, сондай-ақ белгiленген қағидалар мен нормаларға сәйкес келуiн қамтамасыз етедi;</w:t>
      </w:r>
    </w:p>
    <w:bookmarkStart w:name="z413" w:id="346"/>
    <w:p>
      <w:pPr>
        <w:spacing w:after="0"/>
        <w:ind w:left="0"/>
        <w:jc w:val="both"/>
      </w:pPr>
      <w:r>
        <w:rPr>
          <w:rFonts w:ascii="Times New Roman"/>
          <w:b w:val="false"/>
          <w:i w:val="false"/>
          <w:color w:val="000000"/>
          <w:sz w:val="28"/>
        </w:rPr>
        <w:t>
      2) уәкілетті органның аумақтық бөлімшелері радиобақылау жүргізу мақсатында радиоэлектрондық құралдар мен жоғары жиiлiктi құрылғыларға уәкілетті органның аумақтық бөлімшелерінің лауазымды адамдарының қызметтік куәлік не сәйкестендіру картасын көрсеткен кезде қол жеткізуін қамтамасыз етеді;</w:t>
      </w:r>
    </w:p>
    <w:bookmarkEnd w:id="346"/>
    <w:bookmarkStart w:name="z412" w:id="347"/>
    <w:p>
      <w:pPr>
        <w:spacing w:after="0"/>
        <w:ind w:left="0"/>
        <w:jc w:val="both"/>
      </w:pPr>
      <w:r>
        <w:rPr>
          <w:rFonts w:ascii="Times New Roman"/>
          <w:b w:val="false"/>
          <w:i w:val="false"/>
          <w:color w:val="000000"/>
          <w:sz w:val="28"/>
        </w:rPr>
        <w:t>
      3) уәкiлеттi органның радиоэлектрондық құралдардың радиожиiлiктерiн (радиоарналарын) пайдалануды тоқтата тұру (соның iшiнде, уақытша тыйым салуды енгiзу салдарынан) немесе тоқтату туралы, соның iшiнде радиоэлектрондық құралдар мен жоғары жиiлiктi құрылғыларды пайдаланушыларға берiлген рұқсат талаптарын бұзушылықты жою жөнiндегi нұсқаманы орындайды.</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28-7-бапқа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28-8-бап. Радиожиiлiк спектрі, радиоэлектрондық құралдар және (немесе) жоғары жиілікті құрылғылар мониторингі</w:t>
      </w:r>
    </w:p>
    <w:bookmarkStart w:name="z360" w:id="348"/>
    <w:p>
      <w:pPr>
        <w:spacing w:after="0"/>
        <w:ind w:left="0"/>
        <w:jc w:val="both"/>
      </w:pPr>
      <w:r>
        <w:rPr>
          <w:rFonts w:ascii="Times New Roman"/>
          <w:b w:val="false"/>
          <w:i w:val="false"/>
          <w:color w:val="000000"/>
          <w:sz w:val="28"/>
        </w:rPr>
        <w:t>
      1. Радиожиiлiк спектрі, радиоэлектрондық құралдар және (немесе) жоғары жиілікті құрылғылар мониторингі – уәкілетті органның және (немесе) уәкілетті органның аумақтық бөлімшелерінің радиожиiлiк ресурсын пайдалану жөнінде шешiм қабылдауы үшiн қажеттi ақпаратты алу мақсатында радиосигналдардың және радиосәуле тарату көздерінің параметрлері мен сипаттамалары туралы деректерді жинау, өңдеу, талдау және сақтау жөніндегі ұйымдастырушылық және техникалық іс-шаралар кешенi.</w:t>
      </w:r>
    </w:p>
    <w:bookmarkEnd w:id="348"/>
    <w:bookmarkStart w:name="z361" w:id="349"/>
    <w:p>
      <w:pPr>
        <w:spacing w:after="0"/>
        <w:ind w:left="0"/>
        <w:jc w:val="both"/>
      </w:pPr>
      <w:r>
        <w:rPr>
          <w:rFonts w:ascii="Times New Roman"/>
          <w:b w:val="false"/>
          <w:i w:val="false"/>
          <w:color w:val="000000"/>
          <w:sz w:val="28"/>
        </w:rPr>
        <w:t>
      2. Азаматтық мақсаттағы радиожиiлiк спектрі, радиоэлектрондық құралдар және (немесе) жоғары жиілікті құрылғылар мониторингін мемлекеттік радиожиілік қызметі:</w:t>
      </w:r>
    </w:p>
    <w:bookmarkEnd w:id="349"/>
    <w:bookmarkStart w:name="z362" w:id="350"/>
    <w:p>
      <w:pPr>
        <w:spacing w:after="0"/>
        <w:ind w:left="0"/>
        <w:jc w:val="both"/>
      </w:pPr>
      <w:r>
        <w:rPr>
          <w:rFonts w:ascii="Times New Roman"/>
          <w:b w:val="false"/>
          <w:i w:val="false"/>
          <w:color w:val="000000"/>
          <w:sz w:val="28"/>
        </w:rPr>
        <w:t>
      1) радиожиiлiк спектрiн пайдаланудың тиiмдiлiгiн анықтау;</w:t>
      </w:r>
    </w:p>
    <w:bookmarkEnd w:id="350"/>
    <w:bookmarkStart w:name="z363" w:id="351"/>
    <w:p>
      <w:pPr>
        <w:spacing w:after="0"/>
        <w:ind w:left="0"/>
        <w:jc w:val="both"/>
      </w:pPr>
      <w:r>
        <w:rPr>
          <w:rFonts w:ascii="Times New Roman"/>
          <w:b w:val="false"/>
          <w:i w:val="false"/>
          <w:color w:val="000000"/>
          <w:sz w:val="28"/>
        </w:rPr>
        <w:t>
      2) радиосәуле тарату параметрлері мен сипаттамаларын дерекқорда тіркелген көздердің мәлімделген параметрлері мен сипаттамаларына сәйкестендіру;</w:t>
      </w:r>
    </w:p>
    <w:bookmarkEnd w:id="351"/>
    <w:bookmarkStart w:name="z364" w:id="352"/>
    <w:p>
      <w:pPr>
        <w:spacing w:after="0"/>
        <w:ind w:left="0"/>
        <w:jc w:val="both"/>
      </w:pPr>
      <w:r>
        <w:rPr>
          <w:rFonts w:ascii="Times New Roman"/>
          <w:b w:val="false"/>
          <w:i w:val="false"/>
          <w:color w:val="000000"/>
          <w:sz w:val="28"/>
        </w:rPr>
        <w:t>
      3) тiркелмеген радиосәуле тарату көздерін табу;</w:t>
      </w:r>
    </w:p>
    <w:bookmarkEnd w:id="352"/>
    <w:bookmarkStart w:name="z365" w:id="353"/>
    <w:p>
      <w:pPr>
        <w:spacing w:after="0"/>
        <w:ind w:left="0"/>
        <w:jc w:val="both"/>
      </w:pPr>
      <w:r>
        <w:rPr>
          <w:rFonts w:ascii="Times New Roman"/>
          <w:b w:val="false"/>
          <w:i w:val="false"/>
          <w:color w:val="000000"/>
          <w:sz w:val="28"/>
        </w:rPr>
        <w:t>
      4) радиосәуле тарату көздерінің орналасқан жерін табу;</w:t>
      </w:r>
    </w:p>
    <w:bookmarkEnd w:id="353"/>
    <w:bookmarkStart w:name="z366" w:id="354"/>
    <w:p>
      <w:pPr>
        <w:spacing w:after="0"/>
        <w:ind w:left="0"/>
        <w:jc w:val="both"/>
      </w:pPr>
      <w:r>
        <w:rPr>
          <w:rFonts w:ascii="Times New Roman"/>
          <w:b w:val="false"/>
          <w:i w:val="false"/>
          <w:color w:val="000000"/>
          <w:sz w:val="28"/>
        </w:rPr>
        <w:t>
      5) Халықаралық электр байланысы одағының, Өңірлік электр байланысы одағының және Компьютерлік оқыс оқиғаларға ден қою қызметінің ұсынымдары бойынша, сондай-ақ шекара маңындағы елдердің байланыс әкімшіліктерінің өтініштері бойынша жұмыстарды орындау шеңберінде өлшеулер жүргізу;</w:t>
      </w:r>
    </w:p>
    <w:bookmarkEnd w:id="354"/>
    <w:bookmarkStart w:name="z367" w:id="355"/>
    <w:p>
      <w:pPr>
        <w:spacing w:after="0"/>
        <w:ind w:left="0"/>
        <w:jc w:val="both"/>
      </w:pPr>
      <w:r>
        <w:rPr>
          <w:rFonts w:ascii="Times New Roman"/>
          <w:b w:val="false"/>
          <w:i w:val="false"/>
          <w:color w:val="000000"/>
          <w:sz w:val="28"/>
        </w:rPr>
        <w:t>
      6) азаматтық мақсаттағы радиожиiлiк спектрі, радиоэлектрондық құралдар және (немесе) жоғары жиілікті құрылғылар мониторингі нәтижелерiн есепке алу, сақтау және өңдеу мақсатында жүзеге асырады.</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5-1-тарау 28-8-баппен толықтырылды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5" w:id="356"/>
    <w:p>
      <w:pPr>
        <w:spacing w:after="0"/>
        <w:ind w:left="0"/>
        <w:jc w:val="left"/>
      </w:pPr>
      <w:r>
        <w:rPr>
          <w:rFonts w:ascii="Times New Roman"/>
          <w:b/>
          <w:i w:val="false"/>
          <w:color w:val="000000"/>
        </w:rPr>
        <w:t xml:space="preserve"> 6-тарау. Байланыс желілерін дамыту</w:t>
      </w:r>
    </w:p>
    <w:bookmarkEnd w:id="356"/>
    <w:p>
      <w:pPr>
        <w:spacing w:after="0"/>
        <w:ind w:left="0"/>
        <w:jc w:val="both"/>
      </w:pPr>
      <w:r>
        <w:rPr>
          <w:rFonts w:ascii="Times New Roman"/>
          <w:b/>
          <w:i w:val="false"/>
          <w:color w:val="000000"/>
          <w:sz w:val="28"/>
        </w:rPr>
        <w:t xml:space="preserve">29-бап. Байланыс желілерін дамыту </w:t>
      </w:r>
    </w:p>
    <w:p>
      <w:pPr>
        <w:spacing w:after="0"/>
        <w:ind w:left="0"/>
        <w:jc w:val="both"/>
      </w:pPr>
      <w:r>
        <w:rPr>
          <w:rFonts w:ascii="Times New Roman"/>
          <w:b w:val="false"/>
          <w:i w:val="false"/>
          <w:color w:val="000000"/>
          <w:sz w:val="28"/>
        </w:rPr>
        <w:t>
      1. Байланыс операторлары байланыс желілерін дамытуды дербес жоспарлайды және жүзеге асырады.</w:t>
      </w:r>
    </w:p>
    <w:bookmarkStart w:name="z414" w:id="357"/>
    <w:p>
      <w:pPr>
        <w:spacing w:after="0"/>
        <w:ind w:left="0"/>
        <w:jc w:val="both"/>
      </w:pPr>
      <w:r>
        <w:rPr>
          <w:rFonts w:ascii="Times New Roman"/>
          <w:b w:val="false"/>
          <w:i w:val="false"/>
          <w:color w:val="000000"/>
          <w:sz w:val="28"/>
        </w:rPr>
        <w:t>
      2. Байланыс желілерін дамытуға бағытталған іс-шараларды қаржыландыру өз қаражатының және қарыз қаражатының есебінен, сондай-ақ Қазақстан Республикасының заңдарында белгіленген тәртіппен инвестицияларды тарту есебінен жүзеге асырылуы мүмкін.</w:t>
      </w:r>
    </w:p>
    <w:bookmarkEnd w:id="357"/>
    <w:bookmarkStart w:name="z415" w:id="358"/>
    <w:p>
      <w:pPr>
        <w:spacing w:after="0"/>
        <w:ind w:left="0"/>
        <w:jc w:val="both"/>
      </w:pPr>
      <w:r>
        <w:rPr>
          <w:rFonts w:ascii="Times New Roman"/>
          <w:b w:val="false"/>
          <w:i w:val="false"/>
          <w:color w:val="000000"/>
          <w:sz w:val="28"/>
        </w:rPr>
        <w:t>
      3. Тұрғын үйлер мен басқа да объектiлердi салу кезiнде iшкi және орамдар iшiндегi байланыс желiлерiн жобалау мен тарту, сондай-ақ абоненттiк пошта шкафтарын орнату қолданыстағы техникалық нормалар мен ережелер негiзiнде құрылысқа тапсырыс берушiлердiң қаражаты есебiнен жүзеге асырылады.</w:t>
      </w:r>
    </w:p>
    <w:bookmarkEnd w:id="358"/>
    <w:bookmarkStart w:name="z416" w:id="359"/>
    <w:p>
      <w:pPr>
        <w:spacing w:after="0"/>
        <w:ind w:left="0"/>
        <w:jc w:val="both"/>
      </w:pPr>
      <w:r>
        <w:rPr>
          <w:rFonts w:ascii="Times New Roman"/>
          <w:b w:val="false"/>
          <w:i w:val="false"/>
          <w:color w:val="000000"/>
          <w:sz w:val="28"/>
        </w:rPr>
        <w:t>
      4. Тұрғын жай массивтерiнiң кешендi құрылысын, өндiрiстiк объектiлер мен оған iргелес жатқан елдi мекендердi салу кезiнде, азаматтық ғимараттар мен пошта бөлiмшелерiнiң үй-жайларын қоса алғанда, барлық байланыс құралдарын жобалау мен салу тапсырыс берушiнiң қаражаты есебiнен жүзеге асырылады.</w:t>
      </w:r>
    </w:p>
    <w:bookmarkEnd w:id="359"/>
    <w:bookmarkStart w:name="z489" w:id="360"/>
    <w:p>
      <w:pPr>
        <w:spacing w:after="0"/>
        <w:ind w:left="0"/>
        <w:jc w:val="both"/>
      </w:pPr>
      <w:r>
        <w:rPr>
          <w:rFonts w:ascii="Times New Roman"/>
          <w:b w:val="false"/>
          <w:i w:val="false"/>
          <w:color w:val="000000"/>
          <w:sz w:val="28"/>
        </w:rPr>
        <w:t>
      4-1. Кабельдік кәрізді қоса алғанда, кварталдар ішіндегі желілер мен байланыс жолдарын, инженерлік инфрақұрылымның басқа да объектілерін жобалау және тарту байланыс ғимараттарын, телекоммуникация жолдарын және инженерлік инфрақұрылымның басқа да объектілерін салу жоспарларына сәйкес жүзеге асырылады.</w:t>
      </w:r>
    </w:p>
    <w:bookmarkEnd w:id="360"/>
    <w:bookmarkStart w:name="z601" w:id="361"/>
    <w:p>
      <w:pPr>
        <w:spacing w:after="0"/>
        <w:ind w:left="0"/>
        <w:jc w:val="both"/>
      </w:pPr>
      <w:r>
        <w:rPr>
          <w:rFonts w:ascii="Times New Roman"/>
          <w:b w:val="false"/>
          <w:i w:val="false"/>
          <w:color w:val="000000"/>
          <w:sz w:val="28"/>
        </w:rPr>
        <w:t>
      4-2. Ғимараттар мен құрылысжайлардың меншік иелері не олардың сенім білдірілген адамдары байланыс операторларына көрсетілетін байланыс қызметтерін ұсыну мақсатында олардың телекоммуникация жабдығын орналастыруы үшін шарт негізінде оларға алаңдарды тең жағдайларда беруге міндетті.</w:t>
      </w:r>
    </w:p>
    <w:bookmarkEnd w:id="361"/>
    <w:p>
      <w:pPr>
        <w:spacing w:after="0"/>
        <w:ind w:left="0"/>
        <w:jc w:val="both"/>
      </w:pPr>
      <w:r>
        <w:rPr>
          <w:rFonts w:ascii="Times New Roman"/>
          <w:b w:val="false"/>
          <w:i w:val="false"/>
          <w:color w:val="000000"/>
          <w:sz w:val="28"/>
        </w:rPr>
        <w:t>
      Көппәтерлі тұрғын үй пәтерлерінің, тұрғын емес үй-жайларының меншік иелері жиналыста байланыс операторларына көрсетілетін байланыс қызметтерін ұсыну мақсатында олардың телекоммуникация жабдықтарын орналастыруы үшін кондоминиум объектісінің ортақ пайдаланудағы мүлкін тең жағдайларда беру туралы шешім қабылдайды.</w:t>
      </w:r>
    </w:p>
    <w:bookmarkStart w:name="z602" w:id="362"/>
    <w:p>
      <w:pPr>
        <w:spacing w:after="0"/>
        <w:ind w:left="0"/>
        <w:jc w:val="both"/>
      </w:pPr>
      <w:r>
        <w:rPr>
          <w:rFonts w:ascii="Times New Roman"/>
          <w:b w:val="false"/>
          <w:i w:val="false"/>
          <w:color w:val="000000"/>
          <w:sz w:val="28"/>
        </w:rPr>
        <w:t>
      4-3. Байланыс операторлары шарт негізінде инженерлік инфрақұрылым объектілерін, қосарланған мақсаттағы тіреуіштерді, өзге де телекоммуникация құралдары мен байланыс желілерін бірлесіп пайдалана алады.</w:t>
      </w:r>
    </w:p>
    <w:bookmarkEnd w:id="362"/>
    <w:bookmarkStart w:name="z417" w:id="363"/>
    <w:p>
      <w:pPr>
        <w:spacing w:after="0"/>
        <w:ind w:left="0"/>
        <w:jc w:val="both"/>
      </w:pPr>
      <w:r>
        <w:rPr>
          <w:rFonts w:ascii="Times New Roman"/>
          <w:b w:val="false"/>
          <w:i w:val="false"/>
          <w:color w:val="000000"/>
          <w:sz w:val="28"/>
        </w:rPr>
        <w:t>
      5. Ғимараттарды, құрылысжайларды, жолдарды, көпiрлердi және басқа да объектiлердi салу немесе реконструкциялау кезiнде байланыс жолдарын (желiлерiн), құрылысжайларын қайта орналастыру мен көшiру жөнiндегi жұмыстар стандарттау жөніндегі құжаттарға сәйкес және байланыс жолдарының (желiлерiнiң), құрылысжайларының меншiк иелерi және (немесе) пайдаланушылар беретiн техникалық шарттар бойынша құрылысқа тапсырыс берушiнiң есебiнен орындалады.</w:t>
      </w:r>
    </w:p>
    <w:bookmarkEnd w:id="363"/>
    <w:p>
      <w:pPr>
        <w:spacing w:after="0"/>
        <w:ind w:left="0"/>
        <w:jc w:val="both"/>
      </w:pPr>
      <w:r>
        <w:rPr>
          <w:rFonts w:ascii="Times New Roman"/>
          <w:b w:val="false"/>
          <w:i w:val="false"/>
          <w:color w:val="000000"/>
          <w:sz w:val="28"/>
        </w:rPr>
        <w:t>
      Бұл ретте реконструкциялау учаскесінде шығарылу (көшірілу) жүзеге асырылған байланыс жолдарын (желілерін), құрылысжайларын мемлекеттік заңды тұлғалардың беру ерекшеліктері "Мемлекеттік мүлік туралы" Қазақстан Республикасының Заңында айқындалады.</w:t>
      </w:r>
    </w:p>
    <w:bookmarkStart w:name="z418" w:id="364"/>
    <w:p>
      <w:pPr>
        <w:spacing w:after="0"/>
        <w:ind w:left="0"/>
        <w:jc w:val="both"/>
      </w:pPr>
      <w:r>
        <w:rPr>
          <w:rFonts w:ascii="Times New Roman"/>
          <w:b w:val="false"/>
          <w:i w:val="false"/>
          <w:color w:val="000000"/>
          <w:sz w:val="28"/>
        </w:rPr>
        <w:t>
      6. Жалпыреспубликалық магистральдық, халықаралық байланыс жолдары мен желiлерiн жобалауды, салуды құрылыс саласындағы уәкiлеттi мемлекеттiк орган беретiн лицензия негiзiнде жеке және заңды тұлғалар  уәкiлеттi органмен келiсе отырып жүзеге асырады.</w:t>
      </w:r>
    </w:p>
    <w:bookmarkEnd w:id="364"/>
    <w:p>
      <w:pPr>
        <w:spacing w:after="0"/>
        <w:ind w:left="0"/>
        <w:jc w:val="both"/>
      </w:pPr>
      <w:r>
        <w:rPr>
          <w:rFonts w:ascii="Times New Roman"/>
          <w:b w:val="false"/>
          <w:i w:val="false"/>
          <w:color w:val="000000"/>
          <w:sz w:val="28"/>
        </w:rPr>
        <w:t>
      Талшықты-оптикалық байланыс жолдары электр энергетикасы саласындағы басшылықты жүзеге асыратын мемлекеттік орган бекіткен, электр қондырғыларын орнату қағидаларына сәйкес электр берудің әуе жолдары арқылы жүргізілуі мүмкін.</w:t>
      </w:r>
    </w:p>
    <w:bookmarkStart w:name="z419" w:id="365"/>
    <w:p>
      <w:pPr>
        <w:spacing w:after="0"/>
        <w:ind w:left="0"/>
        <w:jc w:val="both"/>
      </w:pPr>
      <w:r>
        <w:rPr>
          <w:rFonts w:ascii="Times New Roman"/>
          <w:b w:val="false"/>
          <w:i w:val="false"/>
          <w:color w:val="000000"/>
          <w:sz w:val="28"/>
        </w:rPr>
        <w:t xml:space="preserve">
      7. Жұмыскерлерi үкiметтiк және президенттік байланыс желiсiнiң абоненттерi болып табылатын мемлекеттiк органдардың, ұйымдардың ғимараттарын, құрылысжайлары мен объектiлерiн салу кезiнде, сондай-ақ олардың орналасқан жерi өзгерген кезде арнаулы мақсаттағы байланыстың жалғау жолдары мен iшкi желiлерiн жобалау мен тартуды құрылысқа тапсырыс берушiлер өз қаражаты есебiнен жүзеге асырады. </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29-1-бап. Тікелей сым-өткізгішті пайдалануға беру </w:t>
      </w:r>
    </w:p>
    <w:p>
      <w:pPr>
        <w:spacing w:after="0"/>
        <w:ind w:left="0"/>
        <w:jc w:val="both"/>
      </w:pPr>
      <w:r>
        <w:rPr>
          <w:rFonts w:ascii="Times New Roman"/>
          <w:b w:val="false"/>
          <w:i w:val="false"/>
          <w:color w:val="000000"/>
          <w:sz w:val="28"/>
        </w:rPr>
        <w:t xml:space="preserve">
      Жергілікті телекоммуникация желісінің иесі телекоммуникация желісі иелерінің және (немесе) байланыс операторларының өтініші бойынша шарттық талаптарымен тікелей сым-өткізгіштерді, оның ішінде Интернет желісіне қол жеткізу қызметін көрсету үшін абоненттік жолдардың бір бөлігі болып табылатын тікелей сым-өткізгіштерді пайдалануға бере алады. </w:t>
      </w:r>
    </w:p>
    <w:p>
      <w:pPr>
        <w:spacing w:after="0"/>
        <w:ind w:left="0"/>
        <w:jc w:val="both"/>
      </w:pPr>
      <w:r>
        <w:rPr>
          <w:rFonts w:ascii="Times New Roman"/>
          <w:b w:val="false"/>
          <w:i w:val="false"/>
          <w:color w:val="000000"/>
          <w:sz w:val="28"/>
        </w:rPr>
        <w:t xml:space="preserve">
      Абонент Интернет желісіне қол жеткізу қызметін көрсететін байланыс операторын таңдауға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29-1-баппен толықтырылды - ҚР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29-2-бап. Авариялар мен апаттар кезінде шұғыл шақыру жүйесі үшін телекоммуникация желілерін пайдалануға беру</w:t>
      </w:r>
    </w:p>
    <w:p>
      <w:pPr>
        <w:spacing w:after="0"/>
        <w:ind w:left="0"/>
        <w:jc w:val="both"/>
      </w:pPr>
      <w:r>
        <w:rPr>
          <w:rFonts w:ascii="Times New Roman"/>
          <w:b w:val="false"/>
          <w:i w:val="false"/>
          <w:color w:val="000000"/>
          <w:sz w:val="28"/>
        </w:rPr>
        <w:t>
      Ұялы байланыс операторы шұғыл шақыру жүйесінің операторына автомобиль жолдарындағы жол-көлік оқиғалары және өзге де төтенше жағдайлар туралы хабарларды беру және шұғыл шақыру жүйесінің операторымен екіжақты дауыс байланысын орнату үшін өзінің ұялы байланыс желісін пайдалануға өтеусіз негізде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29-2-баппен толықтырылды - ҚР 17.04.2014 </w:t>
      </w:r>
      <w:r>
        <w:rPr>
          <w:rFonts w:ascii="Times New Roman"/>
          <w:b w:val="false"/>
          <w:i w:val="false"/>
          <w:color w:val="000000"/>
          <w:sz w:val="28"/>
        </w:rPr>
        <w:t>№ 195-V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 жаңа редакцияда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Көлiк құралдарын пайдалану </w:t>
      </w:r>
    </w:p>
    <w:p>
      <w:pPr>
        <w:spacing w:after="0"/>
        <w:ind w:left="0"/>
        <w:jc w:val="both"/>
      </w:pPr>
      <w:r>
        <w:rPr>
          <w:rFonts w:ascii="Times New Roman"/>
          <w:b w:val="false"/>
          <w:i w:val="false"/>
          <w:color w:val="000000"/>
          <w:sz w:val="28"/>
        </w:rPr>
        <w:t>
      1. Арнаулы пошта байланысы қызметiне, сондай-ақ пошта операторларына шарт талаптарымен теміржол, теңiз, iшкi су, әуе және автомобиль көлiгiнiң барлық бағдарлары мен желілері бойынша пошта операторының жұмыскерлері, арнаулы пошта байланысы қызметкерлерiнiң ілесіп жүруiмен пошта жөнелтiлімдерін және арнаулы жөнелтiлімдердi тасымалдауға, сондай-ақ пошта жөнелтiлімдерiн және арнаулы жөнелтiлімдердi Қазақстан Республикасының азаматтық заңнамасына сәйкес тасымалдау үшiн тапсыруға құқық берiледi.</w:t>
      </w:r>
    </w:p>
    <w:bookmarkStart w:name="z420" w:id="366"/>
    <w:p>
      <w:pPr>
        <w:spacing w:after="0"/>
        <w:ind w:left="0"/>
        <w:jc w:val="both"/>
      </w:pPr>
      <w:r>
        <w:rPr>
          <w:rFonts w:ascii="Times New Roman"/>
          <w:b w:val="false"/>
          <w:i w:val="false"/>
          <w:color w:val="000000"/>
          <w:sz w:val="28"/>
        </w:rPr>
        <w:t>
      2. Облыс iшiндегi қалааралық, қалааралық, облысаралық және халықаралық бағдарлар бойынша тұрақты тасымалдауды жүзеге асыратын көлiк ұйымдары, Қазақстан Республикасының заңдарына сәйкес тасымалдау жөнiндегi қызметтердi көрсетуге мүмкiндiгi болмаған жағдайларды қоспағанда, пошта және арнаулы жөнелтiмдердi тасымалдауға шарт жасасудан бас тартуға құқылы емес, сонымен қатар:</w:t>
      </w:r>
    </w:p>
    <w:bookmarkEnd w:id="366"/>
    <w:bookmarkStart w:name="z421" w:id="367"/>
    <w:p>
      <w:pPr>
        <w:spacing w:after="0"/>
        <w:ind w:left="0"/>
        <w:jc w:val="both"/>
      </w:pPr>
      <w:r>
        <w:rPr>
          <w:rFonts w:ascii="Times New Roman"/>
          <w:b w:val="false"/>
          <w:i w:val="false"/>
          <w:color w:val="000000"/>
          <w:sz w:val="28"/>
        </w:rPr>
        <w:t>
      1) фельдъегерлік қызмет және арнаулы байланыс қызметі қызметкерлерінің өздерінің қызметтік міндеттерін орындау кезінде орындарды тұрақты броньдау, кезексіз билет алу;</w:t>
      </w:r>
    </w:p>
    <w:bookmarkEnd w:id="367"/>
    <w:bookmarkStart w:name="z422" w:id="368"/>
    <w:p>
      <w:pPr>
        <w:spacing w:after="0"/>
        <w:ind w:left="0"/>
        <w:jc w:val="both"/>
      </w:pPr>
      <w:r>
        <w:rPr>
          <w:rFonts w:ascii="Times New Roman"/>
          <w:b w:val="false"/>
          <w:i w:val="false"/>
          <w:color w:val="000000"/>
          <w:sz w:val="28"/>
        </w:rPr>
        <w:t>
      2) фельдъегерлік қызмет және арнаулы пошта байланысы қызметі көлік құралдарының қызмет көрсетілетін мекемелерге, ұйымдарға, әуе кемелерінің, теміржол құрамдарының, автомобиль, теңіз және өзен көлігі тұрақтарының орындарына кедергісіз өту;</w:t>
      </w:r>
    </w:p>
    <w:bookmarkEnd w:id="368"/>
    <w:bookmarkStart w:name="z423" w:id="369"/>
    <w:p>
      <w:pPr>
        <w:spacing w:after="0"/>
        <w:ind w:left="0"/>
        <w:jc w:val="both"/>
      </w:pPr>
      <w:r>
        <w:rPr>
          <w:rFonts w:ascii="Times New Roman"/>
          <w:b w:val="false"/>
          <w:i w:val="false"/>
          <w:color w:val="000000"/>
          <w:sz w:val="28"/>
        </w:rPr>
        <w:t>
      3) жолаушыларды жалпы отырғызу басталғанша фельдъегерлік қызметтің және арнаулы пошта байланысы қызметінің қарулы қызметкерлерінің кедергісіз міну құқықтарын қамтамасыз етеді.</w:t>
      </w:r>
    </w:p>
    <w:bookmarkEnd w:id="369"/>
    <w:bookmarkStart w:name="z424" w:id="370"/>
    <w:p>
      <w:pPr>
        <w:spacing w:after="0"/>
        <w:ind w:left="0"/>
        <w:jc w:val="both"/>
      </w:pPr>
      <w:r>
        <w:rPr>
          <w:rFonts w:ascii="Times New Roman"/>
          <w:b w:val="false"/>
          <w:i w:val="false"/>
          <w:color w:val="000000"/>
          <w:sz w:val="28"/>
        </w:rPr>
        <w:t>
      3. Арнаулы пошта байланысы қызметінің автомобиль көлiгi құралдары қандай да бiр ерекше жазбаларсыз "арнаулы" санатқа жатқызылады және соғыс жағдайын енгiзу немесе соғыс уақытын жариялау жағдайларын, сондай-ақ төтенше жағдай енгiзу кезiн не табиғи және техногендiк сипаттағы төтенше жағдай болған кездi қоспағанда, оларды осы қызметтердiң келiсiмiнсiз мемлекеттiк органдар мен мемлекеттiк ұйымдардың мүдделерiне пайдалануға болмайды.</w:t>
      </w:r>
    </w:p>
    <w:bookmarkEnd w:id="370"/>
    <w:bookmarkStart w:name="z425" w:id="371"/>
    <w:p>
      <w:pPr>
        <w:spacing w:after="0"/>
        <w:ind w:left="0"/>
        <w:jc w:val="both"/>
      </w:pPr>
      <w:r>
        <w:rPr>
          <w:rFonts w:ascii="Times New Roman"/>
          <w:b w:val="false"/>
          <w:i w:val="false"/>
          <w:color w:val="000000"/>
          <w:sz w:val="28"/>
        </w:rPr>
        <w:t xml:space="preserve">
      4. Бүлiнген байланыс желiлерi мен құралдарында авариялық ахуал туындаған жағдайда байланыс ұйымдары тасымалдаушыдан көлiк құралдарын бiрiншi кезекте жалға алуға құқылы. </w:t>
      </w:r>
    </w:p>
    <w:bookmarkEnd w:id="371"/>
    <w:p>
      <w:pPr>
        <w:spacing w:after="0"/>
        <w:ind w:left="0"/>
        <w:jc w:val="both"/>
      </w:pPr>
      <w:r>
        <w:rPr>
          <w:rFonts w:ascii="Times New Roman"/>
          <w:b w:val="false"/>
          <w:i w:val="false"/>
          <w:color w:val="000000"/>
          <w:sz w:val="28"/>
        </w:rPr>
        <w:t>
      Байланыс ұйымдарына тиесiлi автомобиль көлiгi құралдарының арнаулы рәмiздерi болуы мүмкiн және оларды байланыс ұйымдарының келiсiмiнсiз байланыс саласындағы қызметке жатпайтын қызметтер көрсету мен жұмыстарды орындау үшiн пайдалануға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23.04.2014 </w:t>
      </w:r>
      <w:r>
        <w:rPr>
          <w:rFonts w:ascii="Times New Roman"/>
          <w:b w:val="false"/>
          <w:i w:val="false"/>
          <w:color w:val="00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Байланыс жерiн беру және пайдалану </w:t>
      </w:r>
    </w:p>
    <w:p>
      <w:pPr>
        <w:spacing w:after="0"/>
        <w:ind w:left="0"/>
        <w:jc w:val="both"/>
      </w:pPr>
      <w:r>
        <w:rPr>
          <w:rFonts w:ascii="Times New Roman"/>
          <w:b w:val="false"/>
          <w:i w:val="false"/>
          <w:color w:val="000000"/>
          <w:sz w:val="28"/>
        </w:rPr>
        <w:t>
      1. Қазақстан Республикасының жер туралы заңдарына сәйкес байланыс операторларына меншiкке, тұрақты немесе уақытша жер пайдалануға берiлген, сондай-ақ жер учаскесiн шектеулi нысаналы пайдалану (сервитут) құқығымен берiлген жер учаскелерi байланыс жерiне жатады.</w:t>
      </w:r>
    </w:p>
    <w:bookmarkStart w:name="z426" w:id="372"/>
    <w:p>
      <w:pPr>
        <w:spacing w:after="0"/>
        <w:ind w:left="0"/>
        <w:jc w:val="both"/>
      </w:pPr>
      <w:r>
        <w:rPr>
          <w:rFonts w:ascii="Times New Roman"/>
          <w:b w:val="false"/>
          <w:i w:val="false"/>
          <w:color w:val="000000"/>
          <w:sz w:val="28"/>
        </w:rPr>
        <w:t>
      2. Автостанциялар мен темiр жол станциялары, әуежайлар, теңiз, өзен порттары мен айлақтары жанынан пошта жөнелтілімдерін тасымалдау бөлiмшелерi үшiн үйлер, құрылыстар немесе ғимараттар салуға арналған жер учаскелерi - вокзал үйiне таяу жерден, ал қалалық поштамттар мен пошта байланысы тораптарын салуға - автомобиль көлiгi құралдарымен, пошта вагондарымен, ұшақтармен, теңiз және өзен кемелерiмен жеткiзiлген пошта жөнелтімдерін алмастыруға жағдай туғыза отырып, қаланың орталық бөлiгiнен бөлiнуге тиiс.</w:t>
      </w:r>
    </w:p>
    <w:bookmarkEnd w:id="372"/>
    <w:bookmarkStart w:name="z427" w:id="373"/>
    <w:p>
      <w:pPr>
        <w:spacing w:after="0"/>
        <w:ind w:left="0"/>
        <w:jc w:val="both"/>
      </w:pPr>
      <w:r>
        <w:rPr>
          <w:rFonts w:ascii="Times New Roman"/>
          <w:b w:val="false"/>
          <w:i w:val="false"/>
          <w:color w:val="000000"/>
          <w:sz w:val="28"/>
        </w:rPr>
        <w:t>
      3. Байланыс операторларына берiлетiн жер учаскелерiнiң, оның iшiнде күзетiлетiн аймақтар мен соқпақтардың көлемi Қазақстан Республикасының заңдарында белгiленген тәртiппен осы қызмет түрi үшiн жер учаскелерiн бөлудiң нормаларына және жобалау-техникалық құжаттамаға сәйкес айқындалады.</w:t>
      </w:r>
    </w:p>
    <w:bookmarkEnd w:id="373"/>
    <w:bookmarkStart w:name="z428" w:id="374"/>
    <w:p>
      <w:pPr>
        <w:spacing w:after="0"/>
        <w:ind w:left="0"/>
        <w:jc w:val="both"/>
      </w:pPr>
      <w:r>
        <w:rPr>
          <w:rFonts w:ascii="Times New Roman"/>
          <w:b w:val="false"/>
          <w:i w:val="false"/>
          <w:color w:val="000000"/>
          <w:sz w:val="28"/>
        </w:rPr>
        <w:t>
      4. Байланыс саласындағы қызметтi жүзеге асыратын тұлғалар Қазақстан Республикасының заңдарында ұсынылатын талаптар сақталған жағдайда көпiрлер, туннельдер, көшелер, автомобиль және темiр жолдар, құрылыстар, коллекторлар, тыйым салынған аймақтар, ормандар мен сулар арқылы байланыс желiлерiн тартуға құқылы.</w:t>
      </w:r>
    </w:p>
    <w:bookmarkEnd w:id="374"/>
    <w:bookmarkStart w:name="z429" w:id="375"/>
    <w:p>
      <w:pPr>
        <w:spacing w:after="0"/>
        <w:ind w:left="0"/>
        <w:jc w:val="both"/>
      </w:pPr>
      <w:r>
        <w:rPr>
          <w:rFonts w:ascii="Times New Roman"/>
          <w:b w:val="false"/>
          <w:i w:val="false"/>
          <w:color w:val="000000"/>
          <w:sz w:val="28"/>
        </w:rPr>
        <w:t>
      5. Ерекше қорғалатын табиғи аумақтар жерiне және жердi ерекше шарттармен пайдалану аймақтарына телекоммуникация желiлерi мен объектiлерiн салу Қазақстан Республикасының жер туралы заңдарына сәйкес аталған жерде (аумақтарда) жер пайдаланудың белгiленген режимiн ескере отырып жүзеге асырылады.</w:t>
      </w:r>
    </w:p>
    <w:bookmarkEnd w:id="375"/>
    <w:bookmarkStart w:name="z430" w:id="376"/>
    <w:p>
      <w:pPr>
        <w:spacing w:after="0"/>
        <w:ind w:left="0"/>
        <w:jc w:val="both"/>
      </w:pPr>
      <w:r>
        <w:rPr>
          <w:rFonts w:ascii="Times New Roman"/>
          <w:b w:val="false"/>
          <w:i w:val="false"/>
          <w:color w:val="000000"/>
          <w:sz w:val="28"/>
        </w:rPr>
        <w:t>
      6. Жер учаскесiндегi, үйдегi, құрылыстағы немесе ғимараттағы жұмыстар аяқталғаннан кейiн байланыс операторы немесе тапсырыс берушi жер учаскесiн, үйдi, құрылысты немесе ғимаратты өз есебiнен бастапқы қалпына келтiруге не жер учаскесiнiң меншiк иесiне, жер пайдаланушыға немесе үйдiң, құрылыстың немесе ғимараттың меншiк иесiне келтiрiлген шығындарды өтеуге мiндеттi.</w:t>
      </w:r>
    </w:p>
    <w:bookmarkEnd w:id="376"/>
    <w:bookmarkStart w:name="z431" w:id="377"/>
    <w:p>
      <w:pPr>
        <w:spacing w:after="0"/>
        <w:ind w:left="0"/>
        <w:jc w:val="both"/>
      </w:pPr>
      <w:r>
        <w:rPr>
          <w:rFonts w:ascii="Times New Roman"/>
          <w:b w:val="false"/>
          <w:i w:val="false"/>
          <w:color w:val="000000"/>
          <w:sz w:val="28"/>
        </w:rPr>
        <w:t>
      7. Байланыс операторлары желiлер мен объектiлердi салу кезiнде табиғат қорғау технологияларын қолдануға және қызметiн жүзеге асыру кезiнде экологиялық жағдайдың нашарлауына жол бермеуге мiндеттi. Бұл орайда қоршаған ортаға және халықтың экологиялық қауiпсiздiгiне келтiрген залалы үшiн операторлар Қазақстан Республикасының заңдарында белгiленген тәртiппен жауаптылықта болады.</w:t>
      </w:r>
    </w:p>
    <w:bookmarkEnd w:id="377"/>
    <w:bookmarkStart w:name="z432" w:id="378"/>
    <w:p>
      <w:pPr>
        <w:spacing w:after="0"/>
        <w:ind w:left="0"/>
        <w:jc w:val="both"/>
      </w:pPr>
      <w:r>
        <w:rPr>
          <w:rFonts w:ascii="Times New Roman"/>
          <w:b w:val="false"/>
          <w:i w:val="false"/>
          <w:color w:val="000000"/>
          <w:sz w:val="28"/>
        </w:rPr>
        <w:t>
      8. Елдi мекендердi жаңадан салудан, кеңейтуден, реконструкциялаудан, жердi игеруден, мелиорация жүйелерiн қайта орналастырудан, пайдалы қазбаларды игеруден туындаған байланыс құрылысжайларын көшiрудi немесе қайта орналастыруды құрылысқа тапсырыс берушілер стандарттау жөніндегі құжаттарға сәйкес және байланыс желiлерi иелерінiң және (немесе) оларды пайдаланушылардың техникалық шарттары бойынша өз есебiнен жүргiзедi. Бұл ретте байланыс құралдарының қуатын ұлғайту байланыс құрылысжайлары меншiк иелерiнiң есебiнен жүзеге асырылады.</w:t>
      </w:r>
    </w:p>
    <w:bookmarkEnd w:id="378"/>
    <w:bookmarkStart w:name="z433" w:id="379"/>
    <w:p>
      <w:pPr>
        <w:spacing w:after="0"/>
        <w:ind w:left="0"/>
        <w:jc w:val="both"/>
      </w:pPr>
      <w:r>
        <w:rPr>
          <w:rFonts w:ascii="Times New Roman"/>
          <w:b w:val="false"/>
          <w:i w:val="false"/>
          <w:color w:val="000000"/>
          <w:sz w:val="28"/>
        </w:rPr>
        <w:t>
      9. Жер учаскесiнiң меншiк иесi немесе жер пайдаланушы өзiне меншiк немесе жер пайдалану құқығымен тиесілі жер учаскесiн шектеулі нысаналы пайдалану құқығын мүдделi байланыс операторларына табыстауға мiндеттi.</w:t>
      </w:r>
    </w:p>
    <w:bookmarkEnd w:id="379"/>
    <w:bookmarkStart w:name="z434" w:id="380"/>
    <w:p>
      <w:pPr>
        <w:spacing w:after="0"/>
        <w:ind w:left="0"/>
        <w:jc w:val="both"/>
      </w:pPr>
      <w:r>
        <w:rPr>
          <w:rFonts w:ascii="Times New Roman"/>
          <w:b w:val="false"/>
          <w:i w:val="false"/>
          <w:color w:val="000000"/>
          <w:sz w:val="28"/>
        </w:rPr>
        <w:t>
      10. Байланыс объектiлерi үшiн жер учаскелерiне құқықтар табыстау жергiлiктi атқарушы органдар шешiмiнiң, жер учаскесiн сатып алу-сату шартының, жер учаскесiн жалдау шартының негiзiнде, сондай-ақ жер учаскесiн шектеулi нысаналы пайдалану туралы шарт (сервитут шарты) бойынша жүзеге асырылады.</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39" w:id="381"/>
    <w:p>
      <w:pPr>
        <w:spacing w:after="0"/>
        <w:ind w:left="0"/>
        <w:jc w:val="left"/>
      </w:pPr>
      <w:r>
        <w:rPr>
          <w:rFonts w:ascii="Times New Roman"/>
          <w:b/>
          <w:i w:val="false"/>
          <w:color w:val="000000"/>
        </w:rPr>
        <w:t xml:space="preserve"> 7-тарау. Байланыстың әмбебап көрсетілетін қызметтері</w:t>
      </w:r>
    </w:p>
    <w:bookmarkEnd w:id="381"/>
    <w:p>
      <w:pPr>
        <w:spacing w:after="0"/>
        <w:ind w:left="0"/>
        <w:jc w:val="both"/>
      </w:pPr>
      <w:r>
        <w:rPr>
          <w:rFonts w:ascii="Times New Roman"/>
          <w:b w:val="false"/>
          <w:i w:val="false"/>
          <w:color w:val="ff0000"/>
          <w:sz w:val="28"/>
        </w:rPr>
        <w:t xml:space="preserve">
      Ескерту. 7-тараудың тақырыбы жаңа редакцияда - ҚР 09.04.2016 </w:t>
      </w:r>
      <w:r>
        <w:rPr>
          <w:rFonts w:ascii="Times New Roman"/>
          <w:b w:val="false"/>
          <w:i w:val="false"/>
          <w:color w:val="ff0000"/>
          <w:sz w:val="28"/>
        </w:rPr>
        <w:t>№ 499-V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32-бап. Байланыстың әмбебап көрсетілетін қызметтері</w:t>
      </w:r>
    </w:p>
    <w:p>
      <w:pPr>
        <w:spacing w:after="0"/>
        <w:ind w:left="0"/>
        <w:jc w:val="both"/>
      </w:pPr>
      <w:r>
        <w:rPr>
          <w:rFonts w:ascii="Times New Roman"/>
          <w:b w:val="false"/>
          <w:i w:val="false"/>
          <w:color w:val="000000"/>
          <w:sz w:val="28"/>
        </w:rPr>
        <w:t>
      1. Байланыстың әмбебап көрсетілетін қызметтері – телекоммуникациялар және пошта байланысы секторында бекітілген байланыстың көрсетілетін қызметтерi, оларды уәкiлеттi орган белгiлеген қызмет көрсету сапасының көрсеткіштерімен халыққа ұсыну мiндеттi болып табылады.</w:t>
      </w:r>
    </w:p>
    <w:bookmarkStart w:name="z435" w:id="382"/>
    <w:p>
      <w:pPr>
        <w:spacing w:after="0"/>
        <w:ind w:left="0"/>
        <w:jc w:val="both"/>
      </w:pPr>
      <w:r>
        <w:rPr>
          <w:rFonts w:ascii="Times New Roman"/>
          <w:b w:val="false"/>
          <w:i w:val="false"/>
          <w:color w:val="000000"/>
          <w:sz w:val="28"/>
        </w:rPr>
        <w:t>
      2. Байланыстың әмбебап көрсетілетін қызметтерін ұсынудың негiзгi өлшемшарттарына мыналар жатады:</w:t>
      </w:r>
    </w:p>
    <w:bookmarkEnd w:id="382"/>
    <w:bookmarkStart w:name="z436" w:id="383"/>
    <w:p>
      <w:pPr>
        <w:spacing w:after="0"/>
        <w:ind w:left="0"/>
        <w:jc w:val="both"/>
      </w:pPr>
      <w:r>
        <w:rPr>
          <w:rFonts w:ascii="Times New Roman"/>
          <w:b w:val="false"/>
          <w:i w:val="false"/>
          <w:color w:val="000000"/>
          <w:sz w:val="28"/>
        </w:rPr>
        <w:t>
      1) байланыстың көрсетілетін қызметтерiн пайдаланушылар үшiн бағаның қолжетiмдiлiгi;</w:t>
      </w:r>
    </w:p>
    <w:bookmarkEnd w:id="383"/>
    <w:bookmarkStart w:name="z437" w:id="384"/>
    <w:p>
      <w:pPr>
        <w:spacing w:after="0"/>
        <w:ind w:left="0"/>
        <w:jc w:val="both"/>
      </w:pPr>
      <w:r>
        <w:rPr>
          <w:rFonts w:ascii="Times New Roman"/>
          <w:b w:val="false"/>
          <w:i w:val="false"/>
          <w:color w:val="000000"/>
          <w:sz w:val="28"/>
        </w:rPr>
        <w:t>
      2) тұрған жерi бойынша қолжетiмдiлiк, ол елдi мекен санаты мен тұрғындар саны ескеріле отырып, айқындалады;</w:t>
      </w:r>
    </w:p>
    <w:bookmarkEnd w:id="384"/>
    <w:bookmarkStart w:name="z438" w:id="385"/>
    <w:p>
      <w:pPr>
        <w:spacing w:after="0"/>
        <w:ind w:left="0"/>
        <w:jc w:val="both"/>
      </w:pPr>
      <w:r>
        <w:rPr>
          <w:rFonts w:ascii="Times New Roman"/>
          <w:b w:val="false"/>
          <w:i w:val="false"/>
          <w:color w:val="000000"/>
          <w:sz w:val="28"/>
        </w:rPr>
        <w:t>
      3) уақыт бойынша қолжетімділік, ол белгiленген уақыт кезеңi iшiнде жеке телефондар орнатуға немесе қол жеткізу желілерінің белгілі бір санын енгізуге (қоғамдық телефондар орнатуға) өтiнiмдердi қанағаттандыру ескеріле отырып, айқындалады.</w:t>
      </w:r>
    </w:p>
    <w:bookmarkEnd w:id="385"/>
    <w:bookmarkStart w:name="z439" w:id="386"/>
    <w:p>
      <w:pPr>
        <w:spacing w:after="0"/>
        <w:ind w:left="0"/>
        <w:jc w:val="both"/>
      </w:pPr>
      <w:r>
        <w:rPr>
          <w:rFonts w:ascii="Times New Roman"/>
          <w:b w:val="false"/>
          <w:i w:val="false"/>
          <w:color w:val="000000"/>
          <w:sz w:val="28"/>
        </w:rPr>
        <w:t>
      3. Қалааралық және (немесе) халықаралық телефон байланысын, сондай-ақ ұялы байланысты беру құқығы үшін республикалық бюджетке қалааралық және (немесе) халықаралық телефон байланысының, сондай-ақ ұялы байланыстың берiлуi үшiн Қазақстан Республикасының салық заңнамасында айқындалатын тәртiппен төлемақы енгiзiледi.</w:t>
      </w:r>
    </w:p>
    <w:bookmarkEnd w:id="386"/>
    <w:bookmarkStart w:name="z491" w:id="387"/>
    <w:p>
      <w:pPr>
        <w:spacing w:after="0"/>
        <w:ind w:left="0"/>
        <w:jc w:val="both"/>
      </w:pPr>
      <w:r>
        <w:rPr>
          <w:rFonts w:ascii="Times New Roman"/>
          <w:b w:val="false"/>
          <w:i w:val="false"/>
          <w:color w:val="000000"/>
          <w:sz w:val="28"/>
        </w:rPr>
        <w:t>
      4. Телекоммуникацияның әмбебап көрсетілетін қызметтеріне тарифтерді қайта теңгерімдеу жоспарын уәкілетті орган бекітеді.</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09.04.2016 </w:t>
      </w:r>
      <w:r>
        <w:rPr>
          <w:rFonts w:ascii="Times New Roman"/>
          <w:b w:val="false"/>
          <w:i w:val="false"/>
          <w:color w:val="000000"/>
          <w:sz w:val="28"/>
        </w:rPr>
        <w:t>№ 499-V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33-бап. Әмбебап қызмет көрсету операторы </w:t>
      </w:r>
    </w:p>
    <w:p>
      <w:pPr>
        <w:spacing w:after="0"/>
        <w:ind w:left="0"/>
        <w:jc w:val="both"/>
      </w:pPr>
      <w:r>
        <w:rPr>
          <w:rFonts w:ascii="Times New Roman"/>
          <w:b w:val="false"/>
          <w:i w:val="false"/>
          <w:color w:val="000000"/>
          <w:sz w:val="28"/>
        </w:rPr>
        <w:t>
      1. Байланыстың әмбебап көрсетілетін қызметтері тізбесінен байланыстың әмбебап қызметтерін көрсетуді әмбебап қызмет көрсету операторлары жүзеге асырады. Әмбебап қызмет көрсету операторы әмбебап көрсетілетін қызметтер тізбесінен бір немесе бірнеше әмбебап қызмет көрсетеді.</w:t>
      </w:r>
    </w:p>
    <w:bookmarkStart w:name="z440" w:id="388"/>
    <w:p>
      <w:pPr>
        <w:spacing w:after="0"/>
        <w:ind w:left="0"/>
        <w:jc w:val="both"/>
      </w:pPr>
      <w:r>
        <w:rPr>
          <w:rFonts w:ascii="Times New Roman"/>
          <w:b w:val="false"/>
          <w:i w:val="false"/>
          <w:color w:val="000000"/>
          <w:sz w:val="28"/>
        </w:rPr>
        <w:t>
      2. Әмбебап қызмет көрсету операторларының саны барлық ықтимал пайдаланушыларды байланыстың әмбебап көрсетілетін қызметтерімен қамтамасыз ету қажеттілігi негiзге алына отырып, айқындалады.</w:t>
      </w:r>
    </w:p>
    <w:bookmarkEnd w:id="388"/>
    <w:bookmarkStart w:name="z441" w:id="389"/>
    <w:p>
      <w:pPr>
        <w:spacing w:after="0"/>
        <w:ind w:left="0"/>
        <w:jc w:val="both"/>
      </w:pPr>
      <w:r>
        <w:rPr>
          <w:rFonts w:ascii="Times New Roman"/>
          <w:b w:val="false"/>
          <w:i w:val="false"/>
          <w:color w:val="000000"/>
          <w:sz w:val="28"/>
        </w:rPr>
        <w:t>
      3. Байланыстың әмбебап қызметтерiн көрсету құқығы байланыс операторларының арасында өткiзiлген конкурс нәтижелерi бойынша берiледi.</w:t>
      </w:r>
    </w:p>
    <w:bookmarkEnd w:id="389"/>
    <w:bookmarkStart w:name="z555" w:id="390"/>
    <w:p>
      <w:pPr>
        <w:spacing w:after="0"/>
        <w:ind w:left="0"/>
        <w:jc w:val="both"/>
      </w:pPr>
      <w:r>
        <w:rPr>
          <w:rFonts w:ascii="Times New Roman"/>
          <w:b w:val="false"/>
          <w:i w:val="false"/>
          <w:color w:val="000000"/>
          <w:sz w:val="28"/>
        </w:rPr>
        <w:t>
      4. Конкурсқа қатысуға өтiнiмдер болмаған немесе жеңiмпазды анықтау мүмкiн болмаған жағдайда, байланыстың әмбебап көрсетілетін қызметтерінің тізбесінен жекелеген әмбебап байланыс қызметтерін көрсетуді уәкiлеттi орган осы аумақта көрсетілетін қызметтердің осы түрлері бойынша нарықта анағұрлым көп үлеске ие болатын байланыс операторына жүктейдi. Бұл ретте байланыс операторы өзіне жүктелген байланыстың әмбебап қызметтерін көрсету жөніндегі міндеттен бас тартуға құқылы емес.</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09.04.2016 </w:t>
      </w:r>
      <w:r>
        <w:rPr>
          <w:rFonts w:ascii="Times New Roman"/>
          <w:b w:val="false"/>
          <w:i w:val="false"/>
          <w:color w:val="000000"/>
          <w:sz w:val="28"/>
        </w:rPr>
        <w:t>№ 499-V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Байланыстың әмбебап көрсетілетін қызметтерін субсидиялау</w:t>
      </w:r>
    </w:p>
    <w:p>
      <w:pPr>
        <w:spacing w:after="0"/>
        <w:ind w:left="0"/>
        <w:jc w:val="both"/>
      </w:pPr>
      <w:r>
        <w:rPr>
          <w:rFonts w:ascii="Times New Roman"/>
          <w:b w:val="false"/>
          <w:i w:val="false"/>
          <w:color w:val="000000"/>
          <w:sz w:val="28"/>
        </w:rPr>
        <w:t>
      1. Ауылдық елді мекендерде көрсетілетін байланыстың әмбебап қызметтері субсидияланатын көрсетілетін қызметтерге жатады. Ауылдық елді мекендерде байланыстың әмбебап қызметтерін көрсететін байланыс операторларының залалдары, егер бұл конкурс шарттарында немесе байланыс операторына байланыстың әмбебап көрсетілетін қызметтерін ұсыну жөніндегі міндеттерді жүктеу шарттарында айқындалған болса, субсидиялануға жатады.</w:t>
      </w:r>
    </w:p>
    <w:bookmarkStart w:name="z442" w:id="391"/>
    <w:p>
      <w:pPr>
        <w:spacing w:after="0"/>
        <w:ind w:left="0"/>
        <w:jc w:val="both"/>
      </w:pPr>
      <w:r>
        <w:rPr>
          <w:rFonts w:ascii="Times New Roman"/>
          <w:b w:val="false"/>
          <w:i w:val="false"/>
          <w:color w:val="000000"/>
          <w:sz w:val="28"/>
        </w:rPr>
        <w:t>
      Қалаларда байланыстың әмбебап қызметтерін көрсететін байланыс операторларының залалдары субсидиялануға жатпайды.</w:t>
      </w:r>
    </w:p>
    <w:bookmarkEnd w:id="391"/>
    <w:bookmarkStart w:name="z443" w:id="392"/>
    <w:p>
      <w:pPr>
        <w:spacing w:after="0"/>
        <w:ind w:left="0"/>
        <w:jc w:val="both"/>
      </w:pPr>
      <w:r>
        <w:rPr>
          <w:rFonts w:ascii="Times New Roman"/>
          <w:b w:val="false"/>
          <w:i w:val="false"/>
          <w:color w:val="000000"/>
          <w:sz w:val="28"/>
        </w:rPr>
        <w:t>
      2. Субсидиялар мөлшері конкурс шарттары немесе байланыс операторына байланыстың әмбебап көрсетілетін қызметтерін ұсыну жөніндегі міндеттерді жүктеу шарттары бойынша айқындалады, тиісті қаржы жылына республикалық бюджетте көзделген субсидиялар мөлшерінен аспауға тиіс және шығыстар мен байланыстың залалды әмбебап қызметтерін көрсетуден түскен нақты кірістердің айырмасы ретінде айқындалады.</w:t>
      </w:r>
    </w:p>
    <w:bookmarkEnd w:id="392"/>
    <w:bookmarkStart w:name="z444" w:id="393"/>
    <w:p>
      <w:pPr>
        <w:spacing w:after="0"/>
        <w:ind w:left="0"/>
        <w:jc w:val="both"/>
      </w:pPr>
      <w:r>
        <w:rPr>
          <w:rFonts w:ascii="Times New Roman"/>
          <w:b w:val="false"/>
          <w:i w:val="false"/>
          <w:color w:val="000000"/>
          <w:sz w:val="28"/>
        </w:rPr>
        <w:t>
      3. Субсидияларлар мөлшерін есептеуді қоса алғанда, әмбебап қызмет көрсету операторларын айқындау жөніндегі конкурсты өткізу қағидаларын және уәкілетті органның байланыс операторларына әмбебап қызметтер көрсету жөніндегі міндетті жүктеу тәртібін, байланыс операторларына қойылатын байланыстың әмбебап қызметтерін көрсету жөніндегі талаптарды, байланыстың әмбебап көрсетілетін қызметтерінің тізбесін Қазақстан Республикасының Үкіметі бекітеді.</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09.04.2016 </w:t>
      </w:r>
      <w:r>
        <w:rPr>
          <w:rFonts w:ascii="Times New Roman"/>
          <w:b w:val="false"/>
          <w:i w:val="false"/>
          <w:color w:val="000000"/>
          <w:sz w:val="28"/>
        </w:rPr>
        <w:t>№ 499-V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 w:id="394"/>
    <w:p>
      <w:pPr>
        <w:spacing w:after="0"/>
        <w:ind w:left="0"/>
        <w:jc w:val="left"/>
      </w:pPr>
      <w:r>
        <w:rPr>
          <w:rFonts w:ascii="Times New Roman"/>
          <w:b/>
          <w:i w:val="false"/>
          <w:color w:val="000000"/>
        </w:rPr>
        <w:t xml:space="preserve"> 8-тарау. Байланыс қызметтерін пайдаланушылардың құқықтары</w:t>
      </w:r>
    </w:p>
    <w:bookmarkEnd w:id="394"/>
    <w:p>
      <w:pPr>
        <w:spacing w:after="0"/>
        <w:ind w:left="0"/>
        <w:jc w:val="both"/>
      </w:pPr>
      <w:r>
        <w:rPr>
          <w:rFonts w:ascii="Times New Roman"/>
          <w:b/>
          <w:i w:val="false"/>
          <w:color w:val="000000"/>
          <w:sz w:val="28"/>
        </w:rPr>
        <w:t xml:space="preserve">35-бап. Байланыс қызметтерiнiң сапасы </w:t>
      </w:r>
    </w:p>
    <w:bookmarkStart w:name="z659" w:id="395"/>
    <w:p>
      <w:pPr>
        <w:spacing w:after="0"/>
        <w:ind w:left="0"/>
        <w:jc w:val="both"/>
      </w:pPr>
      <w:r>
        <w:rPr>
          <w:rFonts w:ascii="Times New Roman"/>
          <w:b w:val="false"/>
          <w:i w:val="false"/>
          <w:color w:val="000000"/>
          <w:sz w:val="28"/>
        </w:rPr>
        <w:t>
      1. Байланыс операторлары пайдаланушыларға сапасы жағынан стандарттау жөніндегі құжаттарға, техникалық нормаларға, байланыс қызметтерінің сапа көрсеткіштеріне, байланыс қызметтерiн көрсету шартының талаптарына сәйкес келетiн байланыс қызметтерiн көрсетуге мiндеттi.</w:t>
      </w:r>
    </w:p>
    <w:bookmarkEnd w:id="395"/>
    <w:bookmarkStart w:name="z492" w:id="396"/>
    <w:p>
      <w:pPr>
        <w:spacing w:after="0"/>
        <w:ind w:left="0"/>
        <w:jc w:val="both"/>
      </w:pPr>
      <w:r>
        <w:rPr>
          <w:rFonts w:ascii="Times New Roman"/>
          <w:b w:val="false"/>
          <w:i w:val="false"/>
          <w:color w:val="000000"/>
          <w:sz w:val="28"/>
        </w:rPr>
        <w:t>
      1-1. Телекоммуникация желілері мен құралдарының техникалық үйлесімділігін қамтамасыз ететін нормаларды, байланыс қызметтерінің сапа көрсеткіштерін, тарифтеу бірліктері мөлшерлерін уәкілетті орган бекітеді.</w:t>
      </w:r>
    </w:p>
    <w:bookmarkEnd w:id="396"/>
    <w:bookmarkStart w:name="z445" w:id="397"/>
    <w:p>
      <w:pPr>
        <w:spacing w:after="0"/>
        <w:ind w:left="0"/>
        <w:jc w:val="both"/>
      </w:pPr>
      <w:r>
        <w:rPr>
          <w:rFonts w:ascii="Times New Roman"/>
          <w:b w:val="false"/>
          <w:i w:val="false"/>
          <w:color w:val="000000"/>
          <w:sz w:val="28"/>
        </w:rPr>
        <w:t xml:space="preserve">
      2. Байланыс қызметтерi пайдаланушылардың барлық санаттарына (тұрғын халыққа, бюджеттiк ұйымдарға, шаруашылық жүргiзушi субъектiлерге) Қазақстан Республикасының заңдарында белгiленген тәртiппен жеңiлдiктер мен артықшылықтар ескерiле отырып, байланыс қызметтерiн көрсету ережелерiне сәйкес тең жағдайларда көрсетiледi. </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36-бап. Байланыс қызметтерiн пайдаланушылардың құқықтарын қорғау </w:t>
      </w:r>
    </w:p>
    <w:p>
      <w:pPr>
        <w:spacing w:after="0"/>
        <w:ind w:left="0"/>
        <w:jc w:val="both"/>
      </w:pPr>
      <w:r>
        <w:rPr>
          <w:rFonts w:ascii="Times New Roman"/>
          <w:b w:val="false"/>
          <w:i w:val="false"/>
          <w:color w:val="000000"/>
          <w:sz w:val="28"/>
        </w:rPr>
        <w:t>
      1. Пайдаланушылардың өздерiне тиiстi сападағы байланыс қызметтерiнiң көрсетiлуiне құқығын, осындай қызметтер туралы және оларды орындаушылар туралы ақпарат алу құқығын қорғау, сондай-ақ осындай құқықтарды iске асыру тетiгi Қазақстан Республикасының заңдарымен реттеледi.</w:t>
      </w:r>
    </w:p>
    <w:bookmarkStart w:name="z341" w:id="398"/>
    <w:p>
      <w:pPr>
        <w:spacing w:after="0"/>
        <w:ind w:left="0"/>
        <w:jc w:val="both"/>
      </w:pPr>
      <w:r>
        <w:rPr>
          <w:rFonts w:ascii="Times New Roman"/>
          <w:b w:val="false"/>
          <w:i w:val="false"/>
          <w:color w:val="000000"/>
          <w:sz w:val="28"/>
        </w:rPr>
        <w:t>
      1-1. Телефон байланысы арқылы (ұялы байланысты қоса алғанда) зияткерлік қызметтер көрсетуге (лотерея, дауыс беру, телевикторина, викторина, анықтамалық-ақпараттық қызметтер, танысу қызметтері) қол жеткізуді ұсыну кезінде тарифтелетін жалғаным басталғанға дейін байланыс операторы осы жалғанымның құны туралы абонентті хабардар етуге міндетті.</w:t>
      </w:r>
    </w:p>
    <w:bookmarkEnd w:id="398"/>
    <w:bookmarkStart w:name="z342" w:id="399"/>
    <w:p>
      <w:pPr>
        <w:spacing w:after="0"/>
        <w:ind w:left="0"/>
        <w:jc w:val="both"/>
      </w:pPr>
      <w:r>
        <w:rPr>
          <w:rFonts w:ascii="Times New Roman"/>
          <w:b w:val="false"/>
          <w:i w:val="false"/>
          <w:color w:val="000000"/>
          <w:sz w:val="28"/>
        </w:rPr>
        <w:t>
      Абонент телефон жалғанымына келісім берген жағдайда (яғни, абонент мұндай жалғанымды үзбесе), осы жалғанымның төлемі тарифтеудің толық бірліктерінің тарифке көбейтілген саны бойынша телефон жалғанымының ұзақтығы негізге алынып айқындалады.</w:t>
      </w:r>
    </w:p>
    <w:bookmarkEnd w:id="399"/>
    <w:bookmarkStart w:name="z343" w:id="400"/>
    <w:p>
      <w:pPr>
        <w:spacing w:after="0"/>
        <w:ind w:left="0"/>
        <w:jc w:val="both"/>
      </w:pPr>
      <w:r>
        <w:rPr>
          <w:rFonts w:ascii="Times New Roman"/>
          <w:b w:val="false"/>
          <w:i w:val="false"/>
          <w:color w:val="000000"/>
          <w:sz w:val="28"/>
        </w:rPr>
        <w:t>
      Егер абонент мұндай жалғанымға келіспесе (яғни тиісті хабардар етуді алғаннан кейін мұндай жалғанымды үзсе), онда жалғанымды орнатуды ұйымдастырғаны үшін төлем алынбайды.</w:t>
      </w:r>
    </w:p>
    <w:bookmarkEnd w:id="400"/>
    <w:bookmarkStart w:name="z344" w:id="401"/>
    <w:p>
      <w:pPr>
        <w:spacing w:after="0"/>
        <w:ind w:left="0"/>
        <w:jc w:val="both"/>
      </w:pPr>
      <w:r>
        <w:rPr>
          <w:rFonts w:ascii="Times New Roman"/>
          <w:b w:val="false"/>
          <w:i w:val="false"/>
          <w:color w:val="000000"/>
          <w:sz w:val="28"/>
        </w:rPr>
        <w:t>
      Егер байланыс операторы тарифтелген жалғаным басталғанға дейін осы жалғанымның құны туралы абонентті хабардар етпеген жағдайда, онда зияткерлік қызметтер көрсетуге (лотерея, дауыс беру, телевикторина, викторина, анықтамалық-ақпараттық қызметтер, танысу қызметтері) қол жеткізу ұсынылғаны үшін төлем алынбайды.</w:t>
      </w:r>
    </w:p>
    <w:bookmarkEnd w:id="401"/>
    <w:bookmarkStart w:name="z345" w:id="402"/>
    <w:p>
      <w:pPr>
        <w:spacing w:after="0"/>
        <w:ind w:left="0"/>
        <w:jc w:val="both"/>
      </w:pPr>
      <w:r>
        <w:rPr>
          <w:rFonts w:ascii="Times New Roman"/>
          <w:b w:val="false"/>
          <w:i w:val="false"/>
          <w:color w:val="000000"/>
          <w:sz w:val="28"/>
        </w:rPr>
        <w:t>
      1-2. Қысқа мәтінді хабарлама жіберу арқылы зияткерлік қызметтер көрсетуге (лотерея, дауыс беру, телевикторина, викторина, анықтамалық-ақпараттық қызметтер, танысу қызметтері) қол жеткізу ұсынылған кезде ұялы байланыс операторы қысқа мәтінді хабарлама арқылы осы қызметті көрсетудің құны туралы абонентті хабардар етуге міндетті. Абонент осы хабарламаның жіберілгенін растаған жағдайда, аталған қызметті көрсеткені үшін төлем алынады, бұл ретте растағаны үшін абоненттен төлем алынбайды.</w:t>
      </w:r>
    </w:p>
    <w:bookmarkEnd w:id="402"/>
    <w:bookmarkStart w:name="z346" w:id="403"/>
    <w:p>
      <w:pPr>
        <w:spacing w:after="0"/>
        <w:ind w:left="0"/>
        <w:jc w:val="both"/>
      </w:pPr>
      <w:r>
        <w:rPr>
          <w:rFonts w:ascii="Times New Roman"/>
          <w:b w:val="false"/>
          <w:i w:val="false"/>
          <w:color w:val="000000"/>
          <w:sz w:val="28"/>
        </w:rPr>
        <w:t>
      Егер байланыс операторы зияткерлік қызметтер көрсетуге (лотерея, дауыс беру, телевикторина, викторина, анықтамалық-ақпараттық қызметтер, танысу қызметтері) қол жеткізуді ұсыну бойынша қысқа мәтінді хабарламаның құны туралы абонентті хабардар етпесе, онда бұл қызметті көрсеткені үшін төлем алынбайды.</w:t>
      </w:r>
    </w:p>
    <w:bookmarkEnd w:id="403"/>
    <w:p>
      <w:pPr>
        <w:spacing w:after="0"/>
        <w:ind w:left="0"/>
        <w:jc w:val="both"/>
      </w:pPr>
      <w:r>
        <w:rPr>
          <w:rFonts w:ascii="Times New Roman"/>
          <w:b w:val="false"/>
          <w:i w:val="false"/>
          <w:color w:val="000000"/>
          <w:sz w:val="28"/>
        </w:rPr>
        <w:t>
      1-3. Интернетке қол жеткізу қызметтерін көрсету кезінде байланыс операторы соттың заңды күшіне енген шешімімен немесе Қазақстан Республикасының заңдарымен тыйым салынған ақпаратқа қолжетімділікті шектеуге міндетті.</w:t>
      </w:r>
    </w:p>
    <w:bookmarkStart w:name="z446" w:id="404"/>
    <w:p>
      <w:pPr>
        <w:spacing w:after="0"/>
        <w:ind w:left="0"/>
        <w:jc w:val="both"/>
      </w:pPr>
      <w:r>
        <w:rPr>
          <w:rFonts w:ascii="Times New Roman"/>
          <w:b w:val="false"/>
          <w:i w:val="false"/>
          <w:color w:val="000000"/>
          <w:sz w:val="28"/>
        </w:rPr>
        <w:t>
      2. Байланыс операторлары хат-хабар алысу, телефонмен сөйлесу, пошта жөнелтiмдерi, телекоммуникация желiлерi бойынша берiлетiн телеграфтық және өзге де хабарламалар құпиясын қамтамасыз етедi, бұған Қазақстан Республикасының заңдарында белгiленген жағдайларда және тәртiппен осы құқықты шектеу жағдайлары қосылмайды.</w:t>
      </w:r>
    </w:p>
    <w:bookmarkEnd w:id="404"/>
    <w:bookmarkStart w:name="z447" w:id="405"/>
    <w:p>
      <w:pPr>
        <w:spacing w:after="0"/>
        <w:ind w:left="0"/>
        <w:jc w:val="both"/>
      </w:pPr>
      <w:r>
        <w:rPr>
          <w:rFonts w:ascii="Times New Roman"/>
          <w:b w:val="false"/>
          <w:i w:val="false"/>
          <w:color w:val="000000"/>
          <w:sz w:val="28"/>
        </w:rPr>
        <w:t>
      3. Жергілікті телефон байланысы қызметтерін көрсететін ортақ пайдаланылатын телекоммуникация желілерінің байланыс операторлары анықтама қызметтерін құру немесе телефон нөмірлерінің анықтамалығын жариялау мақсатында сұрау салу бойынша бір-біріне өз желісінің пайдаланушылары туралы деректерге рұқсат беруге құқылы. Ақпарат осы Заңның және Қазақстан Республикасының тұтынушылар құқықтарын қорғау туралы заңнамасының талаптары ескеріле отырып беріледі.</w:t>
      </w:r>
    </w:p>
    <w:bookmarkEnd w:id="405"/>
    <w:bookmarkStart w:name="z448" w:id="406"/>
    <w:p>
      <w:pPr>
        <w:spacing w:after="0"/>
        <w:ind w:left="0"/>
        <w:jc w:val="both"/>
      </w:pPr>
      <w:r>
        <w:rPr>
          <w:rFonts w:ascii="Times New Roman"/>
          <w:b w:val="false"/>
          <w:i w:val="false"/>
          <w:color w:val="000000"/>
          <w:sz w:val="28"/>
        </w:rPr>
        <w:t>
      4. Байланыс операторынан қызметтік ақпарат алуға тек қана абоненттің келісімімен және осы Заңда және "Жедел-іздестіру қызметі туралы", "Қарсы барлау қызметі туралы", "Дербес деректер және оларды қорғау туралы" Қазақстан Республикасының заңдарында көзделген жағдайларда жол беріледі.</w:t>
      </w:r>
    </w:p>
    <w:bookmarkEnd w:id="406"/>
    <w:bookmarkStart w:name="z328" w:id="407"/>
    <w:p>
      <w:pPr>
        <w:spacing w:after="0"/>
        <w:ind w:left="0"/>
        <w:jc w:val="both"/>
      </w:pPr>
      <w:r>
        <w:rPr>
          <w:rFonts w:ascii="Times New Roman"/>
          <w:b w:val="false"/>
          <w:i w:val="false"/>
          <w:color w:val="000000"/>
          <w:sz w:val="28"/>
        </w:rPr>
        <w:t>
      4-1. Байланыс желісіне заңсыз қол жеткізгені үшін Қазақстан Республикасының заңына сәйкес жауаптылық белгіленеді.</w:t>
      </w:r>
    </w:p>
    <w:bookmarkEnd w:id="407"/>
    <w:bookmarkStart w:name="z449" w:id="408"/>
    <w:p>
      <w:pPr>
        <w:spacing w:after="0"/>
        <w:ind w:left="0"/>
        <w:jc w:val="both"/>
      </w:pPr>
      <w:r>
        <w:rPr>
          <w:rFonts w:ascii="Times New Roman"/>
          <w:b w:val="false"/>
          <w:i w:val="false"/>
          <w:color w:val="000000"/>
          <w:sz w:val="28"/>
        </w:rPr>
        <w:t>
      5. Байланыс операторлары байланыс қызметтерiн пайдаланушылардың хат-хабар алысу, телефонмен сөйлесу, пошта, телеграф арқылы жiберiлетiн және өзге де хабарламаларының құпиясын бұзғаны үшiн Қазақстан Республикасының заңдарына сәйкес жауаптылықта болады.</w:t>
      </w:r>
    </w:p>
    <w:bookmarkEnd w:id="408"/>
    <w:bookmarkStart w:name="z450" w:id="409"/>
    <w:p>
      <w:pPr>
        <w:spacing w:after="0"/>
        <w:ind w:left="0"/>
        <w:jc w:val="both"/>
      </w:pPr>
      <w:r>
        <w:rPr>
          <w:rFonts w:ascii="Times New Roman"/>
          <w:b w:val="false"/>
          <w:i w:val="false"/>
          <w:color w:val="000000"/>
          <w:sz w:val="28"/>
        </w:rPr>
        <w:t xml:space="preserve">
      6. Байланыс операторының жергiлiктi телефондық қосылыстарды уақытына қарай есепке алуды жүзеге асыруға техникалық мүмкiндiктерi болған жағдайда, байланыс қызметiн пайдаланушы - жеке тұлға қызметтерге абоненттік, уақытына қарай немесе аралас ақы төлеу жүйесiн таңдап алуға құқылы. </w:t>
      </w:r>
    </w:p>
    <w:bookmarkEnd w:id="409"/>
    <w:p>
      <w:pPr>
        <w:spacing w:after="0"/>
        <w:ind w:left="0"/>
        <w:jc w:val="both"/>
      </w:pPr>
      <w:r>
        <w:rPr>
          <w:rFonts w:ascii="Times New Roman"/>
          <w:b w:val="false"/>
          <w:i w:val="false"/>
          <w:color w:val="000000"/>
          <w:sz w:val="28"/>
        </w:rPr>
        <w:t xml:space="preserve">
      Уақытына қарай ақы төлеу жүйесi кезiнде пайдаланушының талабы бойынша байланыс операторы ақы төленуге тиiстi, жүзеге асырылған жергiлiктi телефондық қосылыстар туралы жазбаша ақпаратты тегiн беруге мiндеттi. </w:t>
      </w:r>
    </w:p>
    <w:p>
      <w:pPr>
        <w:spacing w:after="0"/>
        <w:ind w:left="0"/>
        <w:jc w:val="both"/>
      </w:pPr>
      <w:r>
        <w:rPr>
          <w:rFonts w:ascii="Times New Roman"/>
          <w:b w:val="false"/>
          <w:i w:val="false"/>
          <w:color w:val="000000"/>
          <w:sz w:val="28"/>
        </w:rPr>
        <w:t xml:space="preserve">
      Мұндай ақпарат берiлмеген жағдайда байланыс қызметтерiн пайдаланушы байланыс қызметтерiне абоненттiк жүйе бойынша төлем жүргiзуге құқылы. </w:t>
      </w:r>
    </w:p>
    <w:p>
      <w:pPr>
        <w:spacing w:after="0"/>
        <w:ind w:left="0"/>
        <w:jc w:val="both"/>
      </w:pPr>
      <w:r>
        <w:rPr>
          <w:rFonts w:ascii="Times New Roman"/>
          <w:b w:val="false"/>
          <w:i w:val="false"/>
          <w:color w:val="000000"/>
          <w:sz w:val="28"/>
        </w:rPr>
        <w:t>
      Байланыс қызметтерiн пайдаланушы - заңды тұлға жергiлiктi телефондық қосылыстарға уақытына қарай ақы төлеу жүйесi бойынша есеп айырысуды жүзеге асырады. Байланыс қызметтерiн пайдаланушы телефондық қосылыстарды есепке алудың сертификатталған есептегiшiн орнатуға құқылы.</w:t>
      </w:r>
    </w:p>
    <w:bookmarkStart w:name="z494" w:id="410"/>
    <w:p>
      <w:pPr>
        <w:spacing w:after="0"/>
        <w:ind w:left="0"/>
        <w:jc w:val="both"/>
      </w:pPr>
      <w:r>
        <w:rPr>
          <w:rFonts w:ascii="Times New Roman"/>
          <w:b w:val="false"/>
          <w:i w:val="false"/>
          <w:color w:val="000000"/>
          <w:sz w:val="28"/>
        </w:rPr>
        <w:t>
      7. Әлеуметтік қорғалатын азаматтарға телекоммуникация қызметтерін көрсеткені үшін абоненттік төлемақы тарифтерінің өсуін өтеу мөлшері мен тәртібін уәкілетті орган айқындайды.</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2009.12.07 </w:t>
      </w:r>
      <w:r>
        <w:rPr>
          <w:rFonts w:ascii="Times New Roman"/>
          <w:b w:val="false"/>
          <w:i w:val="false"/>
          <w:color w:val="000000"/>
          <w:sz w:val="28"/>
        </w:rPr>
        <w:t>№ 221-IV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36-1-бап. Ұялы байланыс желілерінде абоненттік нөмірді көшіру</w:t>
      </w:r>
    </w:p>
    <w:bookmarkStart w:name="z535" w:id="411"/>
    <w:p>
      <w:pPr>
        <w:spacing w:after="0"/>
        <w:ind w:left="0"/>
        <w:jc w:val="both"/>
      </w:pPr>
      <w:r>
        <w:rPr>
          <w:rFonts w:ascii="Times New Roman"/>
          <w:b w:val="false"/>
          <w:i w:val="false"/>
          <w:color w:val="000000"/>
          <w:sz w:val="28"/>
        </w:rPr>
        <w:t>
      1. Абонент үшін абоненттік нөмірді көшіру өтеусіз негізде жүзеге асырылады.</w:t>
      </w:r>
    </w:p>
    <w:bookmarkEnd w:id="411"/>
    <w:bookmarkStart w:name="z536" w:id="412"/>
    <w:p>
      <w:pPr>
        <w:spacing w:after="0"/>
        <w:ind w:left="0"/>
        <w:jc w:val="both"/>
      </w:pPr>
      <w:r>
        <w:rPr>
          <w:rFonts w:ascii="Times New Roman"/>
          <w:b w:val="false"/>
          <w:i w:val="false"/>
          <w:color w:val="000000"/>
          <w:sz w:val="28"/>
        </w:rPr>
        <w:t>
      Абонент басқа ұялы байланыс операторымен ұялы байланыс қызметтерін көрсету туралы жаңа шарт жасасу кезінде абоненттік нөмірді сақтауға және пайдалануға құқылы.</w:t>
      </w:r>
    </w:p>
    <w:bookmarkEnd w:id="412"/>
    <w:bookmarkStart w:name="z537" w:id="413"/>
    <w:p>
      <w:pPr>
        <w:spacing w:after="0"/>
        <w:ind w:left="0"/>
        <w:jc w:val="both"/>
      </w:pPr>
      <w:r>
        <w:rPr>
          <w:rFonts w:ascii="Times New Roman"/>
          <w:b w:val="false"/>
          <w:i w:val="false"/>
          <w:color w:val="000000"/>
          <w:sz w:val="28"/>
        </w:rPr>
        <w:t>
      2. Ұялы байланыс операторлары Қазақстан Республикасының байланыс саласындағы заңнамасына сәйкес абоненттік нөмірлерді ұялы байланыс желілерінде көшіруді қамтамасыз етуге міндетті.</w:t>
      </w:r>
    </w:p>
    <w:bookmarkEnd w:id="413"/>
    <w:bookmarkStart w:name="z538" w:id="414"/>
    <w:p>
      <w:pPr>
        <w:spacing w:after="0"/>
        <w:ind w:left="0"/>
        <w:jc w:val="both"/>
      </w:pPr>
      <w:r>
        <w:rPr>
          <w:rFonts w:ascii="Times New Roman"/>
          <w:b w:val="false"/>
          <w:i w:val="false"/>
          <w:color w:val="000000"/>
          <w:sz w:val="28"/>
        </w:rPr>
        <w:t>
      3. Ұялы байланыс операторлары абоненттік нөмірлерді көшіру кезінде тек қана абонеттік нөмірлердің орталықтандырылған дерекқоры арқылы өзара іс-қимылды жүзеге асырады.</w:t>
      </w:r>
    </w:p>
    <w:bookmarkEnd w:id="414"/>
    <w:bookmarkStart w:name="z539" w:id="415"/>
    <w:p>
      <w:pPr>
        <w:spacing w:after="0"/>
        <w:ind w:left="0"/>
        <w:jc w:val="both"/>
      </w:pPr>
      <w:r>
        <w:rPr>
          <w:rFonts w:ascii="Times New Roman"/>
          <w:b w:val="false"/>
          <w:i w:val="false"/>
          <w:color w:val="000000"/>
          <w:sz w:val="28"/>
        </w:rPr>
        <w:t>
      4. Абоненттік нөмірлердің орталықтандырылған дерекқорының жұмыс істеу және оның ресурстарына қолжетімділік беру, сондай-ақ абоненттік нөмірлерді көшіруге қатысушылардың арасындағы ұйымдастырушылық-техникалық өзара іс-қимыл жасасу және өзара есеп айырысу тәртібі ұялы байланыс желілерінде абоненттік нөмірді көшіру қағидаларында айқындалады.</w:t>
      </w:r>
    </w:p>
    <w:bookmarkEnd w:id="415"/>
    <w:bookmarkStart w:name="z540" w:id="416"/>
    <w:p>
      <w:pPr>
        <w:spacing w:after="0"/>
        <w:ind w:left="0"/>
        <w:jc w:val="both"/>
      </w:pPr>
      <w:r>
        <w:rPr>
          <w:rFonts w:ascii="Times New Roman"/>
          <w:b w:val="false"/>
          <w:i w:val="false"/>
          <w:color w:val="000000"/>
          <w:sz w:val="28"/>
        </w:rPr>
        <w:t>
      5. Ұялы байланыс операторлары абоненттік нөмірлердің орталықтандырылған дерекқоры операторына ұялы байланыс желілерінде абоненттік нөмірді көшіру қағидаларында айқындалатын мәліметтерді қоса алғанда, ұялы байланыстың абоненттік нөмірлері туралы ақпаратты беруді қамтамасыз етуге міндетті.</w:t>
      </w:r>
    </w:p>
    <w:bookmarkEnd w:id="416"/>
    <w:bookmarkStart w:name="z541" w:id="417"/>
    <w:p>
      <w:pPr>
        <w:spacing w:after="0"/>
        <w:ind w:left="0"/>
        <w:jc w:val="both"/>
      </w:pPr>
      <w:r>
        <w:rPr>
          <w:rFonts w:ascii="Times New Roman"/>
          <w:b w:val="false"/>
          <w:i w:val="false"/>
          <w:color w:val="000000"/>
          <w:sz w:val="28"/>
        </w:rPr>
        <w:t>
      6. Байланыс операторлары өз желілерінде абоненттік нөмірді көшіруді және абоненттік нөмірлердің орталықтандырылған дерекқорының ресурстарына қол жеткізу мүмкіндігін қамтамасыз ету бойынша барлық шығындарды (желіні, ақпараттық жүйелер мен бағдарламалық қамтылымды жаңғыртуға, абоненттік нөмірлердің орталықтандырылған дерекқорымен өзара іс-қимылға) өздері көтереді.</w:t>
      </w:r>
    </w:p>
    <w:bookmarkEnd w:id="417"/>
    <w:bookmarkStart w:name="z542" w:id="418"/>
    <w:p>
      <w:pPr>
        <w:spacing w:after="0"/>
        <w:ind w:left="0"/>
        <w:jc w:val="both"/>
      </w:pPr>
      <w:r>
        <w:rPr>
          <w:rFonts w:ascii="Times New Roman"/>
          <w:b w:val="false"/>
          <w:i w:val="false"/>
          <w:color w:val="000000"/>
          <w:sz w:val="28"/>
        </w:rPr>
        <w:t>
      7. Ұялы байланыс операторлары абоненттік нөмірді ұялы байланыс желілерінде көшіру қағидаларында айқындалатын тәртіппен өз ресурстарына қолжетімділік бергені үшін абоненттік нөмірлердің орталықтандырылған дерекқоры операторының көрсетілетін қызметтеріне ақы төлеуді жүзеге асырады.</w:t>
      </w:r>
    </w:p>
    <w:bookmarkEnd w:id="418"/>
    <w:bookmarkStart w:name="z543" w:id="419"/>
    <w:p>
      <w:pPr>
        <w:spacing w:after="0"/>
        <w:ind w:left="0"/>
        <w:jc w:val="both"/>
      </w:pPr>
      <w:r>
        <w:rPr>
          <w:rFonts w:ascii="Times New Roman"/>
          <w:b w:val="false"/>
          <w:i w:val="false"/>
          <w:color w:val="000000"/>
          <w:sz w:val="28"/>
        </w:rPr>
        <w:t>
      8. Абонент кейіннен шарт жасаса отырып, өзі желісіне ауысатын ұялы байланыс операторына абоненттік нөмірді көшіру туралы өтінім береді.</w:t>
      </w:r>
    </w:p>
    <w:bookmarkEnd w:id="419"/>
    <w:bookmarkStart w:name="z544" w:id="420"/>
    <w:p>
      <w:pPr>
        <w:spacing w:after="0"/>
        <w:ind w:left="0"/>
        <w:jc w:val="both"/>
      </w:pPr>
      <w:r>
        <w:rPr>
          <w:rFonts w:ascii="Times New Roman"/>
          <w:b w:val="false"/>
          <w:i w:val="false"/>
          <w:color w:val="000000"/>
          <w:sz w:val="28"/>
        </w:rPr>
        <w:t>
      9. Ұялы байланыс желілерінде абоненттік нөмірлерді көшіруді ұялы байланыс операторлары ұялы байланыс желілерінде абоненттік нөмірді көшіру қағидаларында айқындалатын мерзімде және шарттарда жүзеге асырады.</w:t>
      </w:r>
    </w:p>
    <w:bookmarkEnd w:id="420"/>
    <w:bookmarkStart w:name="z545" w:id="421"/>
    <w:p>
      <w:pPr>
        <w:spacing w:after="0"/>
        <w:ind w:left="0"/>
        <w:jc w:val="both"/>
      </w:pPr>
      <w:r>
        <w:rPr>
          <w:rFonts w:ascii="Times New Roman"/>
          <w:b w:val="false"/>
          <w:i w:val="false"/>
          <w:color w:val="000000"/>
          <w:sz w:val="28"/>
        </w:rPr>
        <w:t>
      10. Ұялы байланыс операторлары ұялы байланыс абоненттерінің басқа ұялы байланыс операторына ауысуына кедергі келтіруге құқылы емес.</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36-1-баппен толықтырылды - ҚР 24.11.2015 </w:t>
      </w:r>
      <w:r>
        <w:rPr>
          <w:rFonts w:ascii="Times New Roman"/>
          <w:b w:val="false"/>
          <w:i w:val="false"/>
          <w:color w:val="ff0000"/>
          <w:sz w:val="28"/>
        </w:rPr>
        <w:t>№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36-2-бап. Ұялы байланыстың абоненттік құрылғысын тіркеу</w:t>
      </w:r>
    </w:p>
    <w:bookmarkStart w:name="z603" w:id="422"/>
    <w:p>
      <w:pPr>
        <w:spacing w:after="0"/>
        <w:ind w:left="0"/>
        <w:jc w:val="both"/>
      </w:pPr>
      <w:r>
        <w:rPr>
          <w:rFonts w:ascii="Times New Roman"/>
          <w:b w:val="false"/>
          <w:i w:val="false"/>
          <w:color w:val="000000"/>
          <w:sz w:val="28"/>
        </w:rPr>
        <w:t xml:space="preserve">
      1. Абонент үшін ұялы байланыстың абоненттік құрылғысын тіркеу өтеусіз негізде жүзеге асырылады. </w:t>
      </w:r>
    </w:p>
    <w:bookmarkEnd w:id="422"/>
    <w:bookmarkStart w:name="z604" w:id="423"/>
    <w:p>
      <w:pPr>
        <w:spacing w:after="0"/>
        <w:ind w:left="0"/>
        <w:jc w:val="both"/>
      </w:pPr>
      <w:r>
        <w:rPr>
          <w:rFonts w:ascii="Times New Roman"/>
          <w:b w:val="false"/>
          <w:i w:val="false"/>
          <w:color w:val="000000"/>
          <w:sz w:val="28"/>
        </w:rPr>
        <w:t>
      2. Ұялы байланыстың абоненттік құрылғысының иеленушісі оны ұялы байланыс операторында ұялы байланыстың абоненттік құрылғыларын тіркеу қағидаларына сәйкес тіркеуге міндетті. Ұялы байланыстың абоненттік құрылғыларын тіркеу қағидаларына сәйкес айқындалған ұялы байланыстың абоненттік құрылғылары тіркелуге жатады.</w:t>
      </w:r>
    </w:p>
    <w:bookmarkEnd w:id="423"/>
    <w:bookmarkStart w:name="z605" w:id="424"/>
    <w:p>
      <w:pPr>
        <w:spacing w:after="0"/>
        <w:ind w:left="0"/>
        <w:jc w:val="both"/>
      </w:pPr>
      <w:r>
        <w:rPr>
          <w:rFonts w:ascii="Times New Roman"/>
          <w:b w:val="false"/>
          <w:i w:val="false"/>
          <w:color w:val="000000"/>
          <w:sz w:val="28"/>
        </w:rPr>
        <w:t xml:space="preserve">
      3. Ұялы байланыстың абоненттік құрылғысын тіркеу үшін оның иеленушісі өзіне қызмет көрсететін операторға: </w:t>
      </w:r>
    </w:p>
    <w:bookmarkEnd w:id="424"/>
    <w:p>
      <w:pPr>
        <w:spacing w:after="0"/>
        <w:ind w:left="0"/>
        <w:jc w:val="both"/>
      </w:pPr>
      <w:r>
        <w:rPr>
          <w:rFonts w:ascii="Times New Roman"/>
          <w:b w:val="false"/>
          <w:i w:val="false"/>
          <w:color w:val="000000"/>
          <w:sz w:val="28"/>
        </w:rPr>
        <w:t>
      жеке сәйкестендіру нөмірі (жеке тұлға үшін) немесе бизнес-сәйкестендіру нөмірі (заңды тұлға үшін);</w:t>
      </w:r>
    </w:p>
    <w:p>
      <w:pPr>
        <w:spacing w:after="0"/>
        <w:ind w:left="0"/>
        <w:jc w:val="both"/>
      </w:pPr>
      <w:r>
        <w:rPr>
          <w:rFonts w:ascii="Times New Roman"/>
          <w:b w:val="false"/>
          <w:i w:val="false"/>
          <w:color w:val="000000"/>
          <w:sz w:val="28"/>
        </w:rPr>
        <w:t>
      ұялы байланыстың абоненттік құрылғысының сәйкестендіру коды;</w:t>
      </w:r>
    </w:p>
    <w:p>
      <w:pPr>
        <w:spacing w:after="0"/>
        <w:ind w:left="0"/>
        <w:jc w:val="both"/>
      </w:pPr>
      <w:r>
        <w:rPr>
          <w:rFonts w:ascii="Times New Roman"/>
          <w:b w:val="false"/>
          <w:i w:val="false"/>
          <w:color w:val="000000"/>
          <w:sz w:val="28"/>
        </w:rPr>
        <w:t>
      ұялы байланыстың абоненттік құрылғысы пайдаланатын абоненттік нөмір туралы мәліметтерді ұсынады.</w:t>
      </w:r>
    </w:p>
    <w:p>
      <w:pPr>
        <w:spacing w:after="0"/>
        <w:ind w:left="0"/>
        <w:jc w:val="both"/>
      </w:pPr>
      <w:r>
        <w:rPr>
          <w:rFonts w:ascii="Times New Roman"/>
          <w:b w:val="false"/>
          <w:i w:val="false"/>
          <w:color w:val="000000"/>
          <w:sz w:val="28"/>
        </w:rPr>
        <w:t>
      Ұялы байланыс операторлары барлық мәліметтерді ұялы байланыстың абоненттік құрылғылары сәйкестендіру кодтарының дерекқоры операторына өтеусіз жібереді.</w:t>
      </w:r>
    </w:p>
    <w:p>
      <w:pPr>
        <w:spacing w:after="0"/>
        <w:ind w:left="0"/>
        <w:jc w:val="both"/>
      </w:pPr>
      <w:r>
        <w:rPr>
          <w:rFonts w:ascii="Times New Roman"/>
          <w:b w:val="false"/>
          <w:i w:val="false"/>
          <w:color w:val="000000"/>
          <w:sz w:val="28"/>
        </w:rPr>
        <w:t xml:space="preserve">
      Күзетілетін адамдар пайдаланатын ұялы байланыстың абоненттік құрылғысын тіркеу үшін ұялы байланыстың абоненттік құрылғысының сәйкестендіру коды туралы ақпарат қана беріледі. </w:t>
      </w:r>
    </w:p>
    <w:bookmarkStart w:name="z606" w:id="425"/>
    <w:p>
      <w:pPr>
        <w:spacing w:after="0"/>
        <w:ind w:left="0"/>
        <w:jc w:val="both"/>
      </w:pPr>
      <w:r>
        <w:rPr>
          <w:rFonts w:ascii="Times New Roman"/>
          <w:b w:val="false"/>
          <w:i w:val="false"/>
          <w:color w:val="000000"/>
          <w:sz w:val="28"/>
        </w:rPr>
        <w:t>
      4. Ұялы байланыс операторы ұялы байланыстың абоненттік құрылғылары сәйкестендіру кодтарының дерекқорында ұялы байланыстың абоненттік құрылғысының басқа иеленушісі тіркеген осындай ұялы байланыстың абоненттік құрылғысының сәйкестендіру коды болған жағдайда немесе егер абоненттік нөмір басқа иеленушіге тіркелген жағдайда, ұялы байланыстың абоненттік құрылғысын тіркеуден бас тартады.</w:t>
      </w:r>
    </w:p>
    <w:bookmarkEnd w:id="425"/>
    <w:bookmarkStart w:name="z607" w:id="426"/>
    <w:p>
      <w:pPr>
        <w:spacing w:after="0"/>
        <w:ind w:left="0"/>
        <w:jc w:val="both"/>
      </w:pPr>
      <w:r>
        <w:rPr>
          <w:rFonts w:ascii="Times New Roman"/>
          <w:b w:val="false"/>
          <w:i w:val="false"/>
          <w:color w:val="000000"/>
          <w:sz w:val="28"/>
        </w:rPr>
        <w:t>
      5. Ұялы байланыс операторына мәліметтері ұялы байланыстың абоненттік құрылғылары сәйкестендіру кодтарының дерекқорына енгізілмеген не ұялы байланыстың абоненттік құрылғылары сәйкестендіру кодтарының дерекқорына енгізілген мәліметтерге сәйкес келмейтін ұялы байланыстың абоненттік құрылғысы бойынша ұялы байланыс қызметтерін көрсетуіне тыйым салынады.</w:t>
      </w:r>
    </w:p>
    <w:bookmarkEnd w:id="426"/>
    <w:bookmarkStart w:name="z608" w:id="427"/>
    <w:p>
      <w:pPr>
        <w:spacing w:after="0"/>
        <w:ind w:left="0"/>
        <w:jc w:val="both"/>
      </w:pPr>
      <w:r>
        <w:rPr>
          <w:rFonts w:ascii="Times New Roman"/>
          <w:b w:val="false"/>
          <w:i w:val="false"/>
          <w:color w:val="000000"/>
          <w:sz w:val="28"/>
        </w:rPr>
        <w:t>
      6. Абоненттерге ұялы байланыстың абоненттік құрылғысын тіркеу мүмкіндігі туралы хабар беру мақсатында ұялы байланыстың абоненттік құрылғыларының сәйкестендіру кодтары дерекқорының операторы ұялы байланыстың абоненттік құрылғылары сәйкестендіру кодтарының дерекқорында тіркелген ұялы байланыстың абоненттік құрылғыларының сәйкестендіру кодтары туралы мәліметтерге қол жеткізуді интернет-ресурс арқылы өтеусіз қамтамасыз етуге міндетті.</w:t>
      </w:r>
    </w:p>
    <w:bookmarkEnd w:id="427"/>
    <w:bookmarkStart w:name="z609" w:id="428"/>
    <w:p>
      <w:pPr>
        <w:spacing w:after="0"/>
        <w:ind w:left="0"/>
        <w:jc w:val="both"/>
      </w:pPr>
      <w:r>
        <w:rPr>
          <w:rFonts w:ascii="Times New Roman"/>
          <w:b w:val="false"/>
          <w:i w:val="false"/>
          <w:color w:val="000000"/>
          <w:sz w:val="28"/>
        </w:rPr>
        <w:t>
      7. Ұялы байланыс операторлары ұялы байланыстың абоненттік құрылғыларының сәйкестендіру кодтары дерекқорының операторына абоненттік нөмірлер иеленушілерінің жеке сәйкестендіру нөмірлері (жеке тұлғалар үшін) немесе бизнес-сәйкестендіру нөмірлері (заңды тұлғалар үшін) туралы мәліметтерді қоса алғанда, осы баптың 3-тармағында көзделген, өздері қызмет көрсететін абоненттік нөмірлер туралы ақпаратты беруге міндетті. Бұл ретте ұялы байланыс операторлары желіні, ақпараттық жүйелер мен бағдарламалық қамтылымды жаңғырту бойынша барлық шығынды өздері көтереді, сондай-ақ ұялы байланыстың абоненттік құрылғыларын тіркеу қағидаларына сәйкес ұялы байланыстың абоненттік құрылғылары сәйкестендіру кодтары дерекқорының ресурстарына қолжетімділік бергені үшін ұялы байланыстың абоненттік құрылғылары сәйкестендіру кодтарының дерекқоры операторының көрсетілетін қызметтеріне ақы төлеуді жүзеге асырады.</w:t>
      </w:r>
    </w:p>
    <w:bookmarkEnd w:id="428"/>
    <w:bookmarkStart w:name="z610" w:id="429"/>
    <w:p>
      <w:pPr>
        <w:spacing w:after="0"/>
        <w:ind w:left="0"/>
        <w:jc w:val="both"/>
      </w:pPr>
      <w:r>
        <w:rPr>
          <w:rFonts w:ascii="Times New Roman"/>
          <w:b w:val="false"/>
          <w:i w:val="false"/>
          <w:color w:val="000000"/>
          <w:sz w:val="28"/>
        </w:rPr>
        <w:t>
      8. Ұялы байланыстың абоненттік құрылғыларының сәйкестендіру кодтары дерекқорының операторы ұялы байланыстың абоненттік құрылғылары сәйкестендіру кодтарының дерекқорындағы мәліметтерді заңсыз таратқаны үшін Қазақстан Республикасының заңдарында белгіленген жауаптылықта болады.</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36-2-баппен толықтырылды - ҚР 22.12.2016 </w:t>
      </w:r>
      <w:r>
        <w:rPr>
          <w:rFonts w:ascii="Times New Roman"/>
          <w:b w:val="false"/>
          <w:i w:val="false"/>
          <w:color w:val="000000"/>
          <w:sz w:val="28"/>
        </w:rPr>
        <w:t>№ 28-VI</w:t>
      </w:r>
      <w:r>
        <w:rPr>
          <w:rFonts w:ascii="Times New Roman"/>
          <w:b w:val="false"/>
          <w:i w:val="false"/>
          <w:color w:val="ff0000"/>
          <w:sz w:val="28"/>
        </w:rPr>
        <w:t xml:space="preserve"> Заңымен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жаңа редакцияда - ҚР 28.12.2017 </w:t>
      </w:r>
      <w:r>
        <w:rPr>
          <w:rFonts w:ascii="Times New Roman"/>
          <w:b w:val="false"/>
          <w:i w:val="false"/>
          <w:color w:val="000000"/>
          <w:sz w:val="28"/>
        </w:rPr>
        <w:t>№ 128-VI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46" w:id="430"/>
    <w:p>
      <w:pPr>
        <w:spacing w:after="0"/>
        <w:ind w:left="0"/>
        <w:jc w:val="left"/>
      </w:pPr>
      <w:r>
        <w:rPr>
          <w:rFonts w:ascii="Times New Roman"/>
          <w:b/>
          <w:i w:val="false"/>
          <w:color w:val="000000"/>
        </w:rPr>
        <w:t xml:space="preserve"> 9-тарау. Байланыс қызметтерін көрсету ерекшеліктері</w:t>
      </w:r>
    </w:p>
    <w:bookmarkEnd w:id="430"/>
    <w:p>
      <w:pPr>
        <w:spacing w:after="0"/>
        <w:ind w:left="0"/>
        <w:jc w:val="both"/>
      </w:pPr>
      <w:r>
        <w:rPr>
          <w:rFonts w:ascii="Times New Roman"/>
          <w:b/>
          <w:i w:val="false"/>
          <w:color w:val="000000"/>
          <w:sz w:val="28"/>
        </w:rPr>
        <w:t xml:space="preserve">37-бап. Байланыс операторларының қызметiнде тiлдер мен әлiпбилердi пайдалану </w:t>
      </w:r>
    </w:p>
    <w:p>
      <w:pPr>
        <w:spacing w:after="0"/>
        <w:ind w:left="0"/>
        <w:jc w:val="both"/>
      </w:pPr>
      <w:r>
        <w:rPr>
          <w:rFonts w:ascii="Times New Roman"/>
          <w:b w:val="false"/>
          <w:i w:val="false"/>
          <w:color w:val="000000"/>
          <w:sz w:val="28"/>
        </w:rPr>
        <w:t>
      1. Қазақстан Республикасының аумағында байланыс желiлерiнде байланыс операторларының қызметтiк iс жүргiзуi мемлекеттiк тiлде немесе орыс тiлiнде жүзеге асырылады.</w:t>
      </w:r>
    </w:p>
    <w:bookmarkStart w:name="z451" w:id="431"/>
    <w:p>
      <w:pPr>
        <w:spacing w:after="0"/>
        <w:ind w:left="0"/>
        <w:jc w:val="both"/>
      </w:pPr>
      <w:r>
        <w:rPr>
          <w:rFonts w:ascii="Times New Roman"/>
          <w:b w:val="false"/>
          <w:i w:val="false"/>
          <w:color w:val="000000"/>
          <w:sz w:val="28"/>
        </w:rPr>
        <w:t>
      2. Қазақстан Республикасының шегiнде жiберiлетiн жеделхаттар мен пошта жөнелтiмдерiн жөнелтушi мен алушының мекен-жайлары жөнелтушiнiң қалауы бойынша мемлекеттiк тiлде немесе орыс тiлiнде ресiмделуге тиiс.</w:t>
      </w:r>
    </w:p>
    <w:bookmarkEnd w:id="431"/>
    <w:bookmarkStart w:name="z452" w:id="432"/>
    <w:p>
      <w:pPr>
        <w:spacing w:after="0"/>
        <w:ind w:left="0"/>
        <w:jc w:val="both"/>
      </w:pPr>
      <w:r>
        <w:rPr>
          <w:rFonts w:ascii="Times New Roman"/>
          <w:b w:val="false"/>
          <w:i w:val="false"/>
          <w:color w:val="000000"/>
          <w:sz w:val="28"/>
        </w:rPr>
        <w:t>
      3. Жеделхаттың мәтiнi жөнелтушiнiң қалауы бойынша мемлекеттiк тiлде немесе орыс тiлiнде жазылуға тиiс.</w:t>
      </w:r>
    </w:p>
    <w:bookmarkEnd w:id="432"/>
    <w:bookmarkStart w:name="z493" w:id="433"/>
    <w:p>
      <w:pPr>
        <w:spacing w:after="0"/>
        <w:ind w:left="0"/>
        <w:jc w:val="both"/>
      </w:pPr>
      <w:r>
        <w:rPr>
          <w:rFonts w:ascii="Times New Roman"/>
          <w:b w:val="false"/>
          <w:i w:val="false"/>
          <w:color w:val="000000"/>
          <w:sz w:val="28"/>
        </w:rPr>
        <w:t>
      3-1. Ұялы байланыс операторы ақпараттық, шағын мәтіндік хабарламалардың мемлекеттік тілде және орыс тілінде берілуін қамтамасыз етеді.</w:t>
      </w:r>
    </w:p>
    <w:bookmarkEnd w:id="433"/>
    <w:bookmarkStart w:name="z453" w:id="434"/>
    <w:p>
      <w:pPr>
        <w:spacing w:after="0"/>
        <w:ind w:left="0"/>
        <w:jc w:val="both"/>
      </w:pPr>
      <w:r>
        <w:rPr>
          <w:rFonts w:ascii="Times New Roman"/>
          <w:b w:val="false"/>
          <w:i w:val="false"/>
          <w:color w:val="000000"/>
          <w:sz w:val="28"/>
        </w:rPr>
        <w:t>
      4. Байланыс желiлерi арқылы берiлетiн халықаралық хабарламалар Қазақстан Республикасының халықаралық шарттары мен келiсiмдерiнде айқындалатын тiлдерде өңделедi.</w:t>
      </w:r>
    </w:p>
    <w:bookmarkEnd w:id="434"/>
    <w:bookmarkStart w:name="z454" w:id="435"/>
    <w:p>
      <w:pPr>
        <w:spacing w:after="0"/>
        <w:ind w:left="0"/>
        <w:jc w:val="both"/>
      </w:pPr>
      <w:r>
        <w:rPr>
          <w:rFonts w:ascii="Times New Roman"/>
          <w:b w:val="false"/>
          <w:i w:val="false"/>
          <w:color w:val="000000"/>
          <w:sz w:val="28"/>
        </w:rPr>
        <w:t xml:space="preserve">
      5. Байланыс операторларының қызметiне қатысты ақпараттық, анықтамалық және басқа да мәлiметтер, сондай-ақ бланкiлiк өнiмнiң үлгiлерi көрсетілетін байланыс қызметтерiн пайдаланушылар үшiн қолжетімді жерлерге "Қазақстан Республикасындағы тіл туралы" Қазақстан Республикасы Заңының талаптарына сәйкес мемлекеттiк тiлде және орыс тілінде орналастырылады. </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өзгерту енгізілді - ҚР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38-бап. Байланыс саласындағы есепке алу-есеп беру уақыты </w:t>
      </w:r>
    </w:p>
    <w:p>
      <w:pPr>
        <w:spacing w:after="0"/>
        <w:ind w:left="0"/>
        <w:jc w:val="both"/>
      </w:pPr>
      <w:r>
        <w:rPr>
          <w:rFonts w:ascii="Times New Roman"/>
          <w:b w:val="false"/>
          <w:i w:val="false"/>
          <w:color w:val="000000"/>
          <w:sz w:val="28"/>
        </w:rPr>
        <w:t>
      1. Байланыс операторлары Қазақстан Республикасының аумағында орналасқан жерiне қарамастан, хабарламалар мен ақпаратты берудiң немесе қабылдаудың технологиялық процестерiнде байланыс саласындағы қызметтi жүзеге асыруы кезiнде уәкiлеттi орган белгiлейтiн бiрыңғай есепке алу-есеп беру уақытын қолданады.</w:t>
      </w:r>
    </w:p>
    <w:bookmarkStart w:name="z455" w:id="436"/>
    <w:p>
      <w:pPr>
        <w:spacing w:after="0"/>
        <w:ind w:left="0"/>
        <w:jc w:val="both"/>
      </w:pPr>
      <w:r>
        <w:rPr>
          <w:rFonts w:ascii="Times New Roman"/>
          <w:b w:val="false"/>
          <w:i w:val="false"/>
          <w:color w:val="000000"/>
          <w:sz w:val="28"/>
        </w:rPr>
        <w:t>
      2. Көрсетілетін байланыс қызметтерін пайдаланушыларға байланыс қызметтерін көрсету уақыты туралы хабар беру көрсетілетін байланыс қызметтерін пайдаланушының тұрған жерінде Астана қаласының уақыты бойынша жүргізіледі.</w:t>
      </w:r>
    </w:p>
    <w:bookmarkEnd w:id="436"/>
    <w:bookmarkStart w:name="z456" w:id="437"/>
    <w:p>
      <w:pPr>
        <w:spacing w:after="0"/>
        <w:ind w:left="0"/>
        <w:jc w:val="both"/>
      </w:pPr>
      <w:r>
        <w:rPr>
          <w:rFonts w:ascii="Times New Roman"/>
          <w:b w:val="false"/>
          <w:i w:val="false"/>
          <w:color w:val="000000"/>
          <w:sz w:val="28"/>
        </w:rPr>
        <w:t>
      3. Халықаралық байланыстағы есепке алу-есеп беру уақыты Қазақстан Республикасының халықаралық шарттарымен айқындалады.</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9" w:id="438"/>
    <w:p>
      <w:pPr>
        <w:spacing w:after="0"/>
        <w:ind w:left="0"/>
        <w:jc w:val="left"/>
      </w:pPr>
      <w:r>
        <w:rPr>
          <w:rFonts w:ascii="Times New Roman"/>
          <w:b/>
          <w:i w:val="false"/>
          <w:color w:val="000000"/>
        </w:rPr>
        <w:t xml:space="preserve">  39-тарау. Халықаралық ынтымақтастық</w:t>
      </w:r>
    </w:p>
    <w:bookmarkEnd w:id="438"/>
    <w:p>
      <w:pPr>
        <w:spacing w:after="0"/>
        <w:ind w:left="0"/>
        <w:jc w:val="both"/>
      </w:pPr>
      <w:r>
        <w:rPr>
          <w:rFonts w:ascii="Times New Roman"/>
          <w:b w:val="false"/>
          <w:i w:val="false"/>
          <w:color w:val="000000"/>
          <w:sz w:val="28"/>
        </w:rPr>
        <w:t>
      1. Байланыс саласындағы халықаралық ынтымақтастық халықаралық шарттардың негiзiнде жүзеге асырылады.</w:t>
      </w:r>
    </w:p>
    <w:bookmarkStart w:name="z457" w:id="439"/>
    <w:p>
      <w:pPr>
        <w:spacing w:after="0"/>
        <w:ind w:left="0"/>
        <w:jc w:val="both"/>
      </w:pPr>
      <w:r>
        <w:rPr>
          <w:rFonts w:ascii="Times New Roman"/>
          <w:b w:val="false"/>
          <w:i w:val="false"/>
          <w:color w:val="000000"/>
          <w:sz w:val="28"/>
        </w:rPr>
        <w:t>
      2. Халықаралық қызметте уәкiлеттi орган Қазақстан Республикасының байланыс әкiмшiлiгi ретiнде өз құзыретi шегiнде халықаралық одақтар мен байланыс ұйымдарында Қазақстан Республикасының мүдделерiне өкiлдiк етедi және қорғайды.</w:t>
      </w:r>
    </w:p>
    <w:bookmarkEnd w:id="439"/>
    <w:p>
      <w:pPr>
        <w:spacing w:after="0"/>
        <w:ind w:left="0"/>
        <w:jc w:val="both"/>
      </w:pPr>
      <w:r>
        <w:rPr>
          <w:rFonts w:ascii="Times New Roman"/>
          <w:b/>
          <w:i w:val="false"/>
          <w:color w:val="000000"/>
          <w:sz w:val="28"/>
        </w:rPr>
        <w:t>39-1-бап. Ұялы байланыстың абоненттік құрылғысы арқылы электрондық нысанда көрсетілетін қызметтерді алу кезінде абоненттік нөмірді пайдалану тәртібі</w:t>
      </w:r>
    </w:p>
    <w:bookmarkStart w:name="z546" w:id="440"/>
    <w:p>
      <w:pPr>
        <w:spacing w:after="0"/>
        <w:ind w:left="0"/>
        <w:jc w:val="both"/>
      </w:pPr>
      <w:r>
        <w:rPr>
          <w:rFonts w:ascii="Times New Roman"/>
          <w:b w:val="false"/>
          <w:i w:val="false"/>
          <w:color w:val="000000"/>
          <w:sz w:val="28"/>
        </w:rPr>
        <w:t>
      1. Абонент Қазақстан Республикасының заңнамасына сәйкес ұялы байланыстың абоненттік құрылғысы арқылы электрондық нысанда көрсетілетін қызметтерді алуға құқылы.</w:t>
      </w:r>
    </w:p>
    <w:bookmarkEnd w:id="440"/>
    <w:bookmarkStart w:name="z611" w:id="441"/>
    <w:p>
      <w:pPr>
        <w:spacing w:after="0"/>
        <w:ind w:left="0"/>
        <w:jc w:val="both"/>
      </w:pPr>
      <w:r>
        <w:rPr>
          <w:rFonts w:ascii="Times New Roman"/>
          <w:b w:val="false"/>
          <w:i w:val="false"/>
          <w:color w:val="000000"/>
          <w:sz w:val="28"/>
        </w:rPr>
        <w:t>
      2. Абонент ұялы байланыстың абоненттік құрылғысы арқылы электрондық нысанда көрсетілетін қызметтерді алу үшін ұялы байланыс операторы берген абоненттік нөмірді "электрондық үкіметтің" веб-порталының есептік жазбасына қосуы қажет.</w:t>
      </w:r>
    </w:p>
    <w:bookmarkEnd w:id="441"/>
    <w:bookmarkStart w:name="z612" w:id="442"/>
    <w:p>
      <w:pPr>
        <w:spacing w:after="0"/>
        <w:ind w:left="0"/>
        <w:jc w:val="both"/>
      </w:pPr>
      <w:r>
        <w:rPr>
          <w:rFonts w:ascii="Times New Roman"/>
          <w:b w:val="false"/>
          <w:i w:val="false"/>
          <w:color w:val="000000"/>
          <w:sz w:val="28"/>
        </w:rPr>
        <w:t xml:space="preserve">
      3. Абонентті сәйкестендіру оның абоненттік нөмірі бойынша жүзеге асырылады. </w:t>
      </w:r>
    </w:p>
    <w:bookmarkEnd w:id="442"/>
    <w:p>
      <w:pPr>
        <w:spacing w:after="0"/>
        <w:ind w:left="0"/>
        <w:jc w:val="both"/>
      </w:pPr>
      <w:r>
        <w:rPr>
          <w:rFonts w:ascii="Times New Roman"/>
          <w:b w:val="false"/>
          <w:i w:val="false"/>
          <w:color w:val="000000"/>
          <w:sz w:val="28"/>
        </w:rPr>
        <w:t>
      Қазақстан Республикасының заңнамасында көзделген жағдайларда, ұялы байланыстың абоненттік құрылғысы арқылы электрондық нысанда көрсетілетін қызметтерді алу үшін абонент электрондық цифрлық қолтаңбаны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39-1-баппен толықтырылды - ҚР 24.11.2015 </w:t>
      </w:r>
      <w:r>
        <w:rPr>
          <w:rFonts w:ascii="Times New Roman"/>
          <w:b w:val="false"/>
          <w:i w:val="false"/>
          <w:color w:val="000000"/>
          <w:sz w:val="28"/>
        </w:rPr>
        <w:t>№ 419-V</w:t>
      </w:r>
      <w:r>
        <w:rPr>
          <w:rFonts w:ascii="Times New Roman"/>
          <w:b w:val="false"/>
          <w:i w:val="false"/>
          <w:color w:val="ff0000"/>
          <w:sz w:val="28"/>
        </w:rPr>
        <w:t xml:space="preserve"> Заңымен (01.01.2016 бастап қолданысқа енгізіледі); жаңа редакцияда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39-2-бап. Байланыс қызметтерін көрсету</w:t>
      </w:r>
    </w:p>
    <w:p>
      <w:pPr>
        <w:spacing w:after="0"/>
        <w:ind w:left="0"/>
        <w:jc w:val="both"/>
      </w:pPr>
      <w:r>
        <w:rPr>
          <w:rFonts w:ascii="Times New Roman"/>
          <w:b w:val="false"/>
          <w:i w:val="false"/>
          <w:color w:val="000000"/>
          <w:sz w:val="28"/>
        </w:rPr>
        <w:t>
      1. Қазақстан Республикасының аумағында байланыс қызметтерін көрсетуді Қазақстан Республикасының резиденттері жүзеге асырады.</w:t>
      </w:r>
    </w:p>
    <w:p>
      <w:pPr>
        <w:spacing w:after="0"/>
        <w:ind w:left="0"/>
        <w:jc w:val="both"/>
      </w:pPr>
      <w:r>
        <w:rPr>
          <w:rFonts w:ascii="Times New Roman"/>
          <w:b w:val="false"/>
          <w:i w:val="false"/>
          <w:color w:val="000000"/>
          <w:sz w:val="28"/>
        </w:rPr>
        <w:t>
      2. Ғарыш аппараттарын пайдалануды, жиілік белдеулерін, радиожиіліктерді (радиожиілік арналарын) иелікке беруді (тағайындауды) көздейтін байланыс қызметтерін ұйымдастыру Қазақстан Республикасының резиденттеріне және (немесе) шетелдік заңды тұлғаларға тиесілі ғарыш аппараттарын пайдаланған және олар Қазақстан Республикасында тіркелген шетелдік заңды тұлғалардың филиалдары және (немесе) өкілдіктері арқылы қызметтер көрсеткен жағдайда ғана жүзеге асырылады.</w:t>
      </w:r>
    </w:p>
    <w:p>
      <w:pPr>
        <w:spacing w:after="0"/>
        <w:ind w:left="0"/>
        <w:jc w:val="both"/>
      </w:pPr>
      <w:r>
        <w:rPr>
          <w:rFonts w:ascii="Times New Roman"/>
          <w:b w:val="false"/>
          <w:i w:val="false"/>
          <w:color w:val="000000"/>
          <w:sz w:val="28"/>
        </w:rPr>
        <w:t>
      3. Ғарыш аппараттарының транспондерлік сыйымдылығын беру жөніндегі байланыс қызметтерін көрсету байланыс операторының сұрау салуы бойынша резервке қоюды қамтамасыз етумен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39-2-баппен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0" w:id="443"/>
    <w:p>
      <w:pPr>
        <w:spacing w:after="0"/>
        <w:ind w:left="0"/>
        <w:jc w:val="left"/>
      </w:pPr>
      <w:r>
        <w:rPr>
          <w:rFonts w:ascii="Times New Roman"/>
          <w:b/>
          <w:i w:val="false"/>
          <w:color w:val="000000"/>
        </w:rPr>
        <w:t xml:space="preserve"> 10-тарау. Қорытынды ережелер</w:t>
      </w:r>
    </w:p>
    <w:bookmarkEnd w:id="443"/>
    <w:p>
      <w:pPr>
        <w:spacing w:after="0"/>
        <w:ind w:left="0"/>
        <w:jc w:val="both"/>
      </w:pPr>
      <w:r>
        <w:rPr>
          <w:rFonts w:ascii="Times New Roman"/>
          <w:b/>
          <w:i w:val="false"/>
          <w:color w:val="000000"/>
          <w:sz w:val="28"/>
        </w:rPr>
        <w:t xml:space="preserve">40-бап. Байланыс операторлары мен байланыс қызметтерiн пайдаланушылардың жауапкершiлiгi </w:t>
      </w:r>
    </w:p>
    <w:p>
      <w:pPr>
        <w:spacing w:after="0"/>
        <w:ind w:left="0"/>
        <w:jc w:val="both"/>
      </w:pPr>
      <w:r>
        <w:rPr>
          <w:rFonts w:ascii="Times New Roman"/>
          <w:b w:val="false"/>
          <w:i w:val="false"/>
          <w:color w:val="000000"/>
          <w:sz w:val="28"/>
        </w:rPr>
        <w:t>
      1. Байланыс операторлары:</w:t>
      </w:r>
    </w:p>
    <w:bookmarkStart w:name="z458" w:id="444"/>
    <w:p>
      <w:pPr>
        <w:spacing w:after="0"/>
        <w:ind w:left="0"/>
        <w:jc w:val="both"/>
      </w:pPr>
      <w:r>
        <w:rPr>
          <w:rFonts w:ascii="Times New Roman"/>
          <w:b w:val="false"/>
          <w:i w:val="false"/>
          <w:color w:val="000000"/>
          <w:sz w:val="28"/>
        </w:rPr>
        <w:t>
      1) Қазақстан Республикасының заңдарына сәйкес тiркелетiн пошта жөнелтiмдерiнiң жоғалғаны, жетiспеушiлiгi, бүлiнгенi (бұзылғаны) үшiн;</w:t>
      </w:r>
    </w:p>
    <w:bookmarkEnd w:id="444"/>
    <w:bookmarkStart w:name="z459" w:id="445"/>
    <w:p>
      <w:pPr>
        <w:spacing w:after="0"/>
        <w:ind w:left="0"/>
        <w:jc w:val="both"/>
      </w:pPr>
      <w:r>
        <w:rPr>
          <w:rFonts w:ascii="Times New Roman"/>
          <w:b w:val="false"/>
          <w:i w:val="false"/>
          <w:color w:val="000000"/>
          <w:sz w:val="28"/>
        </w:rPr>
        <w:t>
      2) жеделхат мәтiнi оның мағынасы өзгеретiндей бұрмаланғаны үшiн;</w:t>
      </w:r>
    </w:p>
    <w:bookmarkEnd w:id="445"/>
    <w:bookmarkStart w:name="z460" w:id="446"/>
    <w:p>
      <w:pPr>
        <w:spacing w:after="0"/>
        <w:ind w:left="0"/>
        <w:jc w:val="both"/>
      </w:pPr>
      <w:r>
        <w:rPr>
          <w:rFonts w:ascii="Times New Roman"/>
          <w:b w:val="false"/>
          <w:i w:val="false"/>
          <w:color w:val="000000"/>
          <w:sz w:val="28"/>
        </w:rPr>
        <w:t xml:space="preserve">
      3) жеделхаттың жеткiзiлмегенi немесе жеделхаттың белгiленген мерзiм өтiп кеткен соң жолданым иесiне табыс етiлгенi үшiн Қазақстан Республикасының заңдарында белгiленген тәртiппен Mүлiктiк жауапкершiлiкте болады. </w:t>
      </w:r>
    </w:p>
    <w:bookmarkEnd w:id="446"/>
    <w:p>
      <w:pPr>
        <w:spacing w:after="0"/>
        <w:ind w:left="0"/>
        <w:jc w:val="both"/>
      </w:pPr>
      <w:r>
        <w:rPr>
          <w:rFonts w:ascii="Times New Roman"/>
          <w:b w:val="false"/>
          <w:i w:val="false"/>
          <w:color w:val="000000"/>
          <w:sz w:val="28"/>
        </w:rPr>
        <w:t>
      Қазақстан Республикасының байланыс саласындағы заңдарын бұза отырып байланыс қызметтерiн көрсеткен байланыс операторлары байланыс қызметтерiн пайдаланушыға осындай бұзушылықтан болған шығындарды өтеуге мiндеттi.</w:t>
      </w:r>
    </w:p>
    <w:bookmarkStart w:name="z495" w:id="447"/>
    <w:p>
      <w:pPr>
        <w:spacing w:after="0"/>
        <w:ind w:left="0"/>
        <w:jc w:val="both"/>
      </w:pPr>
      <w:r>
        <w:rPr>
          <w:rFonts w:ascii="Times New Roman"/>
          <w:b w:val="false"/>
          <w:i w:val="false"/>
          <w:color w:val="000000"/>
          <w:sz w:val="28"/>
        </w:rPr>
        <w:t>
      1-1. Байланыс операторлары қызметтік ақпаратты жинау және сақтау жөніндегі міндетін бұзғаны үшін Қазақстан Республикасының заңдарында көзделген жауаптылықта болады.</w:t>
      </w:r>
    </w:p>
    <w:bookmarkEnd w:id="447"/>
    <w:bookmarkStart w:name="z614" w:id="448"/>
    <w:p>
      <w:pPr>
        <w:spacing w:after="0"/>
        <w:ind w:left="0"/>
        <w:jc w:val="both"/>
      </w:pPr>
      <w:r>
        <w:rPr>
          <w:rFonts w:ascii="Times New Roman"/>
          <w:b w:val="false"/>
          <w:i w:val="false"/>
          <w:color w:val="000000"/>
          <w:sz w:val="28"/>
        </w:rPr>
        <w:t>
      1-2. Байланыс операторларына абоненттер туралы қызметтік ақпаратты жинау және сақтау жүйесіне абонент туралы мәліметтерді енгізбей, байланыс қызметтерін көрсетуге тыйым салынады.</w:t>
      </w:r>
    </w:p>
    <w:bookmarkEnd w:id="448"/>
    <w:bookmarkStart w:name="z637" w:id="449"/>
    <w:p>
      <w:pPr>
        <w:spacing w:after="0"/>
        <w:ind w:left="0"/>
        <w:jc w:val="both"/>
      </w:pPr>
      <w:r>
        <w:rPr>
          <w:rFonts w:ascii="Times New Roman"/>
          <w:b w:val="false"/>
          <w:i w:val="false"/>
          <w:color w:val="000000"/>
          <w:sz w:val="28"/>
        </w:rPr>
        <w:t>
      1-3. Байланыс операторы байланыс қызметтерін көрсетуді тоқтата тұруға алып келуі мүмкін меншікті байланыс желісіндегі ақпараттық қауіпсіздіктің оқыс оқиғаларын анықтайды.</w:t>
      </w:r>
    </w:p>
    <w:bookmarkEnd w:id="449"/>
    <w:bookmarkStart w:name="z638" w:id="450"/>
    <w:p>
      <w:pPr>
        <w:spacing w:after="0"/>
        <w:ind w:left="0"/>
        <w:jc w:val="both"/>
      </w:pPr>
      <w:r>
        <w:rPr>
          <w:rFonts w:ascii="Times New Roman"/>
          <w:b w:val="false"/>
          <w:i w:val="false"/>
          <w:color w:val="000000"/>
          <w:sz w:val="28"/>
        </w:rPr>
        <w:t>
      1-4. Байланыс операторы уәкілетті орган айқындайтын тәртіппен байланыстың абоненттік құрылғысының Интернетке қолжетімділігін:</w:t>
      </w:r>
    </w:p>
    <w:bookmarkEnd w:id="450"/>
    <w:p>
      <w:pPr>
        <w:spacing w:after="0"/>
        <w:ind w:left="0"/>
        <w:jc w:val="both"/>
      </w:pPr>
      <w:r>
        <w:rPr>
          <w:rFonts w:ascii="Times New Roman"/>
          <w:b w:val="false"/>
          <w:i w:val="false"/>
          <w:color w:val="000000"/>
          <w:sz w:val="28"/>
        </w:rPr>
        <w:t xml:space="preserve">
      байланыс операторы анықтаған, көрсетілетін байланыс қызметтерін тоқтата тұруға алып келуі мүмкін ақпараттық қауіпсіздіктің оқыс оқиғаларын абонент жоймаған кезде; </w:t>
      </w:r>
    </w:p>
    <w:p>
      <w:pPr>
        <w:spacing w:after="0"/>
        <w:ind w:left="0"/>
        <w:jc w:val="both"/>
      </w:pPr>
      <w:r>
        <w:rPr>
          <w:rFonts w:ascii="Times New Roman"/>
          <w:b w:val="false"/>
          <w:i w:val="false"/>
          <w:color w:val="000000"/>
          <w:sz w:val="28"/>
        </w:rPr>
        <w:t>
      Ақпараттық қауіпсіздіктің ұлттық үйлестіру орталығынан, ақпараттық қауіпсіздіктің оқыс оқиғаларына ден қою қызметінен, ақпараттық қауіпсіздіктің жедел орталығынан ақпараттық-коммуникациялық инфрақұрылымның аса маңызды объектілерінің жұмыс істеуін тоқтата тұруға алып келуі мүмкін ақпараттық қауіпсіздіктің оқыс оқиғалары туралы хабарлар келіп түскен кезде шектеуге міндетті.</w:t>
      </w:r>
    </w:p>
    <w:bookmarkStart w:name="z461" w:id="451"/>
    <w:p>
      <w:pPr>
        <w:spacing w:after="0"/>
        <w:ind w:left="0"/>
        <w:jc w:val="both"/>
      </w:pPr>
      <w:r>
        <w:rPr>
          <w:rFonts w:ascii="Times New Roman"/>
          <w:b w:val="false"/>
          <w:i w:val="false"/>
          <w:color w:val="000000"/>
          <w:sz w:val="28"/>
        </w:rPr>
        <w:t>
      2. Байланыс қызметiн пайдаланушы шарт талаптарын, жабдықтарды пайдалану ережелерiн бұзған, телекоммуникация желiсiнде сертификатталмаған жабдықтарды пайдаланған жағдайда, сондай-ақ байланыс қызметтерiне уақтылы ақы төлемеген жағдайда, жазбаша хабардар етiлгеннен кейiн он күн өткен соң, байланыс операторы, осы Заңның 15-бабы 3-тармағында көзделген жағдайларды қоспағанда, байланыс қызметiн пайдаланушы байланыс операторының кiрiс шығындарын және жабдықтардың бүлiнуi немесе тоқтап тұруы салдарынан байланыс операторына келтiрiлген зиянды өтей отырып, кемшiлiктердi жойғанға дейiн пайдаланушының байланыс желiсiне қол жеткiзуiн Қазақстан Республикасының Заңдарына сәйкес тоқтата тұруға құқылы.</w:t>
      </w:r>
    </w:p>
    <w:bookmarkEnd w:id="451"/>
    <w:p>
      <w:pPr>
        <w:spacing w:after="0"/>
        <w:ind w:left="0"/>
        <w:jc w:val="both"/>
      </w:pPr>
      <w:r>
        <w:rPr>
          <w:rFonts w:ascii="Times New Roman"/>
          <w:b w:val="false"/>
          <w:i w:val="false"/>
          <w:color w:val="000000"/>
          <w:sz w:val="28"/>
        </w:rPr>
        <w:t>
      2-1. Абоненттер және байланыс қызметтерін пайдаланушылар Қазақстан Республикасының заңдарын бұзу фактілерін жасыру мақсатында жасалған, желілік мекенжайларды ауыстырғаны үшін жауапты болады.</w:t>
      </w:r>
    </w:p>
    <w:bookmarkStart w:name="z639" w:id="452"/>
    <w:p>
      <w:pPr>
        <w:spacing w:after="0"/>
        <w:ind w:left="0"/>
        <w:jc w:val="both"/>
      </w:pPr>
      <w:r>
        <w:rPr>
          <w:rFonts w:ascii="Times New Roman"/>
          <w:b w:val="false"/>
          <w:i w:val="false"/>
          <w:color w:val="000000"/>
          <w:sz w:val="28"/>
        </w:rPr>
        <w:t>
      2-2. Абонент байланыс операторы, ақпараттық қауіпсіздік оқыс оқиғаларына ден қою қызметі анықтаған оқыс оқиғаларды және оның абоненттік құрылғысындағы ақпараттық қауіпсіздіктің қауіп-қатерлерін жояды.</w:t>
      </w:r>
    </w:p>
    <w:bookmarkEnd w:id="452"/>
    <w:bookmarkStart w:name="z462" w:id="453"/>
    <w:p>
      <w:pPr>
        <w:spacing w:after="0"/>
        <w:ind w:left="0"/>
        <w:jc w:val="both"/>
      </w:pPr>
      <w:r>
        <w:rPr>
          <w:rFonts w:ascii="Times New Roman"/>
          <w:b w:val="false"/>
          <w:i w:val="false"/>
          <w:color w:val="000000"/>
          <w:sz w:val="28"/>
        </w:rPr>
        <w:t xml:space="preserve">
      3. Байланыс операторы хабарламаларды беру немесе қабылдап алу не пошта жөнелтiмдерiн жөнелту немесе жеткiзу жөнiндегi мiндеттемелердi орындамағаны немесе тиiсiнше орындамағаны үшiн, егер мiндеттемелердiң осылайша орындалмауы немесе тиiсiнше орындалмауы байланыс қызметiн пайдаланушының кiнәсiнен не еңсерiлмейтiн күштiң салдарынан болғаны дәлелденсе, жауап бермейдi. </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2009.07.10 </w:t>
      </w:r>
      <w:r>
        <w:rPr>
          <w:rFonts w:ascii="Times New Roman"/>
          <w:b w:val="false"/>
          <w:i w:val="false"/>
          <w:color w:val="000000"/>
          <w:sz w:val="28"/>
        </w:rPr>
        <w:t>№ 178-IV</w:t>
      </w:r>
      <w:r>
        <w:rPr>
          <w:rFonts w:ascii="Times New Roman"/>
          <w:b w:val="false"/>
          <w:i w:val="false"/>
          <w:color w:val="ff0000"/>
          <w:sz w:val="28"/>
        </w:rPr>
        <w:t xml:space="preserve">;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41-бап. Қазақстан Республикасының байланыс саласындағы заңдарын бұзғаны үшiн жауаптылық </w:t>
      </w:r>
    </w:p>
    <w:p>
      <w:pPr>
        <w:spacing w:after="0"/>
        <w:ind w:left="0"/>
        <w:jc w:val="both"/>
      </w:pPr>
      <w:r>
        <w:rPr>
          <w:rFonts w:ascii="Times New Roman"/>
          <w:b w:val="false"/>
          <w:i w:val="false"/>
          <w:color w:val="000000"/>
          <w:sz w:val="28"/>
        </w:rPr>
        <w:t>
      Қазақстан Республикасының байланыс саласындағы заңдарын бұзу Қазақстан Республикасының заңдарында белгiленген жауаптылыққа әкеп соғады.</w:t>
      </w:r>
    </w:p>
    <w:p>
      <w:pPr>
        <w:spacing w:after="0"/>
        <w:ind w:left="0"/>
        <w:jc w:val="both"/>
      </w:pPr>
      <w:r>
        <w:rPr>
          <w:rFonts w:ascii="Times New Roman"/>
          <w:b/>
          <w:i w:val="false"/>
          <w:color w:val="000000"/>
          <w:sz w:val="28"/>
        </w:rPr>
        <w:t>41-1-бап. Байланыс желілерінің және (немесе)құралдарының жұмысын тоқтата тұру тәртібі</w:t>
      </w:r>
    </w:p>
    <w:bookmarkStart w:name="z387" w:id="454"/>
    <w:p>
      <w:pPr>
        <w:spacing w:after="0"/>
        <w:ind w:left="0"/>
        <w:jc w:val="both"/>
      </w:pPr>
      <w:r>
        <w:rPr>
          <w:rFonts w:ascii="Times New Roman"/>
          <w:b w:val="false"/>
          <w:i w:val="false"/>
          <w:color w:val="000000"/>
          <w:sz w:val="28"/>
        </w:rPr>
        <w:t>
      1. Байланыс желілері және (немесе) құралдары жеке адамның, қоғамның және мемлекеттің мүдделеріне нұқсан келтіретін қылмыстық мақсаттарда, сондай-ақ Қазақстан Республикасының сайлау туралы заңнамасын бұзатын, экстремистік және террористік әрекетті жүзеге асыруға, жаппай тәртіпсіздіктерге, сол сияқты белгіленген тәртіпті бұза отырып өткізілетін, кәмелетке толмағандарды сексуалдық қанауды және балалар порнографиясын насихаттайтын бұқаралық (жария) іс-шараларға қатысуға шақыруды қамтитын, балаға қатысты кибербуллинг мақсатында, электрондық казино, интернет-казино жарнамасын, сондай-ақ Қазақстан Республикасында ойын бизнесі саласындағы қызметпен айналысуға құқығы жоқ тұлға ұйымдастыратын және өткізетін құмар ойындар және (немесе) бәс тігу жарнамасын қамтитын ақпаратты тарату үшін пайдаланылған жағдайларда, осы баптың 1-2-тармағында көзделген жағдайларды қоспағанда, Қазақстан Республикасының Бас Прокуроры немесе оның орынбасарлары Қазақстан Республикасының ұлттық қауіпсіздік органдарына байланыс желілерінің және (немесе) құралдарының жұмысын, байланыс қызметтерінің көрсетілуін уақытша тоқтата тұру бойынша шаралар қабылдау туралы ұсыну енгізеді не бұқаралық ақпарат құралдары саласындағы уәкілетті органға интернет-ресурстарға және (немесе) оларда орналастырылған ақпаратқа қол жеткізуді уақытша тоқтата тұру бойынша шаралар қабылдау туралы талаппен заң бұзушылықтарды жою туралы ұсыну енгізеді.</w:t>
      </w:r>
    </w:p>
    <w:bookmarkEnd w:id="454"/>
    <w:bookmarkStart w:name="z556" w:id="455"/>
    <w:p>
      <w:pPr>
        <w:spacing w:after="0"/>
        <w:ind w:left="0"/>
        <w:jc w:val="both"/>
      </w:pPr>
      <w:r>
        <w:rPr>
          <w:rFonts w:ascii="Times New Roman"/>
          <w:b w:val="false"/>
          <w:i w:val="false"/>
          <w:color w:val="000000"/>
          <w:sz w:val="28"/>
        </w:rPr>
        <w:t>
      1-1. Таратылуына заңды күшіне енген сот актілерінде немесе Қазақстан Республикасының заңдарында тыйым салынған немесе өзгеше түрде шектеу қойылған, сондай-ақ қолжетімділігі Қазақстан Республикасы Бас прокурорының немесе оның орынбасарларының бұқаралық ақпарат құралдары саласындағы уәкілетті органға енгізілген заң бұзушылықты жою туралы ұсынымымен уақытша тоқтатыла тұрған ақпарат телекоммуникациялар желісі арқылы таратылған жағдайларда, бұқаралық ақпарат құралдары саласындағы уәкілетті органның нұсқамасы бойынша байланыс операторлары және (немесе) онлайн-платформалардың меншік иелері және (немесе) заңды өкілдері және (немесе) мемлекеттік техникалық қызмет тыйым салынған ақпаратқа қол жеткізуді шектеу бойынша дереу шаралар қабылдауға міндетті.</w:t>
      </w:r>
    </w:p>
    <w:bookmarkEnd w:id="455"/>
    <w:p>
      <w:pPr>
        <w:spacing w:after="0"/>
        <w:ind w:left="0"/>
        <w:jc w:val="both"/>
      </w:pPr>
      <w:r>
        <w:rPr>
          <w:rFonts w:ascii="Times New Roman"/>
          <w:b w:val="false"/>
          <w:i w:val="false"/>
          <w:color w:val="000000"/>
          <w:sz w:val="28"/>
        </w:rPr>
        <w:t>
      Бұқаралық ақпарат құралдары саласындағы уәкілетті орган телекоммуникациялар желілерінде Қазақстан Республикасы заңнамасының талаптарын сақтау мәселелері бойынша мемлекеттік органдардың өзара іс-қимыл жасау қағидаларын бекітеді.</w:t>
      </w:r>
    </w:p>
    <w:bookmarkStart w:name="z561" w:id="456"/>
    <w:p>
      <w:pPr>
        <w:spacing w:after="0"/>
        <w:ind w:left="0"/>
        <w:jc w:val="both"/>
      </w:pPr>
      <w:r>
        <w:rPr>
          <w:rFonts w:ascii="Times New Roman"/>
          <w:b w:val="false"/>
          <w:i w:val="false"/>
          <w:color w:val="000000"/>
          <w:sz w:val="28"/>
        </w:rPr>
        <w:t>
      1-2. Кейінге қалдыруға болмайтын және ауыр және аса ауыр қылмыстардың, сондай-ақ қылмыстық топ дайындайтын және жасайтын қылмыстардың жасалуына әкеп соғуы мүмкін жағдайларда Қазақстан Республикасы Ұлттық қауіпсіздік комитетінің Төрағасы, оның орынбасарлары немесе Қазақстан Республикасы Ұлттық қауіпсіздік комитетінің аумақтық органдарының бастықтары не оларды алмастыратын адамдар кейіннен байланыс, бұқаралық ақпарат құралдары салаларындағы уәкілетті органдарды және Қазақстан Республикасының Бас прокуратурасын жиырма төрт сағат ішінде хабардар ете отырып, жедел-іздестіру қызметінің барлық субъектілерінің мүддесінде байланыс желілерінің және (немесе) құралдарының жұмысын, байланыс қызметтерінің көрсетілуін, интернет-ресурстарға және (немесе) оларда орналастырылған ақпаратқа қол жеткізуді тоқтата тұруға құқылы.</w:t>
      </w:r>
    </w:p>
    <w:bookmarkEnd w:id="456"/>
    <w:p>
      <w:pPr>
        <w:spacing w:after="0"/>
        <w:ind w:left="0"/>
        <w:jc w:val="both"/>
      </w:pPr>
      <w:r>
        <w:rPr>
          <w:rFonts w:ascii="Times New Roman"/>
          <w:b w:val="false"/>
          <w:i w:val="false"/>
          <w:color w:val="000000"/>
          <w:sz w:val="28"/>
        </w:rPr>
        <w:t>
      Байланыс желілерінің және (немесе) құралдарының жұмысын, байланыс қызметтерінің көрсетілуін, интернет-ресурстарға және (немесе) оларда орналастырылған ақпаратқа қол жеткізуді тоқтата тұру тәртібі Қазақстан Республикасының Бас прокуратурасымен келісу бойынша жедел-іздестіру қызметі субъектілері мен байланыс, бұқаралық ақпарат құралдары салаларындағы уәкілетті органдардың бірлескен нормативтік құқықтық актісінде айқындалады.</w:t>
      </w:r>
    </w:p>
    <w:bookmarkStart w:name="z615" w:id="457"/>
    <w:p>
      <w:pPr>
        <w:spacing w:after="0"/>
        <w:ind w:left="0"/>
        <w:jc w:val="both"/>
      </w:pPr>
      <w:r>
        <w:rPr>
          <w:rFonts w:ascii="Times New Roman"/>
          <w:b w:val="false"/>
          <w:i w:val="false"/>
          <w:color w:val="000000"/>
          <w:sz w:val="28"/>
        </w:rPr>
        <w:t>
      1-3. Заңды күшіне енген сот шешімінде немесе Қазақстан Республикасының заңдарында тыйым салынған ақпаратқа қол жеткізу мақсатында байланыс желілерінің және (немесе) құралдарының жұмысына, байланыс қызметтерін көрсетуге, интернет-ресурстарға және (немесе) оларда орналастырылған ақпаратқа қол жеткізуге тыйым салынады.</w:t>
      </w:r>
    </w:p>
    <w:bookmarkEnd w:id="457"/>
    <w:bookmarkStart w:name="z388" w:id="458"/>
    <w:p>
      <w:pPr>
        <w:spacing w:after="0"/>
        <w:ind w:left="0"/>
        <w:jc w:val="both"/>
      </w:pPr>
      <w:r>
        <w:rPr>
          <w:rFonts w:ascii="Times New Roman"/>
          <w:b w:val="false"/>
          <w:i w:val="false"/>
          <w:color w:val="000000"/>
          <w:sz w:val="28"/>
        </w:rPr>
        <w:t>
      2. Қазақстан Республикасының ұлттық қауіпсіздік органдары және (немесе) бұқаралық ақпарат құралдары саласындағы уәкілетті орган осы баптың 1-тармағында көрсетілген заң бұзушылықтарды жою туралы ұсынуды алған кезден бастап бір сағат ішінде байланыс операторларына, онлайн-платформалардың меншік иелеріне және (немесе) заңды өкілдеріне және (немесе) мемлекеттік техникалық қызметке оны орындау бойынша шаралар қабылдау туралы нұсқама жібереді.</w:t>
      </w:r>
    </w:p>
    <w:bookmarkEnd w:id="458"/>
    <w:bookmarkStart w:name="z389" w:id="459"/>
    <w:p>
      <w:pPr>
        <w:spacing w:after="0"/>
        <w:ind w:left="0"/>
        <w:jc w:val="both"/>
      </w:pPr>
      <w:r>
        <w:rPr>
          <w:rFonts w:ascii="Times New Roman"/>
          <w:b w:val="false"/>
          <w:i w:val="false"/>
          <w:color w:val="000000"/>
          <w:sz w:val="28"/>
        </w:rPr>
        <w:t>
      3. Байланыс операторлары, онлайн-платформалардың меншік иелері және (немесе) заңды өкілдері және (немесе) мемлекеттік техникалық қызмет:</w:t>
      </w:r>
    </w:p>
    <w:bookmarkEnd w:id="459"/>
    <w:p>
      <w:pPr>
        <w:spacing w:after="0"/>
        <w:ind w:left="0"/>
        <w:jc w:val="both"/>
      </w:pPr>
      <w:r>
        <w:rPr>
          <w:rFonts w:ascii="Times New Roman"/>
          <w:b w:val="false"/>
          <w:i w:val="false"/>
          <w:color w:val="000000"/>
          <w:sz w:val="28"/>
        </w:rPr>
        <w:t>
      1) бұқаралық егер Қазақстан Республикасының заңдарында өзгеше белгіленбесе, бұқаралық ақпарат құралдары құралдары саласындағы уәкілетті органнан және (немесе) Қазақстан Республикасының ұлттық қауіпсіздік органдарынан осы баптың 1, 1-1 және 1-2-тармақтарында көрсетілген ұсынуды немесе шешімді орындау жөнінде шаралар қолдану туралы нұсқаманы алғаннан кейін оны байланыс желілерінің және (немесе) құралдарының жұмысын, байланыс қызметтерінің көрсетілуін, интернет-ресурстарға және (немесе) оларда орналастырылған ақпаратқа қол жеткізуді уақытша тоқтата тұру жолымен екі сағаттан аспайтын уақыт ішінде орындауға міндетті;</w:t>
      </w:r>
    </w:p>
    <w:p>
      <w:pPr>
        <w:spacing w:after="0"/>
        <w:ind w:left="0"/>
        <w:jc w:val="both"/>
      </w:pPr>
      <w:r>
        <w:rPr>
          <w:rFonts w:ascii="Times New Roman"/>
          <w:b w:val="false"/>
          <w:i w:val="false"/>
          <w:color w:val="000000"/>
          <w:sz w:val="28"/>
        </w:rPr>
        <w:t>
      2) байланыс желілерін және (немесе) құралдарын жеке адамның, қоғамның және мемлекеттің мүдделеріне нұқсан келтіретін қылмыстық мақсаттарда, сондай-ақ Қазақстан Республикасындағы сайлау туралы заңнаманы бұзатын, экстремистік және террористік әрекеттерді жүзеге асыруға, жаппай тәртіпсіздіктерге, сонымен қатар белгіленген тәртіпті бұза отырып жүргізілетін бұқаралық (жария) іс-шараларға қатысуға шақыруды қамтитын ақпарат тарату үшін пайдаланатын адамды анықтауда Қазақстан Республикасының ұлттық қауіпсіздік органдарына және Қазақстан Республикасының құқық қорғау органдарына жәрдем көрсетеді.</w:t>
      </w:r>
    </w:p>
    <w:bookmarkStart w:name="z640" w:id="460"/>
    <w:p>
      <w:pPr>
        <w:spacing w:after="0"/>
        <w:ind w:left="0"/>
        <w:jc w:val="both"/>
      </w:pPr>
      <w:r>
        <w:rPr>
          <w:rFonts w:ascii="Times New Roman"/>
          <w:b w:val="false"/>
          <w:i w:val="false"/>
          <w:color w:val="000000"/>
          <w:sz w:val="28"/>
        </w:rPr>
        <w:t>
      3-1. Қазақстан Республикасының арнаулы мемлекеттік органдары мен Қазақстан Республикасының құқық қорғау органдары өз құзыреті шегінде осы баптың 1, 1-1 және 1-2-тармақтарында көрсетілген ақпаратты таратқан адамды анықтау және жауаптылыққа тарту бойынша жедел-іздестіру, қарсы барлау және қылмыстық-процестік шараларын қабылдайды.</w:t>
      </w:r>
    </w:p>
    <w:bookmarkEnd w:id="460"/>
    <w:p>
      <w:pPr>
        <w:spacing w:after="0"/>
        <w:ind w:left="0"/>
        <w:jc w:val="both"/>
      </w:pPr>
      <w:r>
        <w:rPr>
          <w:rFonts w:ascii="Times New Roman"/>
          <w:b w:val="false"/>
          <w:i w:val="false"/>
          <w:color w:val="000000"/>
          <w:sz w:val="28"/>
        </w:rPr>
        <w:t>
      Бұқаралық ақпарат құралдары саласындағы уәкілетті орган осы баптың 1-тармағында көрсетілген ақпаратты таратқан адамның мекенжайына хабарламаны алған кезден бастап алты сағат ішінде оны жою бойынша шаралар қабылдау талап етілген хабарлама жібереді.</w:t>
      </w:r>
    </w:p>
    <w:bookmarkStart w:name="z390" w:id="461"/>
    <w:p>
      <w:pPr>
        <w:spacing w:after="0"/>
        <w:ind w:left="0"/>
        <w:jc w:val="both"/>
      </w:pPr>
      <w:r>
        <w:rPr>
          <w:rFonts w:ascii="Times New Roman"/>
          <w:b w:val="false"/>
          <w:i w:val="false"/>
          <w:color w:val="000000"/>
          <w:sz w:val="28"/>
        </w:rPr>
        <w:t>
      4. Егер, байланыс желілерін және (немесе) құралдарын жеке адамның, қоғамның және мемлекеттің мүдделеріне нұқсан келтіретін қылмыстық мақсаттарда, сондай-ақ Қазақстан Республикасындағы сайлау туралы заңнаманы бұзатын, экстремистік және террористік әрекеттерді жүзеге асыруға, жаппай тәртіпсіздіктерге, сонымен қатар белгіленген тәртіпті бұза отырып жүргізілетін бұқаралық (жария) іс-шараларға қатысуға шақыруды қамтитын, балаға қатысты кибербуллинг мақсатында ақпарат тарату үшін пайдаланған адам оны алып тастаған жағдайда, онда ол бұл туралы бұқаралық ақпарат құралдары саласындағы уәкілетті органға хабарлама жібереді.</w:t>
      </w:r>
    </w:p>
    <w:bookmarkEnd w:id="461"/>
    <w:bookmarkStart w:name="z391" w:id="462"/>
    <w:p>
      <w:pPr>
        <w:spacing w:after="0"/>
        <w:ind w:left="0"/>
        <w:jc w:val="both"/>
      </w:pPr>
      <w:r>
        <w:rPr>
          <w:rFonts w:ascii="Times New Roman"/>
          <w:b w:val="false"/>
          <w:i w:val="false"/>
          <w:color w:val="000000"/>
          <w:sz w:val="28"/>
        </w:rPr>
        <w:t>
      5. Осы баптың 4-тармағында көрсетілген хабарламаны алғаннан және оның анықтығын тексергеннен кейін бұқаралық ақпарат құралдары саласындағы уәкілетті орган байланыс операторларына және (немесе) онлайн-платформалардың меншік иелеріне және (немесе) заңды өкілдеріне және (немесе) мемлекеттік техникалық қызметке осы баптың 1-1 және 2-тармақтарында көрсетілген нұсқаманың күшін жою және бұқаралық ақпарат құралдары саласындағы уәкілетті орган айқындайтын тәртіппен интернет-ресурсқа қол жеткізуді қайта бастау туралы тапсырма береді.</w:t>
      </w:r>
    </w:p>
    <w:bookmarkEnd w:id="462"/>
    <w:bookmarkStart w:name="z392" w:id="463"/>
    <w:p>
      <w:pPr>
        <w:spacing w:after="0"/>
        <w:ind w:left="0"/>
        <w:jc w:val="both"/>
      </w:pPr>
      <w:r>
        <w:rPr>
          <w:rFonts w:ascii="Times New Roman"/>
          <w:b w:val="false"/>
          <w:i w:val="false"/>
          <w:color w:val="000000"/>
          <w:sz w:val="28"/>
        </w:rPr>
        <w:t>
      6. Байланыс операторлары және (немесе) онлайн-платформалардың меншік иелері және (немесе) заңды өкілдері және (немесе) мемлекеттік техникалық қызмет бұқаралық ақпарат құралдары саласындағы уәкілетті органнан осы баптың 5-тармағында көрсетілген тапсырманы алғаннан кейін оны дереу орындауға міндетті.</w:t>
      </w:r>
    </w:p>
    <w:bookmarkEnd w:id="463"/>
    <w:bookmarkStart w:name="z393" w:id="464"/>
    <w:p>
      <w:pPr>
        <w:spacing w:after="0"/>
        <w:ind w:left="0"/>
        <w:jc w:val="both"/>
      </w:pPr>
      <w:r>
        <w:rPr>
          <w:rFonts w:ascii="Times New Roman"/>
          <w:b w:val="false"/>
          <w:i w:val="false"/>
          <w:color w:val="000000"/>
          <w:sz w:val="28"/>
        </w:rPr>
        <w:t>
      7. Бұқаралық ақпарат құралдары саласындағы уәкілеттті орган, Қазақстан Республикасының ұлттық қауіпсіздік органдары, Қазақстан Республикасының құқық қорғау органдары, байланыс операторлары, онлайн-платформалардың меншік иелері және (немесе) заңды өкілдері және мемлекеттік техникалық қызмет байланыс желілерінің және (немесе) байланыс құралдарының жұмысын тоқтата тұрудың, сондай-ақ интернет-ресурстарға және (немесе) оларда орналастырылған ақпаратқа қол жеткізуді уақытша тоқтата тұрудың осы бапта айқындалған тәртібін орындамағандары үшін заңда белгіленген жауаптылықта болады.</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41-1-баппен толықтырылды - ҚР 23.04.2014 </w:t>
      </w:r>
      <w:r>
        <w:rPr>
          <w:rFonts w:ascii="Times New Roman"/>
          <w:b w:val="false"/>
          <w:i w:val="false"/>
          <w:color w:val="00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42-бап. Осы Заңды қолданысқа енгiзу тәртiбi туралы </w:t>
      </w:r>
    </w:p>
    <w:p>
      <w:pPr>
        <w:spacing w:after="0"/>
        <w:ind w:left="0"/>
        <w:jc w:val="both"/>
      </w:pPr>
      <w:r>
        <w:rPr>
          <w:rFonts w:ascii="Times New Roman"/>
          <w:b w:val="false"/>
          <w:i w:val="false"/>
          <w:color w:val="000000"/>
          <w:sz w:val="28"/>
        </w:rPr>
        <w:t xml:space="preserve">
      1. Осы Заң, 2006 жылғы 1 қаңтардан бастап қолданысқа енгiзiлетiн 26-бабының 3-тармағын, 5-тармағының 2) тармақшасын және 6-тармағының 2) тармақшасын қоспағанда, ресми жарияланған күнiнен бастап қолданысқа енгiзiледi. </w:t>
      </w:r>
    </w:p>
    <w:p>
      <w:pPr>
        <w:spacing w:after="0"/>
        <w:ind w:left="0"/>
        <w:jc w:val="both"/>
      </w:pPr>
      <w:r>
        <w:rPr>
          <w:rFonts w:ascii="Times New Roman"/>
          <w:b w:val="false"/>
          <w:i w:val="false"/>
          <w:color w:val="000000"/>
          <w:sz w:val="28"/>
        </w:rPr>
        <w:t xml:space="preserve">
      2. "Байланыс туралы" 1999 жылғы 18 мамырдағы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1999 ж., № 12, 396-құжат; 2001 ж., № 24, 338-құжат; 2003 ж., № 1-2, 10-құжат) күшi жойылды деп танылсын.</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